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1e1f" w14:textId="8671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теңізде жүзу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 ақпан N 175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"Сауда мақсатында теңізде жүзу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 мақсатында теңізде жүзу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Республикасының сауда мақсатында теңізде жүзу </w:t>
      </w:r>
    </w:p>
    <w:p>
      <w:pPr>
        <w:spacing w:after="0"/>
        <w:ind w:left="0"/>
        <w:jc w:val="both"/>
      </w:pPr>
      <w:r>
        <w:rPr>
          <w:rFonts w:ascii="Times New Roman"/>
          <w:b w:val="false"/>
          <w:i w:val="false"/>
          <w:color w:val="000000"/>
          <w:sz w:val="28"/>
        </w:rPr>
        <w:t>саласында туындаған қатынастарды реттейді.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Осы Заңда қолданылатын негізгі түсініктер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негізгі түсініктер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кеменің (жалпы) сыйымдылығы - кеменің тіркелімдік тоннада көрсетілген және порттарда алымның есеп айырысуы және флоттың статистикалық есебіне арналған тұтастай құрылыс ретіндегі үй-жайының көлемі; </w:t>
      </w:r>
      <w:r>
        <w:br/>
      </w:r>
      <w:r>
        <w:rPr>
          <w:rFonts w:ascii="Times New Roman"/>
          <w:b w:val="false"/>
          <w:i w:val="false"/>
          <w:color w:val="000000"/>
          <w:sz w:val="28"/>
        </w:rPr>
        <w:t xml:space="preserve">
      2) коносамент - тасымалдаушының жөнелтушiге беретiн және жүктi тасымалдауға қабылдауды куәландыратын құжат; </w:t>
      </w:r>
      <w:r>
        <w:br/>
      </w:r>
      <w:r>
        <w:rPr>
          <w:rFonts w:ascii="Times New Roman"/>
          <w:b w:val="false"/>
          <w:i w:val="false"/>
          <w:color w:val="000000"/>
          <w:sz w:val="28"/>
        </w:rPr>
        <w:t xml:space="preserve">
      3) теңiз порты - саудамен теңiзде жүзу мақсаты үшiн пайдаланылатын кемелерге қызмет көрсетуге арналған арнайы бөлiнген аумақта (құрлықта және теңiз акваториясында) орналасқан үй-жайлар кешенi; </w:t>
      </w:r>
      <w:r>
        <w:br/>
      </w:r>
      <w:r>
        <w:rPr>
          <w:rFonts w:ascii="Times New Roman"/>
          <w:b w:val="false"/>
          <w:i w:val="false"/>
          <w:color w:val="000000"/>
          <w:sz w:val="28"/>
        </w:rPr>
        <w:t xml:space="preserve">
      4) жөнелтушi - теңiз тасымалының, жөнелтiлетiн жүктiң шартын жасасушы және тасымал құжаттарында көрсетілетiн тұлға; </w:t>
      </w:r>
      <w:r>
        <w:br/>
      </w:r>
      <w:r>
        <w:rPr>
          <w:rFonts w:ascii="Times New Roman"/>
          <w:b w:val="false"/>
          <w:i w:val="false"/>
          <w:color w:val="000000"/>
          <w:sz w:val="28"/>
        </w:rPr>
        <w:t xml:space="preserve">
      5) теңiз терминалының операторы - теңiз портындағы теңiз терминалына меншiк немесе өзге де заңды негiздерде құқығы бар және тиеу-түсiру жұмыстары мен өзге де техникалық операцияларды жүзеге асырушы тұлға; </w:t>
      </w:r>
      <w:r>
        <w:br/>
      </w:r>
      <w:r>
        <w:rPr>
          <w:rFonts w:ascii="Times New Roman"/>
          <w:b w:val="false"/>
          <w:i w:val="false"/>
          <w:color w:val="000000"/>
          <w:sz w:val="28"/>
        </w:rPr>
        <w:t xml:space="preserve">
      6) қауiптi жүктер - өздерiне тән қасиетiне қарай тасымалдау, тиеу-түсiру жұмыстарын жүргiзу және сақтау кезiнде техникалық құралдардың, қондырғылардың, ғимараттар мен үй-жайлардың жарылуына, өртенуiне немесе зақымдануына, сондай-ақ адамдардың, жан-жануарлардың апатқа ұшырауына, жарақаттануына немесе ауруына себеп болуы айналадағы табиғи ортаға зиян тигізуi мүмкiн жүктер; </w:t>
      </w:r>
      <w:r>
        <w:br/>
      </w:r>
      <w:r>
        <w:rPr>
          <w:rFonts w:ascii="Times New Roman"/>
          <w:b w:val="false"/>
          <w:i w:val="false"/>
          <w:color w:val="000000"/>
          <w:sz w:val="28"/>
        </w:rPr>
        <w:t xml:space="preserve">
      7) алушы - жүктi теңiз арқылы тасымалдау шарты бойынша жүктi алуға уәкiлеттi тұлға; </w:t>
      </w:r>
      <w:r>
        <w:br/>
      </w:r>
      <w:r>
        <w:rPr>
          <w:rFonts w:ascii="Times New Roman"/>
          <w:b w:val="false"/>
          <w:i w:val="false"/>
          <w:color w:val="000000"/>
          <w:sz w:val="28"/>
        </w:rPr>
        <w:t xml:space="preserve">
      8) тасымалдаушы - кемеге меншiк немесе өзге заңды негiздерде құқығы бар және жолаушыларды, теңдеме жүктер мен жүктердi тасымалдау бойынша қызмет көрсетудi ұсынушы, сондай-ақ тасымал құжаттарында осылай деп көрсетiлген тұлға; </w:t>
      </w:r>
      <w:r>
        <w:br/>
      </w:r>
      <w:r>
        <w:rPr>
          <w:rFonts w:ascii="Times New Roman"/>
          <w:b w:val="false"/>
          <w:i w:val="false"/>
          <w:color w:val="000000"/>
          <w:sz w:val="28"/>
        </w:rPr>
        <w:t xml:space="preserve">
      9) тасымалдау ережесi - жолаушыларды, теңдеме жүктердi, жүктердi тасымалдауды жүзеге асыру кезiнде көлiктегi уәкiлеттi орган бекiткен теңiз көлiгiнiң қызметiн реттейтiн нормативтiк құқықтық актiлер; </w:t>
      </w:r>
      <w:r>
        <w:br/>
      </w:r>
      <w:r>
        <w:rPr>
          <w:rFonts w:ascii="Times New Roman"/>
          <w:b w:val="false"/>
          <w:i w:val="false"/>
          <w:color w:val="000000"/>
          <w:sz w:val="28"/>
        </w:rPr>
        <w:t xml:space="preserve">
      10) есеп айырысу бiрлiгi - Халықаралық валюта қоры айқындаған қарызға алудың арнайы құқығының бiрлiгi; </w:t>
      </w:r>
      <w:r>
        <w:br/>
      </w:r>
      <w:r>
        <w:rPr>
          <w:rFonts w:ascii="Times New Roman"/>
          <w:b w:val="false"/>
          <w:i w:val="false"/>
          <w:color w:val="000000"/>
          <w:sz w:val="28"/>
        </w:rPr>
        <w:t xml:space="preserve">
      11) кеме - сауда мақсатында теңiзде жүзуде пайдаланатын өздігiнен жүретiн немесе өздiгiнен жүрмейтiн жүзбелi құрылғы; </w:t>
      </w:r>
      <w:r>
        <w:br/>
      </w:r>
      <w:r>
        <w:rPr>
          <w:rFonts w:ascii="Times New Roman"/>
          <w:b w:val="false"/>
          <w:i w:val="false"/>
          <w:color w:val="000000"/>
          <w:sz w:val="28"/>
        </w:rPr>
        <w:t xml:space="preserve">
      12) кеменi - иеленушi - оның меншiк иесi болып табылатынына немесе оны өзге заңды негiзде пайдаланғанына қарамастан, кеменi өз атынан пайдаланушы тұлға; </w:t>
      </w:r>
      <w:r>
        <w:br/>
      </w:r>
      <w:r>
        <w:rPr>
          <w:rFonts w:ascii="Times New Roman"/>
          <w:b w:val="false"/>
          <w:i w:val="false"/>
          <w:color w:val="000000"/>
          <w:sz w:val="28"/>
        </w:rPr>
        <w:t xml:space="preserve">
      13) сауда мақсатында теңiзде жүзу - жүктердi, жолаушыларды, теңдеме жүктердi кемемен тасымалдау жөнiндегi, сондай-ақ өзге де коммерциялық мақсаттарда кемелердi пайдалануға байланысты қызмет; </w:t>
      </w:r>
      <w:r>
        <w:br/>
      </w:r>
      <w:r>
        <w:rPr>
          <w:rFonts w:ascii="Times New Roman"/>
          <w:b w:val="false"/>
          <w:i w:val="false"/>
          <w:color w:val="000000"/>
          <w:sz w:val="28"/>
        </w:rPr>
        <w:t xml:space="preserve">
      14) көлiктегi уәкiлеттi орган - заңдармен белгiленген құзырет шегiнде теңiз көлiгi саласында Қазақстан Республикасының теңiз көлiгі қызметiн үйлестiру мен реттеуде мемлекеттiк саясатты iске асыруды жүзеге асырушы басқару органы; </w:t>
      </w:r>
      <w:r>
        <w:br/>
      </w:r>
      <w:r>
        <w:rPr>
          <w:rFonts w:ascii="Times New Roman"/>
          <w:b w:val="false"/>
          <w:i w:val="false"/>
          <w:color w:val="000000"/>
          <w:sz w:val="28"/>
        </w:rPr>
        <w:t xml:space="preserve">
      15) кiрепұлшы - барлық кеменi, оның бөлiгiн немесе жүктердi, жолаушыларды немесе саудамен теңiзде жүзудiң өзге мақсаттары үшiн бiр немесе бiрнеше рейстерге арналған белгiлi бiр кеме үй-жайын жалдаушы кеме жалдау шартының тарабы; </w:t>
      </w:r>
      <w:r>
        <w:br/>
      </w:r>
      <w:r>
        <w:rPr>
          <w:rFonts w:ascii="Times New Roman"/>
          <w:b w:val="false"/>
          <w:i w:val="false"/>
          <w:color w:val="000000"/>
          <w:sz w:val="28"/>
        </w:rPr>
        <w:t xml:space="preserve">
      16) кiрепұл - жүктi тасымалдағаны үшiн төлем, сондай-ақ бербоут-чартер мен тайм-чартер шарттары бойынша сыйақы; </w:t>
      </w:r>
      <w:r>
        <w:br/>
      </w:r>
      <w:r>
        <w:rPr>
          <w:rFonts w:ascii="Times New Roman"/>
          <w:b w:val="false"/>
          <w:i w:val="false"/>
          <w:color w:val="000000"/>
          <w:sz w:val="28"/>
        </w:rPr>
        <w:t>
 </w:t>
      </w:r>
      <w:r>
        <w:br/>
      </w:r>
      <w:r>
        <w:rPr>
          <w:rFonts w:ascii="Times New Roman"/>
          <w:b w:val="false"/>
          <w:i w:val="false"/>
          <w:color w:val="000000"/>
          <w:sz w:val="28"/>
        </w:rPr>
        <w:t xml:space="preserve">
      2-бап. Сауда мақсатында теңiзде жүзу туралы заңдар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Сауда мақсатында теңiзде жүзу туралы Қазақстан Республикасының заңдары Азаматтық кодекстiң, осы Заңның, Қазақстан Республикасы бекiткен халықаралық шарттардың, тасымалдау ережелерiнiң және өзге де нормативтiк құқықтық актiлердiң нормаларынан тұрады. </w:t>
      </w:r>
      <w:r>
        <w:br/>
      </w:r>
      <w:r>
        <w:rPr>
          <w:rFonts w:ascii="Times New Roman"/>
          <w:b w:val="false"/>
          <w:i w:val="false"/>
          <w:color w:val="000000"/>
          <w:sz w:val="28"/>
        </w:rPr>
        <w:t xml:space="preserve">
      2. Егер Қазақстан Республикасы бекiткен шарттарда осы Заңда көзделгендегiден өзге ереже белгiленсе, онда халықаралық шарттың ережесi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Осы Заңның қолданыс аясы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 </w:t>
      </w:r>
      <w:r>
        <w:br/>
      </w:r>
      <w:r>
        <w:rPr>
          <w:rFonts w:ascii="Times New Roman"/>
          <w:b w:val="false"/>
          <w:i w:val="false"/>
          <w:color w:val="000000"/>
          <w:sz w:val="28"/>
        </w:rPr>
        <w:t xml:space="preserve">
      1) теңiз кемелерiне - олардың Қазақстан Республикасының теңiз жолдарымен, өзендерiмен, көлдерiмен, су қоймаларымен және басқа су жолдарымен жүзуi кезiнде; </w:t>
      </w:r>
      <w:r>
        <w:br/>
      </w:r>
      <w:r>
        <w:rPr>
          <w:rFonts w:ascii="Times New Roman"/>
          <w:b w:val="false"/>
          <w:i w:val="false"/>
          <w:color w:val="000000"/>
          <w:sz w:val="28"/>
        </w:rPr>
        <w:t xml:space="preserve">
      2) iшкi жүзудегi кемелерге, сондай-ақ "өзен-теңiз" жүзуiндегi кемелерге олардың Қазақстан Республикасының теңiз жолдарымен, өзендерiмен, көлдерiмен, су қоймаларымен және басқа су жолдарымен теңiз айлағына кiруін қоса есептегенде, жүктердi, жолаушыларды және теңдеме жүктердi тасымалдауды жүзеге асыру кезiнде, құтқару операцияларын жүзеге асыру және кемелердің соғысуы кезiнде қолданылады. </w:t>
      </w:r>
      <w:r>
        <w:br/>
      </w:r>
      <w:r>
        <w:rPr>
          <w:rFonts w:ascii="Times New Roman"/>
          <w:b w:val="false"/>
          <w:i w:val="false"/>
          <w:color w:val="000000"/>
          <w:sz w:val="28"/>
        </w:rPr>
        <w:t xml:space="preserve">
      2. Осы Заңның нормалары Қазақстан Республикасының Әскери-теңiз күштерi мен Қазақстан Республикасының Ұлттық Қауiпсiздiк комитетi Шекара қызметiнiң теңiз бөлiмдерi жалауымен жүзушi кемелерге, сондай-ақ өздерiне жүктелген функцияларды атқару үшiн пайдаланылатын мемлекеттік органдардың кемелеріне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Қазақстан Республикасы теңiз порттары арасындағы </w:t>
      </w:r>
      <w:r>
        <w:br/>
      </w:r>
      <w:r>
        <w:rPr>
          <w:rFonts w:ascii="Times New Roman"/>
          <w:b w:val="false"/>
          <w:i w:val="false"/>
          <w:color w:val="000000"/>
          <w:sz w:val="28"/>
        </w:rPr>
        <w:t xml:space="preserve">
             қатынас жолында тасымалдау және жетекке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теңiз порттары арасындағы қатынас жолында тасымалдауды және жетекке алуды (каботаж) Қазақстан Республикасының Мемлекеттiк жалауы астында жүзушi кемелер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Сауда мақсатында теңiзде жүзудi мемлекеттiк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Сауда мақсатында теңiзде жүзудi мемлекеттiк бақылау көлiктегi уәкiлеттi мемлекеттiк органға жүктеледi. </w:t>
      </w:r>
      <w:r>
        <w:br/>
      </w:r>
      <w:r>
        <w:rPr>
          <w:rFonts w:ascii="Times New Roman"/>
          <w:b w:val="false"/>
          <w:i w:val="false"/>
          <w:color w:val="000000"/>
          <w:sz w:val="28"/>
        </w:rPr>
        <w:t xml:space="preserve">
      2. Көлiктегi уәкiлеттi орган теңiзде жүзу қауiпсiздiгiн, қамтамасыз етiлуге, кемелердiң мемлекеттiк тiркелуiне және олардың құқығына, лоцмандық қызмет пен өзге де теңiз қызметтерiне Қазақстан Республикасының Үкiметi белгiлеген тәртiппен мемлекеттiк бақылауды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Лицензиялау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 көлiгiндегi жекелеген қызмет түрлерi лицензиялау туралы заңнамаға </w:t>
      </w:r>
    </w:p>
    <w:bookmarkEnd w:id="1"/>
    <w:bookmarkStart w:name="z1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сәйкес берiлген лицензия негiзiнде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Сертификаттау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Сауда мақсатында теңiзде жүзу саласындағы қызметке қатысты өнiмдi, </w:t>
      </w:r>
    </w:p>
    <w:p>
      <w:pPr>
        <w:spacing w:after="0"/>
        <w:ind w:left="0"/>
        <w:jc w:val="both"/>
      </w:pPr>
      <w:r>
        <w:rPr>
          <w:rFonts w:ascii="Times New Roman"/>
          <w:b w:val="false"/>
          <w:i w:val="false"/>
          <w:color w:val="000000"/>
          <w:sz w:val="28"/>
        </w:rPr>
        <w:t xml:space="preserve">жұмыстар мен қызмет көрсетудi мiндеттi сертификаттау сертификаттау туралы </w:t>
      </w:r>
    </w:p>
    <w:p>
      <w:pPr>
        <w:spacing w:after="0"/>
        <w:ind w:left="0"/>
        <w:jc w:val="both"/>
      </w:pPr>
      <w:r>
        <w:rPr>
          <w:rFonts w:ascii="Times New Roman"/>
          <w:b w:val="false"/>
          <w:i w:val="false"/>
          <w:color w:val="000000"/>
          <w:sz w:val="28"/>
        </w:rPr>
        <w:t>заңдарға сәйкес жүзеге асырылады.</w:t>
      </w:r>
    </w:p>
    <w:p>
      <w:pPr>
        <w:spacing w:after="0"/>
        <w:ind w:left="0"/>
        <w:jc w:val="both"/>
      </w:pPr>
      <w:r>
        <w:rPr>
          <w:rFonts w:ascii="Times New Roman"/>
          <w:b w:val="false"/>
          <w:i w:val="false"/>
          <w:color w:val="000000"/>
          <w:sz w:val="28"/>
        </w:rPr>
        <w:t xml:space="preserve">     2. Шетел мемлекетi берген сертификат, ол соған сәйкес берiлген немесе </w:t>
      </w:r>
    </w:p>
    <w:p>
      <w:pPr>
        <w:spacing w:after="0"/>
        <w:ind w:left="0"/>
        <w:jc w:val="both"/>
      </w:pPr>
      <w:r>
        <w:rPr>
          <w:rFonts w:ascii="Times New Roman"/>
          <w:b w:val="false"/>
          <w:i w:val="false"/>
          <w:color w:val="000000"/>
          <w:sz w:val="28"/>
        </w:rPr>
        <w:t xml:space="preserve">соған орай күш берілген талаптар Қазақстан Республикасы белгілеген </w:t>
      </w:r>
    </w:p>
    <w:p>
      <w:pPr>
        <w:spacing w:after="0"/>
        <w:ind w:left="0"/>
        <w:jc w:val="both"/>
      </w:pPr>
      <w:r>
        <w:rPr>
          <w:rFonts w:ascii="Times New Roman"/>
          <w:b w:val="false"/>
          <w:i w:val="false"/>
          <w:color w:val="000000"/>
          <w:sz w:val="28"/>
        </w:rPr>
        <w:t xml:space="preserve">стандарттарға жауап берген жағдайда, Қазақстан Республикасында күшi жүредi </w:t>
      </w:r>
    </w:p>
    <w:p>
      <w:pPr>
        <w:spacing w:after="0"/>
        <w:ind w:left="0"/>
        <w:jc w:val="both"/>
      </w:pPr>
      <w:r>
        <w:rPr>
          <w:rFonts w:ascii="Times New Roman"/>
          <w:b w:val="false"/>
          <w:i w:val="false"/>
          <w:color w:val="000000"/>
          <w:sz w:val="28"/>
        </w:rPr>
        <w:t>деп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Кемеге меншiк құқығының субъектілерi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Кемелер:</w:t>
      </w:r>
    </w:p>
    <w:p>
      <w:pPr>
        <w:spacing w:after="0"/>
        <w:ind w:left="0"/>
        <w:jc w:val="both"/>
      </w:pPr>
      <w:r>
        <w:rPr>
          <w:rFonts w:ascii="Times New Roman"/>
          <w:b w:val="false"/>
          <w:i w:val="false"/>
          <w:color w:val="000000"/>
          <w:sz w:val="28"/>
        </w:rPr>
        <w:t>     1) мемлекеттiң;</w:t>
      </w:r>
    </w:p>
    <w:p>
      <w:pPr>
        <w:spacing w:after="0"/>
        <w:ind w:left="0"/>
        <w:jc w:val="both"/>
      </w:pPr>
      <w:r>
        <w:rPr>
          <w:rFonts w:ascii="Times New Roman"/>
          <w:b w:val="false"/>
          <w:i w:val="false"/>
          <w:color w:val="000000"/>
          <w:sz w:val="28"/>
        </w:rPr>
        <w:t>     2) Қазақстан Республикасының азаматтары мен заңды тұлғаларының;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шетел мемлекеттерiнiң, шетел азаматтары мен заңды тұлғаларының, сондай-ақ, егер заң актiлерiнде өзгеше көзделмесе, азаматтығы жоқ тұлғалардың меншiгiнде болуы мүмкiн. </w:t>
      </w:r>
      <w:r>
        <w:br/>
      </w:r>
      <w:r>
        <w:rPr>
          <w:rFonts w:ascii="Times New Roman"/>
          <w:b w:val="false"/>
          <w:i w:val="false"/>
          <w:color w:val="000000"/>
          <w:sz w:val="28"/>
        </w:rPr>
        <w:t>
 </w:t>
      </w:r>
      <w:r>
        <w:br/>
      </w:r>
      <w:r>
        <w:rPr>
          <w:rFonts w:ascii="Times New Roman"/>
          <w:b w:val="false"/>
          <w:i w:val="false"/>
          <w:color w:val="000000"/>
          <w:sz w:val="28"/>
        </w:rPr>
        <w:t xml:space="preserve">
      9-бап. Қазақстан Республикасы Мемлекеттiк жалауын қадап </w:t>
      </w:r>
      <w:r>
        <w:br/>
      </w:r>
      <w:r>
        <w:rPr>
          <w:rFonts w:ascii="Times New Roman"/>
          <w:b w:val="false"/>
          <w:i w:val="false"/>
          <w:color w:val="000000"/>
          <w:sz w:val="28"/>
        </w:rPr>
        <w:t xml:space="preserve">
             жүзу құқығы. Кеменiң ұлттығы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 осы Заңның 15-бабының 1-тармағында көрсетiлген Қазақстан Республикасының кемелерi тiзiлiмдерiнiң бiрiнде тiркелген сәттен бастап, Қазақстан Республикасы Мемлекеттiк жалауы қадап жүзу құқығына ие болады. </w:t>
      </w:r>
      <w:r>
        <w:br/>
      </w:r>
      <w:r>
        <w:rPr>
          <w:rFonts w:ascii="Times New Roman"/>
          <w:b w:val="false"/>
          <w:i w:val="false"/>
          <w:color w:val="000000"/>
          <w:sz w:val="28"/>
        </w:rPr>
        <w:t xml:space="preserve">
      2. Қазақстан Республикасынан тысқары жерде меншiкке алынған кеме Қазақстан Республикасы Мемлекеттiк жалауын қадап жүзу құқығын Қазақстан Республикасының консулдық қызметi мұндай құқықты куәландыратын және кеменiң Мемлекеттiк кеме тiзiлiмiне тiркелгенге, бiрақ бiр жылдан артық емес уақытқа, дейiн күшi бар уақытша куәлiк берген сәттен бастап Қазақстан Республикасы Мемлекеттiк жалауын қадап жүзу құқығын пайдаланады. </w:t>
      </w:r>
      <w:r>
        <w:br/>
      </w:r>
      <w:r>
        <w:rPr>
          <w:rFonts w:ascii="Times New Roman"/>
          <w:b w:val="false"/>
          <w:i w:val="false"/>
          <w:color w:val="000000"/>
          <w:sz w:val="28"/>
        </w:rPr>
        <w:t xml:space="preserve">
      3. Шетел мемлекетiнiң кемелер тiзілiмiнде тiркелген, көлiктегi уәкiлеттi органының шешiмi негiзiнде экипажсыз кеменi кiрепұлдау шарты бойынша (бербоут-чартер) заңда көзделген тәртiппен, қазақстандық кiрепұлшыға пайдалануға берiлген кемеге Қазақстан Республикасы Мемлекеттiк жалауын қадап жүзу құқығы уақытша берiлуi мүмкiн. </w:t>
      </w:r>
      <w:r>
        <w:br/>
      </w:r>
      <w:r>
        <w:rPr>
          <w:rFonts w:ascii="Times New Roman"/>
          <w:b w:val="false"/>
          <w:i w:val="false"/>
          <w:color w:val="000000"/>
          <w:sz w:val="28"/>
        </w:rPr>
        <w:t xml:space="preserve">
      4. Қазақстан Республикасы Мемлекеттiк жалауын қадап жүзу құқығын пайдаланушы кеме Қазақстан Республикасының ұлттығына ие. </w:t>
      </w:r>
      <w:r>
        <w:br/>
      </w:r>
      <w:r>
        <w:rPr>
          <w:rFonts w:ascii="Times New Roman"/>
          <w:b w:val="false"/>
          <w:i w:val="false"/>
          <w:color w:val="000000"/>
          <w:sz w:val="28"/>
        </w:rPr>
        <w:t xml:space="preserve">
      5. Қазақстан Республикасының ұлттығын иеленген кеме Қазақстан Республикасы Мемлекеттiк жалауын қадап жүруге мiндеттi. </w:t>
      </w:r>
      <w:r>
        <w:br/>
      </w:r>
      <w:r>
        <w:rPr>
          <w:rFonts w:ascii="Times New Roman"/>
          <w:b w:val="false"/>
          <w:i w:val="false"/>
          <w:color w:val="000000"/>
          <w:sz w:val="28"/>
        </w:rPr>
        <w:t xml:space="preserve">
      6. Кемеде Қазақстан Республикасы Мемлекеттiк жалауын көтергенi үшiн, осы жалау астында жүзу құқығын пайдаланбайтын кiнәлi адамдарға Қазақстан Республикасы заңнамасында белгіленген жауаптылық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Кеменiң шетел мемлекетi жалауының астына уақытша көшуі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кеме тiзiлiмiнде немесе кеме кiтабында тiркелген кеменi бербоут-чартер бойынша шетел кiрепұлшысының пайдалануға немесе иелiгiне берген кезде мұндай кеме уәкiлеттi органның шешiмi негiзiнде тиiстi тiзiлiмге тiркеле отырып, шетел мемлекетiнiң жалауы астына уақытша көшiрiлуi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Кеме атауы. Кеменi даралау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кеме тiзiлiмiнде немесе кеме кiтабында тiркелуге жататын кеменiң өз атауы болуға тиiс. </w:t>
      </w:r>
      <w:r>
        <w:br/>
      </w:r>
      <w:r>
        <w:rPr>
          <w:rFonts w:ascii="Times New Roman"/>
          <w:b w:val="false"/>
          <w:i w:val="false"/>
          <w:color w:val="000000"/>
          <w:sz w:val="28"/>
        </w:rPr>
        <w:t xml:space="preserve">
      Меншiк иесi көлiктегi уәкiлеттiк орган белгiлеген тәртiппен кеме атауын қояды және өзгертедi. </w:t>
      </w:r>
      <w:r>
        <w:br/>
      </w:r>
      <w:r>
        <w:rPr>
          <w:rFonts w:ascii="Times New Roman"/>
          <w:b w:val="false"/>
          <w:i w:val="false"/>
          <w:color w:val="000000"/>
          <w:sz w:val="28"/>
        </w:rPr>
        <w:t xml:space="preserve">
      2. Кеме атауының өзгергенi туралы кеменiң кепiлдерi тiркелген кепілзат ұстаушыларға шұғыл хабарландырылады. </w:t>
      </w:r>
      <w:r>
        <w:br/>
      </w:r>
      <w:r>
        <w:rPr>
          <w:rFonts w:ascii="Times New Roman"/>
          <w:b w:val="false"/>
          <w:i w:val="false"/>
          <w:color w:val="000000"/>
          <w:sz w:val="28"/>
        </w:rPr>
        <w:t xml:space="preserve">
      3. Кеменi даралау және белгi беру дабылын, сондай-ақ спутниктiк байланыстың кеме станциясы сәйкестендiрме нөмiрiн беру тәртiбiн көлiктегi уәкiлеттi орган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Кемелердi техникалық қадағалау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 теңiзде жүзу қауiпсiздiгi талаптарын қанағаттандыратыны белгiлi болғаннан кейiн ғана жүзуге жіберілуі мүмкiн. </w:t>
      </w:r>
      <w:r>
        <w:br/>
      </w:r>
      <w:r>
        <w:rPr>
          <w:rFonts w:ascii="Times New Roman"/>
          <w:b w:val="false"/>
          <w:i w:val="false"/>
          <w:color w:val="000000"/>
          <w:sz w:val="28"/>
        </w:rPr>
        <w:t xml:space="preserve">
      2. Теңiз кемелерiне техникалық қадағалауды және оларды жiктеудi заңдарда белгiленген тәртiппен көлiктегi уәкiлеттi мемлекеттiк орган жүзеге асырады. Қазақстан Республикасының өзге мемлекеттiк органдарының кеменiң жекелеген элементтерiне техникалық қадағалау жүргiзуiне тыйым салынады. </w:t>
      </w:r>
      <w:r>
        <w:br/>
      </w:r>
      <w:r>
        <w:rPr>
          <w:rFonts w:ascii="Times New Roman"/>
          <w:b w:val="false"/>
          <w:i w:val="false"/>
          <w:color w:val="000000"/>
          <w:sz w:val="28"/>
        </w:rPr>
        <w:t xml:space="preserve">
      3. Кемеге сынып беру бiлiктiлiктi айқындайтын куәлiкпен куәландырылады. </w:t>
      </w:r>
      <w:r>
        <w:br/>
      </w:r>
      <w:r>
        <w:rPr>
          <w:rFonts w:ascii="Times New Roman"/>
          <w:b w:val="false"/>
          <w:i w:val="false"/>
          <w:color w:val="000000"/>
          <w:sz w:val="28"/>
        </w:rPr>
        <w:t xml:space="preserve">
      4. Шетелдiк жалау астында жүзушi кеме Қазақстан Республикасының портына кiрген кезде, жүзу қауiпсiздiгiнiң талаптарына сәйкес келмеген жағдайда көлiктегi уәкiлеттi орган оны Қазақстан Республикасы Мемлекеттiк жалауын қадап жүзушi кемелермен бiрдей негiзде куәландыруы мүмкiн. </w:t>
      </w:r>
      <w:r>
        <w:br/>
      </w:r>
      <w:r>
        <w:rPr>
          <w:rFonts w:ascii="Times New Roman"/>
          <w:b w:val="false"/>
          <w:i w:val="false"/>
          <w:color w:val="000000"/>
          <w:sz w:val="28"/>
        </w:rPr>
        <w:t>
 </w:t>
      </w:r>
    </w:p>
    <w:bookmarkEnd w:id="3"/>
    <w:bookmarkStart w:name="z2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13-бап. Кеме құжаттары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Кеменiң тiзбесi мен жүргізу тәртiбi көлiктегi уәкiлеттi орган </w:t>
      </w:r>
    </w:p>
    <w:p>
      <w:pPr>
        <w:spacing w:after="0"/>
        <w:ind w:left="0"/>
        <w:jc w:val="both"/>
      </w:pPr>
      <w:r>
        <w:rPr>
          <w:rFonts w:ascii="Times New Roman"/>
          <w:b w:val="false"/>
          <w:i w:val="false"/>
          <w:color w:val="000000"/>
          <w:sz w:val="28"/>
        </w:rPr>
        <w:t>бекiткен ережелерге сәйкес айқындалатын кеме құжаттары болуға тиiс.</w:t>
      </w:r>
    </w:p>
    <w:p>
      <w:pPr>
        <w:spacing w:after="0"/>
        <w:ind w:left="0"/>
        <w:jc w:val="both"/>
      </w:pPr>
      <w:r>
        <w:rPr>
          <w:rFonts w:ascii="Times New Roman"/>
          <w:b w:val="false"/>
          <w:i w:val="false"/>
          <w:color w:val="000000"/>
          <w:sz w:val="28"/>
        </w:rPr>
        <w:t xml:space="preserve">     2. Шекарадан тысқары жүзуге шығатын кемелердiң, Қазақстан </w:t>
      </w:r>
    </w:p>
    <w:p>
      <w:pPr>
        <w:spacing w:after="0"/>
        <w:ind w:left="0"/>
        <w:jc w:val="both"/>
      </w:pPr>
      <w:r>
        <w:rPr>
          <w:rFonts w:ascii="Times New Roman"/>
          <w:b w:val="false"/>
          <w:i w:val="false"/>
          <w:color w:val="000000"/>
          <w:sz w:val="28"/>
        </w:rPr>
        <w:t xml:space="preserve">Республикасының суларында жүзу үшiн тиісті ережелермен айқындалған </w:t>
      </w:r>
    </w:p>
    <w:p>
      <w:pPr>
        <w:spacing w:after="0"/>
        <w:ind w:left="0"/>
        <w:jc w:val="both"/>
      </w:pPr>
      <w:r>
        <w:rPr>
          <w:rFonts w:ascii="Times New Roman"/>
          <w:b w:val="false"/>
          <w:i w:val="false"/>
          <w:color w:val="000000"/>
          <w:sz w:val="28"/>
        </w:rPr>
        <w:t xml:space="preserve">құжаттардан басқа, Қазақстан Республикасының халықаралық шарттарында </w:t>
      </w:r>
    </w:p>
    <w:p>
      <w:pPr>
        <w:spacing w:after="0"/>
        <w:ind w:left="0"/>
        <w:jc w:val="both"/>
      </w:pPr>
      <w:r>
        <w:rPr>
          <w:rFonts w:ascii="Times New Roman"/>
          <w:b w:val="false"/>
          <w:i w:val="false"/>
          <w:color w:val="000000"/>
          <w:sz w:val="28"/>
        </w:rPr>
        <w:t>көзделген құжаттары да болуға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Кемелердi және оларға құқықтарды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Қазақстан Республикасының кеме тiзiлiмдерi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Кеме Қазақстан Республикасының кеме тiзiлiмдерiнiң (бұдан әрi - </w:t>
      </w:r>
    </w:p>
    <w:p>
      <w:pPr>
        <w:spacing w:after="0"/>
        <w:ind w:left="0"/>
        <w:jc w:val="both"/>
      </w:pPr>
      <w:r>
        <w:rPr>
          <w:rFonts w:ascii="Times New Roman"/>
          <w:b w:val="false"/>
          <w:i w:val="false"/>
          <w:color w:val="000000"/>
          <w:sz w:val="28"/>
        </w:rPr>
        <w:t>кеме тiзiлiмдерi) бiрiнде:</w:t>
      </w:r>
    </w:p>
    <w:p>
      <w:pPr>
        <w:spacing w:after="0"/>
        <w:ind w:left="0"/>
        <w:jc w:val="both"/>
      </w:pPr>
      <w:r>
        <w:rPr>
          <w:rFonts w:ascii="Times New Roman"/>
          <w:b w:val="false"/>
          <w:i w:val="false"/>
          <w:color w:val="000000"/>
          <w:sz w:val="28"/>
        </w:rPr>
        <w:t>     1) мемлекеттiк кеме тiзiлiмiнде;</w:t>
      </w:r>
    </w:p>
    <w:p>
      <w:pPr>
        <w:spacing w:after="0"/>
        <w:ind w:left="0"/>
        <w:jc w:val="both"/>
      </w:pPr>
      <w:r>
        <w:rPr>
          <w:rFonts w:ascii="Times New Roman"/>
          <w:b w:val="false"/>
          <w:i w:val="false"/>
          <w:color w:val="000000"/>
          <w:sz w:val="28"/>
        </w:rPr>
        <w:t>     2) кеме кiтабында;</w:t>
      </w:r>
    </w:p>
    <w:p>
      <w:pPr>
        <w:spacing w:after="0"/>
        <w:ind w:left="0"/>
        <w:jc w:val="both"/>
      </w:pPr>
      <w:r>
        <w:rPr>
          <w:rFonts w:ascii="Times New Roman"/>
          <w:b w:val="false"/>
          <w:i w:val="false"/>
          <w:color w:val="000000"/>
          <w:sz w:val="28"/>
        </w:rPr>
        <w:t>     3) бербоут-чартерлiк тiзiлiмде мемлекеттiк тiркелуге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Кемелердi, соның iшiнде жасалып жатқан кемелердi және оларға құқықтарды тiркеу Қазақстан Республикасының Үкiметi бекiткен кемелердi және оларға құқықтарды тiркеу ережелерiне сәйкес жүзеге асырылады. </w:t>
      </w:r>
      <w:r>
        <w:br/>
      </w:r>
      <w:r>
        <w:rPr>
          <w:rFonts w:ascii="Times New Roman"/>
          <w:b w:val="false"/>
          <w:i w:val="false"/>
          <w:color w:val="000000"/>
          <w:sz w:val="28"/>
        </w:rPr>
        <w:t xml:space="preserve">
      2. Кемеге меншiк құқығын және өзге заттық құқықтарды, сондай-ақ оның құқықтарын (кепiлдердi, жалдауды, сенiмгерлiк басқаруды және басқаларды) шектеу (ауыртпалықтау) тәртiбi тиiстi тiзiлiмде мiндеттi мемлекеттiк тiркеуге жатады. </w:t>
      </w:r>
      <w:r>
        <w:br/>
      </w:r>
      <w:r>
        <w:rPr>
          <w:rFonts w:ascii="Times New Roman"/>
          <w:b w:val="false"/>
          <w:i w:val="false"/>
          <w:color w:val="000000"/>
          <w:sz w:val="28"/>
        </w:rPr>
        <w:t xml:space="preserve">
      3. Мемлекеттiк кеме тiзiлiмiнде жолаушылар, жүк-жолаушылар, мұнай тасушы, жетекке алушы кемелер, қалқымалы бұрғылау қондырғылары, сондай-ақ қуаттылығы 55 киловаттан кем емес бас двигателдi өздiгiнен жүретiн және сыйымдылығы 80 тоннадан кем емес өздiгiнен жүрмейтiн кемелер тiркеледi. </w:t>
      </w:r>
      <w:r>
        <w:br/>
      </w:r>
      <w:r>
        <w:rPr>
          <w:rFonts w:ascii="Times New Roman"/>
          <w:b w:val="false"/>
          <w:i w:val="false"/>
          <w:color w:val="000000"/>
          <w:sz w:val="28"/>
        </w:rPr>
        <w:t xml:space="preserve">
      4. Кеме кiтаптарында бас двигателiнiң қуаттылығына және сыйымдылығына қарамастан, спорттық, серуендiк кемелердiң, сондай-ақ осы баптың 3-тармағында көрсетiлмеген кемелер тiркеледi. </w:t>
      </w:r>
      <w:r>
        <w:br/>
      </w:r>
      <w:r>
        <w:rPr>
          <w:rFonts w:ascii="Times New Roman"/>
          <w:b w:val="false"/>
          <w:i w:val="false"/>
          <w:color w:val="000000"/>
          <w:sz w:val="28"/>
        </w:rPr>
        <w:t xml:space="preserve">
      5. Мемлекеттiк кеме тiзiлiмiнде және кеме кiтаптарында шлюпкалар мен кеменiң керек-жарағы болып табылатын өзге жүзбелi құралдар тiркелмейдi. </w:t>
      </w:r>
      <w:r>
        <w:br/>
      </w:r>
      <w:r>
        <w:rPr>
          <w:rFonts w:ascii="Times New Roman"/>
          <w:b w:val="false"/>
          <w:i w:val="false"/>
          <w:color w:val="000000"/>
          <w:sz w:val="28"/>
        </w:rPr>
        <w:t xml:space="preserve">
      6. Бербоут-чартерлiк тiзілімде Қазақстан Республикасының Мемлекеттiк туын қадап жүзуге уақытша құқық берiлген кемелер тiркеледi. </w:t>
      </w:r>
      <w:r>
        <w:br/>
      </w:r>
      <w:r>
        <w:rPr>
          <w:rFonts w:ascii="Times New Roman"/>
          <w:b w:val="false"/>
          <w:i w:val="false"/>
          <w:color w:val="000000"/>
          <w:sz w:val="28"/>
        </w:rPr>
        <w:t xml:space="preserve">
      7. Кемелердi тiркегенi үшiн Қазақстан Республикасының Үкiметi белгiлеген тәртiп пен мөлшерде Қазақстан Республикасының мемлекеттiк бюджетiне енгiзiлуге тиiс алым алынады. </w:t>
      </w:r>
      <w:r>
        <w:br/>
      </w:r>
      <w:r>
        <w:rPr>
          <w:rFonts w:ascii="Times New Roman"/>
          <w:b w:val="false"/>
          <w:i w:val="false"/>
          <w:color w:val="000000"/>
          <w:sz w:val="28"/>
        </w:rPr>
        <w:t>
 </w:t>
      </w:r>
      <w:r>
        <w:br/>
      </w:r>
      <w:r>
        <w:rPr>
          <w:rFonts w:ascii="Times New Roman"/>
          <w:b w:val="false"/>
          <w:i w:val="false"/>
          <w:color w:val="000000"/>
          <w:sz w:val="28"/>
        </w:rPr>
        <w:t xml:space="preserve">
      15-бап. Yкiметтiк қызмет үшiн ғана пайдаланылатын кемелердi </w:t>
      </w:r>
      <w:r>
        <w:br/>
      </w:r>
      <w:r>
        <w:rPr>
          <w:rFonts w:ascii="Times New Roman"/>
          <w:b w:val="false"/>
          <w:i w:val="false"/>
          <w:color w:val="000000"/>
          <w:sz w:val="28"/>
        </w:rPr>
        <w:t xml:space="preserve">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меншiгiндегi немесе ол пайдаланатын әскери, әскери-қосалқы және шекара кемелерiн қоспағанда, тек оларға жүктелген функцияларды орындау үшiн ғана қолданылатын кемелердi тiркеу мемлекеттiк кеме тiзiлiмiнде немесе кемелердi тіркеу мен оларға құқық ережелерiне сәйкес кеме кiтабында жүзеге асырылады. </w:t>
      </w:r>
      <w:r>
        <w:br/>
      </w:r>
      <w:r>
        <w:rPr>
          <w:rFonts w:ascii="Times New Roman"/>
          <w:b w:val="false"/>
          <w:i w:val="false"/>
          <w:color w:val="000000"/>
          <w:sz w:val="28"/>
        </w:rPr>
        <w:t xml:space="preserve">
      Мұндай кемелердi коммерциялық мақсаттарда пайдаланған жағдайда олар қайта тiркелуге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Кеме тiзiлiмдерiне енгiзiлген мәлiметтердің </w:t>
      </w:r>
      <w:r>
        <w:br/>
      </w:r>
      <w:r>
        <w:rPr>
          <w:rFonts w:ascii="Times New Roman"/>
          <w:b w:val="false"/>
          <w:i w:val="false"/>
          <w:color w:val="000000"/>
          <w:sz w:val="28"/>
        </w:rPr>
        <w:t xml:space="preserve">
              өзгеруi туралы хабардар ету мiндетi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тiзiлiмге, кеме кiтабына немесе бербоут-чартерлiк </w:t>
      </w:r>
    </w:p>
    <w:bookmarkEnd w:id="5"/>
    <w:bookmarkStart w:name="z2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тiзiлiмге енгiзiлген мәлiметтердiң кез келген өзгерiсi туралы кеменiң </w:t>
      </w:r>
    </w:p>
    <w:p>
      <w:pPr>
        <w:spacing w:after="0"/>
        <w:ind w:left="0"/>
        <w:jc w:val="both"/>
      </w:pPr>
      <w:r>
        <w:rPr>
          <w:rFonts w:ascii="Times New Roman"/>
          <w:b w:val="false"/>
          <w:i w:val="false"/>
          <w:color w:val="000000"/>
          <w:sz w:val="28"/>
        </w:rPr>
        <w:t xml:space="preserve">меншiк иесi немесе кеменiң бербоут-чартер бойынша кiрепұлшысы кеме </w:t>
      </w:r>
    </w:p>
    <w:p>
      <w:pPr>
        <w:spacing w:after="0"/>
        <w:ind w:left="0"/>
        <w:jc w:val="both"/>
      </w:pPr>
      <w:r>
        <w:rPr>
          <w:rFonts w:ascii="Times New Roman"/>
          <w:b w:val="false"/>
          <w:i w:val="false"/>
          <w:color w:val="000000"/>
          <w:sz w:val="28"/>
        </w:rPr>
        <w:t xml:space="preserve">тiркелген органға, осындай өзгерiс туралы белгiлi болған күннен бастап екi </w:t>
      </w:r>
    </w:p>
    <w:p>
      <w:pPr>
        <w:spacing w:after="0"/>
        <w:ind w:left="0"/>
        <w:jc w:val="both"/>
      </w:pPr>
      <w:r>
        <w:rPr>
          <w:rFonts w:ascii="Times New Roman"/>
          <w:b w:val="false"/>
          <w:i w:val="false"/>
          <w:color w:val="000000"/>
          <w:sz w:val="28"/>
        </w:rPr>
        <w:t>апта iшiнде хабарлауға міндеттi.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Кеменi тiркеу портының өзгеруi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 тiркеу порты кеменiң меншік иесiнiң өтiнiшi бойынша өзгеруi </w:t>
      </w:r>
    </w:p>
    <w:p>
      <w:pPr>
        <w:spacing w:after="0"/>
        <w:ind w:left="0"/>
        <w:jc w:val="both"/>
      </w:pPr>
      <w:r>
        <w:rPr>
          <w:rFonts w:ascii="Times New Roman"/>
          <w:b w:val="false"/>
          <w:i w:val="false"/>
          <w:color w:val="000000"/>
          <w:sz w:val="28"/>
        </w:rPr>
        <w:t xml:space="preserve">мүмкiн. Кеме тiркеу портын өзгертудi тiркеу кемелердi және оларға </w:t>
      </w:r>
    </w:p>
    <w:p>
      <w:pPr>
        <w:spacing w:after="0"/>
        <w:ind w:left="0"/>
        <w:jc w:val="both"/>
      </w:pPr>
      <w:r>
        <w:rPr>
          <w:rFonts w:ascii="Times New Roman"/>
          <w:b w:val="false"/>
          <w:i w:val="false"/>
          <w:color w:val="000000"/>
          <w:sz w:val="28"/>
        </w:rPr>
        <w:t>құқықтарды тiркеу ережелерiне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Кеменi және оның құқықтарын тiркеуден бас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Кеменi және оның құқықтарын тiркеуден:</w:t>
      </w:r>
    </w:p>
    <w:p>
      <w:pPr>
        <w:spacing w:after="0"/>
        <w:ind w:left="0"/>
        <w:jc w:val="both"/>
      </w:pPr>
      <w:r>
        <w:rPr>
          <w:rFonts w:ascii="Times New Roman"/>
          <w:b w:val="false"/>
          <w:i w:val="false"/>
          <w:color w:val="000000"/>
          <w:sz w:val="28"/>
        </w:rPr>
        <w:t>     1) тiркеу туралы өтiнiшпен өзге тұлға келген;</w:t>
      </w:r>
    </w:p>
    <w:p>
      <w:pPr>
        <w:spacing w:after="0"/>
        <w:ind w:left="0"/>
        <w:jc w:val="both"/>
      </w:pPr>
      <w:r>
        <w:rPr>
          <w:rFonts w:ascii="Times New Roman"/>
          <w:b w:val="false"/>
          <w:i w:val="false"/>
          <w:color w:val="000000"/>
          <w:sz w:val="28"/>
        </w:rPr>
        <w:t xml:space="preserve">     2) кемелердi және оның құқықтарын тiркеу ережелерiнде көзделген </w:t>
      </w:r>
    </w:p>
    <w:p>
      <w:pPr>
        <w:spacing w:after="0"/>
        <w:ind w:left="0"/>
        <w:jc w:val="both"/>
      </w:pPr>
      <w:r>
        <w:rPr>
          <w:rFonts w:ascii="Times New Roman"/>
          <w:b w:val="false"/>
          <w:i w:val="false"/>
          <w:color w:val="000000"/>
          <w:sz w:val="28"/>
        </w:rPr>
        <w:t>талаптар сақталмаған;</w:t>
      </w:r>
    </w:p>
    <w:p>
      <w:pPr>
        <w:spacing w:after="0"/>
        <w:ind w:left="0"/>
        <w:jc w:val="both"/>
      </w:pPr>
      <w:r>
        <w:rPr>
          <w:rFonts w:ascii="Times New Roman"/>
          <w:b w:val="false"/>
          <w:i w:val="false"/>
          <w:color w:val="000000"/>
          <w:sz w:val="28"/>
        </w:rPr>
        <w:t xml:space="preserve">     3) тiркеу үшiн ұсынылған құжаттар Қазақстан Республикасының </w:t>
      </w:r>
    </w:p>
    <w:p>
      <w:pPr>
        <w:spacing w:after="0"/>
        <w:ind w:left="0"/>
        <w:jc w:val="both"/>
      </w:pPr>
      <w:r>
        <w:rPr>
          <w:rFonts w:ascii="Times New Roman"/>
          <w:b w:val="false"/>
          <w:i w:val="false"/>
          <w:color w:val="000000"/>
          <w:sz w:val="28"/>
        </w:rPr>
        <w:t xml:space="preserve">заңнамасында көзделген талаптарға сәйкес келмеген жағдайларда бас тартылуы </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Кемелердi тiркеу ережесiн бұзғандығы үшiн жауаптылық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Кеменi мiндеттi тiркеуден жалтарған тұлға, сондай-ақ кеменi кеме </w:t>
      </w:r>
    </w:p>
    <w:p>
      <w:pPr>
        <w:spacing w:after="0"/>
        <w:ind w:left="0"/>
        <w:jc w:val="both"/>
      </w:pPr>
      <w:r>
        <w:rPr>
          <w:rFonts w:ascii="Times New Roman"/>
          <w:b w:val="false"/>
          <w:i w:val="false"/>
          <w:color w:val="000000"/>
          <w:sz w:val="28"/>
        </w:rPr>
        <w:t xml:space="preserve">тiзiлiмдерiнiң бiрiнде белгiленген тәртiптi бұза отырып тiркеген немесе </w:t>
      </w:r>
    </w:p>
    <w:p>
      <w:pPr>
        <w:spacing w:after="0"/>
        <w:ind w:left="0"/>
        <w:jc w:val="both"/>
      </w:pPr>
      <w:r>
        <w:rPr>
          <w:rFonts w:ascii="Times New Roman"/>
          <w:b w:val="false"/>
          <w:i w:val="false"/>
          <w:color w:val="000000"/>
          <w:sz w:val="28"/>
        </w:rPr>
        <w:t xml:space="preserve">кеме тiзiлiмдерiне енгiзiлген мәлiметтердiң өзгергенi туралы хабардар ету </w:t>
      </w:r>
    </w:p>
    <w:p>
      <w:pPr>
        <w:spacing w:after="0"/>
        <w:ind w:left="0"/>
        <w:jc w:val="both"/>
      </w:pPr>
      <w:r>
        <w:rPr>
          <w:rFonts w:ascii="Times New Roman"/>
          <w:b w:val="false"/>
          <w:i w:val="false"/>
          <w:color w:val="000000"/>
          <w:sz w:val="28"/>
        </w:rPr>
        <w:t xml:space="preserve">мiндетiн бұзған тұлға Қазақстан Республикасының заң актiлерiнде көзделген </w:t>
      </w:r>
    </w:p>
    <w:p>
      <w:pPr>
        <w:spacing w:after="0"/>
        <w:ind w:left="0"/>
        <w:jc w:val="both"/>
      </w:pPr>
      <w:r>
        <w:rPr>
          <w:rFonts w:ascii="Times New Roman"/>
          <w:b w:val="false"/>
          <w:i w:val="false"/>
          <w:color w:val="000000"/>
          <w:sz w:val="28"/>
        </w:rPr>
        <w:t>жауаптылыққа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Кеме экипажы. Кеме капитаны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Кеме экипажының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Кеме экипажының құрамына кеме капитаны, кеменiң командалық құрамының басқа тұлғалары мен кеме командасы кiредi. </w:t>
      </w:r>
      <w:r>
        <w:br/>
      </w:r>
      <w:r>
        <w:rPr>
          <w:rFonts w:ascii="Times New Roman"/>
          <w:b w:val="false"/>
          <w:i w:val="false"/>
          <w:color w:val="000000"/>
          <w:sz w:val="28"/>
        </w:rPr>
        <w:t xml:space="preserve">
      2. Кеменiң командалық құрамына кеме капитанының көмекшілерi, механиктер, электр механиктерi радиомамандар және дәрiгерлер жатады. Көлiктегi уәкiлеттi мемлекеттiк орган сонымен қатар басқа да мамандарды кеменiң командалық құрамына жатқызуы мүмкін. </w:t>
      </w:r>
      <w:r>
        <w:br/>
      </w:r>
      <w:r>
        <w:rPr>
          <w:rFonts w:ascii="Times New Roman"/>
          <w:b w:val="false"/>
          <w:i w:val="false"/>
          <w:color w:val="000000"/>
          <w:sz w:val="28"/>
        </w:rPr>
        <w:t xml:space="preserve">
      3. Кеме командасы кеменiң командалық құрамына жатпайтын тұлғалардан тұрады. </w:t>
      </w:r>
      <w:r>
        <w:br/>
      </w:r>
      <w:r>
        <w:rPr>
          <w:rFonts w:ascii="Times New Roman"/>
          <w:b w:val="false"/>
          <w:i w:val="false"/>
          <w:color w:val="000000"/>
          <w:sz w:val="28"/>
        </w:rPr>
        <w:t>
 </w:t>
      </w:r>
      <w:r>
        <w:br/>
      </w:r>
      <w:r>
        <w:rPr>
          <w:rFonts w:ascii="Times New Roman"/>
          <w:b w:val="false"/>
          <w:i w:val="false"/>
          <w:color w:val="000000"/>
          <w:sz w:val="28"/>
        </w:rPr>
        <w:t xml:space="preserve">
      21-бап. Кеме экипажының ең аз құрамы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кеме бортында мүшелерiнiң тиiстi бiлiктiлiгi бар және саны жағынан кеменiң жүзу қауiпсiздiгi мен теңiздің табиғи ортасын қорғауды қамтамасыз етуге жеткiлiктi экипаж болуға тиiс. </w:t>
      </w:r>
      <w:r>
        <w:br/>
      </w:r>
      <w:r>
        <w:rPr>
          <w:rFonts w:ascii="Times New Roman"/>
          <w:b w:val="false"/>
          <w:i w:val="false"/>
          <w:color w:val="000000"/>
          <w:sz w:val="28"/>
        </w:rPr>
        <w:t xml:space="preserve">
      2. Кеменiң тұрпаты мен мiндетiне, сондай-ақ оның жүзу ауданы мен тұрған жерiне қарай экипаждың ең аз құрамын көлiктегi уәкiлеттi орган белгiлейдi. </w:t>
      </w:r>
      <w:r>
        <w:br/>
      </w:r>
      <w:r>
        <w:rPr>
          <w:rFonts w:ascii="Times New Roman"/>
          <w:b w:val="false"/>
          <w:i w:val="false"/>
          <w:color w:val="000000"/>
          <w:sz w:val="28"/>
        </w:rPr>
        <w:t xml:space="preserve">
      3. Кеменiң жүзу қауiпсiздiгi мен теңiздiң табиғи ортасын қорғауды қамтамасыз етушi кеме экипажының құрамы туралы куәлiктi кеменi тiркеу жүзеге асырылған теңiз портының капитаны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Кеме экипажының мүшелерiне қойылатын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 экипажы мүшелерiнiң лауазымдарын иеленуге Қазақстан Республикасының Үкiметi бекiткен кеме экипажының мүшелерiн дипломдау туралы тәртiпке сәйкес тиiстi бiлiмi бар тұлғалар жiберiледi. </w:t>
      </w:r>
      <w:r>
        <w:br/>
      </w:r>
      <w:r>
        <w:rPr>
          <w:rFonts w:ascii="Times New Roman"/>
          <w:b w:val="false"/>
          <w:i w:val="false"/>
          <w:color w:val="000000"/>
          <w:sz w:val="28"/>
        </w:rPr>
        <w:t xml:space="preserve">
      2. Кемеде қызмет етуге олардың осындай қызметке денсаулық жағдайы жөнiнен жарамдылығын куәландыратын куәлiктерi бар тұлғалар жiберiледi.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Кеме экипажы мүшелерiнiң азаматтығы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Шетелдiк заңды тұлғалардың меншiгiндегi немесе бербоут-чартер шарты бойынша кiреге алынып, Қазақстан Республикасының Мемлекеттiк жалауы астында жүзiп жүрген кемелердi қоспағанда, кеме экипажының құрамына Қазақстан Республикасының құрамына азаматтарынан басқа, кеме капитаны, кеме капитанының аға көмекшiсi, аға механик пен радиомаман лауазымдарын иелене алмайтын шетелдiк азаматтар мен азаматтығы жоқ тұлғалар да кіруi мүмкiн. </w:t>
      </w:r>
      <w:r>
        <w:br/>
      </w:r>
      <w:r>
        <w:rPr>
          <w:rFonts w:ascii="Times New Roman"/>
          <w:b w:val="false"/>
          <w:i w:val="false"/>
          <w:color w:val="000000"/>
          <w:sz w:val="28"/>
        </w:rPr>
        <w:t xml:space="preserve">
      2. Шетелдiк заңды тұлғаның меншiгiндегi немесе бербоут-чартер шарты бойынша кiреге алынып, Қазақстан Республикасының Мемлекеттiк жалауы астында жүзiп жүрген кеме экипажының құрамындағы шетелдiк азаматтар, кеме капитаны лауазымын қоспағанда, командалық лауазымдарды иеленуi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Кемедегi еңбек қатынасы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 экипажы мүшелерiн қызметке алу олардың құқықтары мен мiндеттерiн, еңбек шарты мен ақы төлеу, сондай-ақ оларды қызметтен босату тәртiбi мен негiздерi еңбек туралы заңдармен, осы Заңмен өзге де нормативтiк құқықтық актiлермен, сондай-ақ дербес еңбек шарттарымен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Кеме экипажы мүшелерiнің Отанына қайта оралуы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Республикасынан тысқары жерлерде еңбек мiндеттерiн атқарушы кеме экипажының мүшелерi Отанына қайта оралуға: </w:t>
      </w:r>
      <w:r>
        <w:br/>
      </w:r>
      <w:r>
        <w:rPr>
          <w:rFonts w:ascii="Times New Roman"/>
          <w:b w:val="false"/>
          <w:i w:val="false"/>
          <w:color w:val="000000"/>
          <w:sz w:val="28"/>
        </w:rPr>
        <w:t xml:space="preserve">
      1) дербес еңбек шартының қолданыс мерзiмi бiткен; </w:t>
      </w:r>
      <w:r>
        <w:br/>
      </w:r>
      <w:r>
        <w:rPr>
          <w:rFonts w:ascii="Times New Roman"/>
          <w:b w:val="false"/>
          <w:i w:val="false"/>
          <w:color w:val="000000"/>
          <w:sz w:val="28"/>
        </w:rPr>
        <w:t xml:space="preserve">
      2) еңбек туралы заңдарға сәйкес кеме иесiнiң немесе кеме экипажы мүшесiнiң бастамасымен дербес еңбек шарты үзiлген; </w:t>
      </w:r>
      <w:r>
        <w:br/>
      </w:r>
      <w:r>
        <w:rPr>
          <w:rFonts w:ascii="Times New Roman"/>
          <w:b w:val="false"/>
          <w:i w:val="false"/>
          <w:color w:val="000000"/>
          <w:sz w:val="28"/>
        </w:rPr>
        <w:t xml:space="preserve">
      3) осы Заңның 34-бабына сәйкес кеме капитаны қызметтiк мiндеттерiн атқарудан шеттеткен; </w:t>
      </w:r>
      <w:r>
        <w:br/>
      </w:r>
      <w:r>
        <w:rPr>
          <w:rFonts w:ascii="Times New Roman"/>
          <w:b w:val="false"/>
          <w:i w:val="false"/>
          <w:color w:val="000000"/>
          <w:sz w:val="28"/>
        </w:rPr>
        <w:t xml:space="preserve">
      4) кеме күйреген; </w:t>
      </w:r>
      <w:r>
        <w:br/>
      </w:r>
      <w:r>
        <w:rPr>
          <w:rFonts w:ascii="Times New Roman"/>
          <w:b w:val="false"/>
          <w:i w:val="false"/>
          <w:color w:val="000000"/>
          <w:sz w:val="28"/>
        </w:rPr>
        <w:t xml:space="preserve">
      5) кемеден тысқары емдеудi талап ететiн аурумен ауырған; </w:t>
      </w:r>
      <w:r>
        <w:br/>
      </w:r>
      <w:r>
        <w:rPr>
          <w:rFonts w:ascii="Times New Roman"/>
          <w:b w:val="false"/>
          <w:i w:val="false"/>
          <w:color w:val="000000"/>
          <w:sz w:val="28"/>
        </w:rPr>
        <w:t xml:space="preserve">
      6) кеме иесiнiң банкроттықтың, кеменi сақтаудың немесе мемлекеттiң кеменi тiркеудi өзгеруiнiң салдарынан; кеме экипажының мүшелерiне қатысты еңбек туралы заңдар мен дербес еңбек шарттарында көрсетiлген өз мiндеттерiн орындау мүмкiндiгi болмаған; </w:t>
      </w:r>
      <w:r>
        <w:br/>
      </w:r>
      <w:r>
        <w:rPr>
          <w:rFonts w:ascii="Times New Roman"/>
          <w:b w:val="false"/>
          <w:i w:val="false"/>
          <w:color w:val="000000"/>
          <w:sz w:val="28"/>
        </w:rPr>
        <w:t xml:space="preserve">
      7) кеме экипажы мүшелерiнiң келiсiмiнсiз кеменi әскери iс-қимылдар аймағына немесе мiндет қаупi бар аймаққа жiберген жағдайда құқығы бар. </w:t>
      </w:r>
      <w:r>
        <w:br/>
      </w:r>
      <w:r>
        <w:rPr>
          <w:rFonts w:ascii="Times New Roman"/>
          <w:b w:val="false"/>
          <w:i w:val="false"/>
          <w:color w:val="000000"/>
          <w:sz w:val="28"/>
        </w:rPr>
        <w:t xml:space="preserve">
      2. Отанына қайта оралу кеме экипажы мүшелерiнiң қалауы бойынша: </w:t>
      </w:r>
      <w:r>
        <w:br/>
      </w:r>
      <w:r>
        <w:rPr>
          <w:rFonts w:ascii="Times New Roman"/>
          <w:b w:val="false"/>
          <w:i w:val="false"/>
          <w:color w:val="000000"/>
          <w:sz w:val="28"/>
        </w:rPr>
        <w:t xml:space="preserve">
      1) өзi тұратын мемлекетке; </w:t>
      </w:r>
      <w:r>
        <w:br/>
      </w:r>
      <w:r>
        <w:rPr>
          <w:rFonts w:ascii="Times New Roman"/>
          <w:b w:val="false"/>
          <w:i w:val="false"/>
          <w:color w:val="000000"/>
          <w:sz w:val="28"/>
        </w:rPr>
        <w:t xml:space="preserve">
      2) ол кемеге қызметке алынған аймаққа; </w:t>
      </w:r>
      <w:r>
        <w:br/>
      </w:r>
      <w:r>
        <w:rPr>
          <w:rFonts w:ascii="Times New Roman"/>
          <w:b w:val="false"/>
          <w:i w:val="false"/>
          <w:color w:val="000000"/>
          <w:sz w:val="28"/>
        </w:rPr>
        <w:t xml:space="preserve">
      3) дербес еңбек шартын жасау кезiнде көрсетiлген кез келген басқа пунктке жүзеге асырылады. </w:t>
      </w:r>
      <w:r>
        <w:br/>
      </w:r>
      <w:r>
        <w:rPr>
          <w:rFonts w:ascii="Times New Roman"/>
          <w:b w:val="false"/>
          <w:i w:val="false"/>
          <w:color w:val="000000"/>
          <w:sz w:val="28"/>
        </w:rPr>
        <w:t xml:space="preserve">
      3. Кеме иесi Отанына қайта оралуды лайықты деңгейде әрi тез ұйымдастыруға мiндеттi. Отанына қайта оралу әуе көлiгiмен, ал ол болмаған кезде немесе тараптардың келiсiмi бойынша, - көлiктiң өзге түрлерiмен жүзеге асырылады. </w:t>
      </w:r>
      <w:r>
        <w:br/>
      </w:r>
      <w:r>
        <w:rPr>
          <w:rFonts w:ascii="Times New Roman"/>
          <w:b w:val="false"/>
          <w:i w:val="false"/>
          <w:color w:val="000000"/>
          <w:sz w:val="28"/>
        </w:rPr>
        <w:t xml:space="preserve">
      4. Отанына қайта оралу шығындары кеме иесiне жүктеледi. </w:t>
      </w:r>
      <w:r>
        <w:br/>
      </w:r>
      <w:r>
        <w:rPr>
          <w:rFonts w:ascii="Times New Roman"/>
          <w:b w:val="false"/>
          <w:i w:val="false"/>
          <w:color w:val="000000"/>
          <w:sz w:val="28"/>
        </w:rPr>
        <w:t xml:space="preserve">
      Кеме экипажы мүшелерiнiң Отанына қайта оралу шығындарын мыналар құрайды: </w:t>
      </w:r>
      <w:r>
        <w:br/>
      </w:r>
      <w:r>
        <w:rPr>
          <w:rFonts w:ascii="Times New Roman"/>
          <w:b w:val="false"/>
          <w:i w:val="false"/>
          <w:color w:val="000000"/>
          <w:sz w:val="28"/>
        </w:rPr>
        <w:t xml:space="preserve">
      1) Отанына қайта оралу орнына дейiнгi жолақы; </w:t>
      </w:r>
      <w:r>
        <w:br/>
      </w:r>
      <w:r>
        <w:rPr>
          <w:rFonts w:ascii="Times New Roman"/>
          <w:b w:val="false"/>
          <w:i w:val="false"/>
          <w:color w:val="000000"/>
          <w:sz w:val="28"/>
        </w:rPr>
        <w:t xml:space="preserve">
      2) кеме экипажының мүшесi кеменi тастап шыққан сәттен бастап, кеме экипажының мүшесi Отанына қайта оралу орнына жеткен сәтке дейiнгi тамақтануы мен тұрағының ақысы; </w:t>
      </w:r>
      <w:r>
        <w:br/>
      </w:r>
      <w:r>
        <w:rPr>
          <w:rFonts w:ascii="Times New Roman"/>
          <w:b w:val="false"/>
          <w:i w:val="false"/>
          <w:color w:val="000000"/>
          <w:sz w:val="28"/>
        </w:rPr>
        <w:t xml:space="preserve">
      3) егер қажет болса, кеме экипажының мүшесi денсаулық жағдайына байланысты Отанына қайта оралу орнына баруға жарамды болғанға дейiнгi кеме экипажы мүшесiнiң емделу ақысы; </w:t>
      </w:r>
      <w:r>
        <w:br/>
      </w:r>
      <w:r>
        <w:rPr>
          <w:rFonts w:ascii="Times New Roman"/>
          <w:b w:val="false"/>
          <w:i w:val="false"/>
          <w:color w:val="000000"/>
          <w:sz w:val="28"/>
        </w:rPr>
        <w:t xml:space="preserve">
      4) Отанына қайта оралу орнына дейiн 30 килограмм теңдеме жүк алып жүру; </w:t>
      </w:r>
      <w:r>
        <w:br/>
      </w:r>
      <w:r>
        <w:rPr>
          <w:rFonts w:ascii="Times New Roman"/>
          <w:b w:val="false"/>
          <w:i w:val="false"/>
          <w:color w:val="000000"/>
          <w:sz w:val="28"/>
        </w:rPr>
        <w:t xml:space="preserve">
      5) кеме экипажының мүшесi кеменi тастап шыққан сәттен бастап, кеме экипажының мүшесi Отанына қайта оралу орнына жеткен сәтке дейiнгi дербес еңбек шарты бойынша төлем. </w:t>
      </w:r>
      <w:r>
        <w:br/>
      </w:r>
      <w:r>
        <w:rPr>
          <w:rFonts w:ascii="Times New Roman"/>
          <w:b w:val="false"/>
          <w:i w:val="false"/>
          <w:color w:val="000000"/>
          <w:sz w:val="28"/>
        </w:rPr>
        <w:t xml:space="preserve">
      5. Егер кеме экипажы мүшесiнiң Отанына қайта оралуына мәжбүр еткен себептер кеме экипажы мүшесiнiң кiнәсiнен, оның еңбек мiндеттерiн орындау кезiнде не кеме экипажы мүшесiнiң бастамасы бойынша жеке еңбек шарты бұзылған жағдайда туындаса, кеме иесiнiң Отанына қайта оралуына кеткен </w:t>
      </w:r>
    </w:p>
    <w:bookmarkEnd w:id="7"/>
    <w:bookmarkStart w:name="z3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шығындарын өтеуге құқығы бар.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26-бап. Кеме экипажы мүшесi мүлкiнің жойылуы немесе </w:t>
      </w:r>
    </w:p>
    <w:p>
      <w:pPr>
        <w:spacing w:after="0"/>
        <w:ind w:left="0"/>
        <w:jc w:val="both"/>
      </w:pPr>
      <w:r>
        <w:rPr>
          <w:rFonts w:ascii="Times New Roman"/>
          <w:b w:val="false"/>
          <w:i w:val="false"/>
          <w:color w:val="000000"/>
          <w:sz w:val="28"/>
        </w:rPr>
        <w:t>             бүлiнгенi үшiн жауаптылық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Кемеде болған оқиға салдарынан кеме экипажы мүшесiнiң мүлкi жойылған </w:t>
      </w:r>
    </w:p>
    <w:p>
      <w:pPr>
        <w:spacing w:after="0"/>
        <w:ind w:left="0"/>
        <w:jc w:val="both"/>
      </w:pPr>
      <w:r>
        <w:rPr>
          <w:rFonts w:ascii="Times New Roman"/>
          <w:b w:val="false"/>
          <w:i w:val="false"/>
          <w:color w:val="000000"/>
          <w:sz w:val="28"/>
        </w:rPr>
        <w:t xml:space="preserve">немесе бүлiнген жағдайда кеме иесi кеме экипажының мүшесiне келтiрiлген </w:t>
      </w:r>
    </w:p>
    <w:p>
      <w:pPr>
        <w:spacing w:after="0"/>
        <w:ind w:left="0"/>
        <w:jc w:val="both"/>
      </w:pPr>
      <w:r>
        <w:rPr>
          <w:rFonts w:ascii="Times New Roman"/>
          <w:b w:val="false"/>
          <w:i w:val="false"/>
          <w:color w:val="000000"/>
          <w:sz w:val="28"/>
        </w:rPr>
        <w:t xml:space="preserve">залалдың орнын толтыруға мiндеттi. Кемеде болған оқиғаға кiнәлi кеме </w:t>
      </w:r>
    </w:p>
    <w:p>
      <w:pPr>
        <w:spacing w:after="0"/>
        <w:ind w:left="0"/>
        <w:jc w:val="both"/>
      </w:pPr>
      <w:r>
        <w:rPr>
          <w:rFonts w:ascii="Times New Roman"/>
          <w:b w:val="false"/>
          <w:i w:val="false"/>
          <w:color w:val="000000"/>
          <w:sz w:val="28"/>
        </w:rPr>
        <w:t>экипажы мүшесiнiң мүлкiне келтiрiлген залалдың орны толтырылмайды.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 Кеме иесiнiң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Кеме иесi олар кемеде болған уақытта кеме экипажының мүшелерiн:</w:t>
      </w:r>
    </w:p>
    <w:p>
      <w:pPr>
        <w:spacing w:after="0"/>
        <w:ind w:left="0"/>
        <w:jc w:val="both"/>
      </w:pPr>
      <w:r>
        <w:rPr>
          <w:rFonts w:ascii="Times New Roman"/>
          <w:b w:val="false"/>
          <w:i w:val="false"/>
          <w:color w:val="000000"/>
          <w:sz w:val="28"/>
        </w:rPr>
        <w:t>     1) еңбек жағдайының қауiпсiздiгiмен;</w:t>
      </w:r>
    </w:p>
    <w:p>
      <w:pPr>
        <w:spacing w:after="0"/>
        <w:ind w:left="0"/>
        <w:jc w:val="both"/>
      </w:pPr>
      <w:r>
        <w:rPr>
          <w:rFonts w:ascii="Times New Roman"/>
          <w:b w:val="false"/>
          <w:i w:val="false"/>
          <w:color w:val="000000"/>
          <w:sz w:val="28"/>
        </w:rPr>
        <w:t>     2) денсаулығын қорғаумен және медициналық көмекпен;</w:t>
      </w:r>
    </w:p>
    <w:p>
      <w:pPr>
        <w:spacing w:after="0"/>
        <w:ind w:left="0"/>
        <w:jc w:val="both"/>
      </w:pPr>
      <w:r>
        <w:rPr>
          <w:rFonts w:ascii="Times New Roman"/>
          <w:b w:val="false"/>
          <w:i w:val="false"/>
          <w:color w:val="000000"/>
          <w:sz w:val="28"/>
        </w:rPr>
        <w:t>     3) құтқару құралдармен</w:t>
      </w:r>
    </w:p>
    <w:p>
      <w:pPr>
        <w:spacing w:after="0"/>
        <w:ind w:left="0"/>
        <w:jc w:val="both"/>
      </w:pPr>
      <w:r>
        <w:rPr>
          <w:rFonts w:ascii="Times New Roman"/>
          <w:b w:val="false"/>
          <w:i w:val="false"/>
          <w:color w:val="000000"/>
          <w:sz w:val="28"/>
        </w:rPr>
        <w:t>     4) азық-түлiкпен және сумен іркiлiссiз жабдықтаумен;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демалу, тамақтану, емделу, мәдени және тұрмыстық қызмет көрсету үшiн тиiстi үй-жайлармен қамтамасыз етуге мiндеттi. </w:t>
      </w:r>
      <w:r>
        <w:br/>
      </w:r>
      <w:r>
        <w:rPr>
          <w:rFonts w:ascii="Times New Roman"/>
          <w:b w:val="false"/>
          <w:i w:val="false"/>
          <w:color w:val="000000"/>
          <w:sz w:val="28"/>
        </w:rPr>
        <w:t xml:space="preserve">
      2. Кеме иесi кеме экипажы мүшелерiнiң еңбек мiндеттерін атқару кезiнде олардың өмiрi мен денсаулығына залал келтiргенi үшiн сақтандыру заңдарына сәйкес жауаптылықты қамсыздандыруға мiндеттi. </w:t>
      </w:r>
      <w:r>
        <w:br/>
      </w:r>
      <w:r>
        <w:rPr>
          <w:rFonts w:ascii="Times New Roman"/>
          <w:b w:val="false"/>
          <w:i w:val="false"/>
          <w:color w:val="000000"/>
          <w:sz w:val="28"/>
        </w:rPr>
        <w:t>
 </w:t>
      </w:r>
      <w:r>
        <w:br/>
      </w:r>
      <w:r>
        <w:rPr>
          <w:rFonts w:ascii="Times New Roman"/>
          <w:b w:val="false"/>
          <w:i w:val="false"/>
          <w:color w:val="000000"/>
          <w:sz w:val="28"/>
        </w:rPr>
        <w:t xml:space="preserve">
      28-бап. Кеме капитанының кеменi басқаруы мен басқа да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 капитанына кеменi басқару, соның ішінде кеме жүргiзу, кеме жүзу қауiпсiздiгiн қамтамасыз ету жөнiнде шаралар қолдану, теңiздiң табиғи арнасын қорғау, кемеде тәртiптi қолдау, кемеге, кемедегi адамдар мен жүктерге, залал келтiретiн себептердiң алдын алу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Теңiзде апатқа ұшыраған кез келген тұлғаға көмек </w:t>
      </w:r>
      <w:r>
        <w:br/>
      </w:r>
      <w:r>
        <w:rPr>
          <w:rFonts w:ascii="Times New Roman"/>
          <w:b w:val="false"/>
          <w:i w:val="false"/>
          <w:color w:val="000000"/>
          <w:sz w:val="28"/>
        </w:rPr>
        <w:t xml:space="preserve">
              көрсету міндеттілігі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 капитаны, егер ол мұны өз кемесi және ондағы адамдар үшiн айтарлықтай қауiпсiз жасай алатын болса, теңiзде апатқа ұшыраған кез келген тұлғаға көмек көрсетуге мiндеттi. </w:t>
      </w:r>
      <w:r>
        <w:br/>
      </w:r>
      <w:r>
        <w:rPr>
          <w:rFonts w:ascii="Times New Roman"/>
          <w:b w:val="false"/>
          <w:i w:val="false"/>
          <w:color w:val="000000"/>
          <w:sz w:val="28"/>
        </w:rPr>
        <w:t xml:space="preserve">
      2. Осы баптың 1-тармағында көрсетiлген мiндеттердi бұзғаны үшiн кеме капитаны Қазақстан Республикасының заң актілерiне сәйкес жауаптылықта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Кемелер соқтығысқаннан кейiн көмек көрсету мiндеттілігі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соқтығысқан кеменiң капитаны олар соқтығысқаннан кейiн егер ол мұны өзiнiң жолаушылары, кеме экипажының мүшелерi мен өзiнiң кемесiне айтарлықтай қауiпсiз, жасай алатын болса, басқа кемеге, оның жолаушылары мен оның экипаж мүшелерiне көмек көрсетуге мiндеттi. </w:t>
      </w:r>
      <w:r>
        <w:br/>
      </w:r>
      <w:r>
        <w:rPr>
          <w:rFonts w:ascii="Times New Roman"/>
          <w:b w:val="false"/>
          <w:i w:val="false"/>
          <w:color w:val="000000"/>
          <w:sz w:val="28"/>
        </w:rPr>
        <w:t xml:space="preserve">
      2. Кеме капитандары, егер бұл мүмкiн болса, өз кемелерiнiң атауын </w:t>
      </w:r>
    </w:p>
    <w:bookmarkEnd w:id="9"/>
    <w:bookmarkStart w:name="z4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олар тiркелген порттарды, сондай-ақ көзделген және баратын порттарын </w:t>
      </w:r>
    </w:p>
    <w:p>
      <w:pPr>
        <w:spacing w:after="0"/>
        <w:ind w:left="0"/>
        <w:jc w:val="both"/>
      </w:pPr>
      <w:r>
        <w:rPr>
          <w:rFonts w:ascii="Times New Roman"/>
          <w:b w:val="false"/>
          <w:i w:val="false"/>
          <w:color w:val="000000"/>
          <w:sz w:val="28"/>
        </w:rPr>
        <w:t>бiр-бiрiне хабарлауға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 Кеме капитанының кезек күттiрмейтiн медициналық</w:t>
      </w:r>
    </w:p>
    <w:p>
      <w:pPr>
        <w:spacing w:after="0"/>
        <w:ind w:left="0"/>
        <w:jc w:val="both"/>
      </w:pPr>
      <w:r>
        <w:rPr>
          <w:rFonts w:ascii="Times New Roman"/>
          <w:b w:val="false"/>
          <w:i w:val="false"/>
          <w:color w:val="000000"/>
          <w:sz w:val="28"/>
        </w:rPr>
        <w:t>             көмек көрсету мiндеттілігі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 бортындағы тұлға кеме теңiзде болған уақытта көрсету мүмкiн </w:t>
      </w:r>
    </w:p>
    <w:p>
      <w:pPr>
        <w:spacing w:after="0"/>
        <w:ind w:left="0"/>
        <w:jc w:val="both"/>
      </w:pPr>
      <w:r>
        <w:rPr>
          <w:rFonts w:ascii="Times New Roman"/>
          <w:b w:val="false"/>
          <w:i w:val="false"/>
          <w:color w:val="000000"/>
          <w:sz w:val="28"/>
        </w:rPr>
        <w:t xml:space="preserve">болмайтын кезек күттiрмейтiн медициналық көмек көрсетудi қажет еткен </w:t>
      </w:r>
    </w:p>
    <w:p>
      <w:pPr>
        <w:spacing w:after="0"/>
        <w:ind w:left="0"/>
        <w:jc w:val="both"/>
      </w:pPr>
      <w:r>
        <w:rPr>
          <w:rFonts w:ascii="Times New Roman"/>
          <w:b w:val="false"/>
          <w:i w:val="false"/>
          <w:color w:val="000000"/>
          <w:sz w:val="28"/>
        </w:rPr>
        <w:t xml:space="preserve">жағдайда, кеме капитаны жақын маңайдағы портқа кiруге немесе мұндай </w:t>
      </w:r>
    </w:p>
    <w:p>
      <w:pPr>
        <w:spacing w:after="0"/>
        <w:ind w:left="0"/>
        <w:jc w:val="both"/>
      </w:pPr>
      <w:r>
        <w:rPr>
          <w:rFonts w:ascii="Times New Roman"/>
          <w:b w:val="false"/>
          <w:i w:val="false"/>
          <w:color w:val="000000"/>
          <w:sz w:val="28"/>
        </w:rPr>
        <w:t xml:space="preserve">тұлғаны, бұл туралы кеме иесiн құлақтандыра отырып; ал, кеме шетелдiк </w:t>
      </w:r>
    </w:p>
    <w:p>
      <w:pPr>
        <w:spacing w:after="0"/>
        <w:ind w:left="0"/>
        <w:jc w:val="both"/>
      </w:pPr>
      <w:r>
        <w:rPr>
          <w:rFonts w:ascii="Times New Roman"/>
          <w:b w:val="false"/>
          <w:i w:val="false"/>
          <w:color w:val="000000"/>
          <w:sz w:val="28"/>
        </w:rPr>
        <w:t xml:space="preserve">портқа кiрген немесе мұндай тұлғаны шетелдiк портқа жеткiзген кезде, - </w:t>
      </w:r>
    </w:p>
    <w:p>
      <w:pPr>
        <w:spacing w:after="0"/>
        <w:ind w:left="0"/>
        <w:jc w:val="both"/>
      </w:pPr>
      <w:r>
        <w:rPr>
          <w:rFonts w:ascii="Times New Roman"/>
          <w:b w:val="false"/>
          <w:i w:val="false"/>
          <w:color w:val="000000"/>
          <w:sz w:val="28"/>
        </w:rPr>
        <w:t xml:space="preserve">Қазақстан Республикасының консулдық мекемесiн хабардар ете отырып, жақын </w:t>
      </w:r>
    </w:p>
    <w:p>
      <w:pPr>
        <w:spacing w:after="0"/>
        <w:ind w:left="0"/>
        <w:jc w:val="both"/>
      </w:pPr>
      <w:r>
        <w:rPr>
          <w:rFonts w:ascii="Times New Roman"/>
          <w:b w:val="false"/>
          <w:i w:val="false"/>
          <w:color w:val="000000"/>
          <w:sz w:val="28"/>
        </w:rPr>
        <w:t>маңайдағы портқа жеткiзу жөнiнде шаралар қолдануға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 Кеме капитанының әскери iс-қимылдар</w:t>
      </w:r>
    </w:p>
    <w:p>
      <w:pPr>
        <w:spacing w:after="0"/>
        <w:ind w:left="0"/>
        <w:jc w:val="both"/>
      </w:pPr>
      <w:r>
        <w:rPr>
          <w:rFonts w:ascii="Times New Roman"/>
          <w:b w:val="false"/>
          <w:i w:val="false"/>
          <w:color w:val="000000"/>
          <w:sz w:val="28"/>
        </w:rPr>
        <w:t>             жағдайындағы немесе соғыс қаупiнiң өзге де</w:t>
      </w:r>
    </w:p>
    <w:p>
      <w:pPr>
        <w:spacing w:after="0"/>
        <w:ind w:left="0"/>
        <w:jc w:val="both"/>
      </w:pPr>
      <w:r>
        <w:rPr>
          <w:rFonts w:ascii="Times New Roman"/>
          <w:b w:val="false"/>
          <w:i w:val="false"/>
          <w:color w:val="000000"/>
          <w:sz w:val="28"/>
        </w:rPr>
        <w:t>             жағдайларындағы мiндетi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Кеменiң аттану немесе баратын порты ауданындағы не кеме жүзiп өтуге тиiс аудандағы әскери iс-қимылдар, сондай-ақ өзге де соғыс қаупi жағдайларында кеме капитаны кемедегi адамдар қауiпсiздiгiн қамтамасыз ету жөнiнде барлық шараларды қолдануға, залалдың және кеменi, құжаттарды, жүктердi және басқа мүлiктердi басып алудың алдын алуға мiндеттi. </w:t>
      </w:r>
      <w:r>
        <w:br/>
      </w:r>
      <w:r>
        <w:rPr>
          <w:rFonts w:ascii="Times New Roman"/>
          <w:b w:val="false"/>
          <w:i w:val="false"/>
          <w:color w:val="000000"/>
          <w:sz w:val="28"/>
        </w:rPr>
        <w:t>
 </w:t>
      </w:r>
      <w:r>
        <w:br/>
      </w:r>
      <w:r>
        <w:rPr>
          <w:rFonts w:ascii="Times New Roman"/>
          <w:b w:val="false"/>
          <w:i w:val="false"/>
          <w:color w:val="000000"/>
          <w:sz w:val="28"/>
        </w:rPr>
        <w:t xml:space="preserve">
      33-бап. Кеменi оның экипажының тастап шығуы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 капитанының пiкiрi бойынша, кемеге анық күйреу қаупi төнген жағдайда, кеме капитаны кемедегi жолаушыларды құтқару жөнiндегi барлық шараларды қолданғаннан кейiн экипаж мүшелерiнiң кеменi тастап шығуына рұқсат етедi. Кеме капитаны кемеден ең соңғы болып, кеме журналын, машиналық журнал мен радио- журналды, аталған рейстiң картасын, навигациялық аспап таспасын, құжаттар мен бағалы заттарды құтқару жөнiндегi өзiне қатысты шараларды қолданғаннан кейiн тастап шығады.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34-бап. Кемедегi тәртiптi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 капитанның өз өкiлеттiгi шегiндегi өкiмдерiн кемедегi барлық тұлғалар орындалуға тиiс. </w:t>
      </w:r>
      <w:r>
        <w:br/>
      </w:r>
      <w:r>
        <w:rPr>
          <w:rFonts w:ascii="Times New Roman"/>
          <w:b w:val="false"/>
          <w:i w:val="false"/>
          <w:color w:val="000000"/>
          <w:sz w:val="28"/>
        </w:rPr>
        <w:t xml:space="preserve">
      2. Кеме капитаны еңбек туралы заңдарға сәйкес кеме экипажының мүшелерiне ынталандыруға және тәртiптiк жаза қолдануға құқығы бар. </w:t>
      </w:r>
      <w:r>
        <w:br/>
      </w:r>
      <w:r>
        <w:rPr>
          <w:rFonts w:ascii="Times New Roman"/>
          <w:b w:val="false"/>
          <w:i w:val="false"/>
          <w:color w:val="000000"/>
          <w:sz w:val="28"/>
        </w:rPr>
        <w:t xml:space="preserve">
      Кеме капитанының, кеме экипажының кез келген мүшесiнiң қызметтiк мiндеттердi атқаруын шеттетуге құқығы бар. </w:t>
      </w:r>
      <w:r>
        <w:br/>
      </w:r>
      <w:r>
        <w:rPr>
          <w:rFonts w:ascii="Times New Roman"/>
          <w:b w:val="false"/>
          <w:i w:val="false"/>
          <w:color w:val="000000"/>
          <w:sz w:val="28"/>
        </w:rPr>
        <w:t xml:space="preserve">
      3. Кеме капитаны iс-әрекетiнде Қазақстан Республикасы заңдарында көзделiнген қылмыс белгiлерi жоқ, бiрақ кеменiң немесе ондағы адамдар мен мүлiктердiң қауіпсiздiгiне қатер төндiрген тұлғаларды оқшалауға хақылы.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35-бап. Кеме капитаны анықтау органы ретiнде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Алыс жүзуде жүрген кемеде Қазақстан Республикасының қылмыстық заңдарында қарастырылған кез келген қылмыс белгiлерi анықталған жағдайда кеме капитаны Қазақстан Республикасының қылмыстық іс жүргiзу заңдарына сәйкес анықтау органы функциясын атқарады. </w:t>
      </w:r>
      <w:r>
        <w:br/>
      </w:r>
      <w:r>
        <w:rPr>
          <w:rFonts w:ascii="Times New Roman"/>
          <w:b w:val="false"/>
          <w:i w:val="false"/>
          <w:color w:val="000000"/>
          <w:sz w:val="28"/>
        </w:rPr>
        <w:t xml:space="preserve">
      2. Кеме капитаны Қазақстан Республикасының қылмыстық заңдарында көзделген қылмыс жасаған ретiнде сезiктi тұлғаны ұстауға және оны кеме кiретiн Қазақстан Республикасының алғашқы портындағы құзыреттi органдарға бергенге дейiн арнайы жабдықталған үй-жайда қамауда ұстауға хақылы. </w:t>
      </w:r>
      <w:r>
        <w:br/>
      </w:r>
      <w:r>
        <w:rPr>
          <w:rFonts w:ascii="Times New Roman"/>
          <w:b w:val="false"/>
          <w:i w:val="false"/>
          <w:color w:val="000000"/>
          <w:sz w:val="28"/>
        </w:rPr>
        <w:t xml:space="preserve">
      3. Кеме капитаны, Қазақстан Республикасының азаматынан, сондай-ақ Қазақстан Республикасында тұрақты тұратын азаматтығы жоқ адамдардан басқа, теңiз су жолдары қауiпсiздiгiне қарсы бағытталған қылмыс жасаушы ретiнде сезiктi адамды, егер бұл Қазақстан Республикасының халықаралық шарттарында көзделген болса, шетел мемлекетiнiң құзыреттi органына беруi мүмкiн. Қажет болған жағдайда кеме капитаны, егер мұны кеме шетел мемлекетiнiң аумақтық суларына кiргенге дейiн iс жүзiнде жүзеге асыру мүмкiн болса, оның құзыреттi органдарына осындай адамды беру туралы ойын және оны берудiң себептерiн, алдын ала хабардар етуге, сондай-ақ көрсетілген органға қолда бар дәлелдердi беруге мiндеттi. </w:t>
      </w:r>
      <w:r>
        <w:br/>
      </w:r>
      <w:r>
        <w:rPr>
          <w:rFonts w:ascii="Times New Roman"/>
          <w:b w:val="false"/>
          <w:i w:val="false"/>
          <w:color w:val="000000"/>
          <w:sz w:val="28"/>
        </w:rPr>
        <w:t xml:space="preserve">
      4. Кемеде Қазақстан Республикасының портына келген уақытта Қазақстан Республикасының қылмыстық заңдарында көзделген қылмыс белгiлерi анықталған жағдайда, кеме капитаны бұл туралы құзыреттi органдарға дереу хабарлауға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36-бап. Кеме капитанының аманат қалдыру, кемеде баланың </w:t>
      </w:r>
      <w:r>
        <w:br/>
      </w:r>
      <w:r>
        <w:rPr>
          <w:rFonts w:ascii="Times New Roman"/>
          <w:b w:val="false"/>
          <w:i w:val="false"/>
          <w:color w:val="000000"/>
          <w:sz w:val="28"/>
        </w:rPr>
        <w:t xml:space="preserve">
              тууы және кемедегi өлiм жағдайларындағы міндеттерi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 капитаны жүзу уақытында кемеде болған тұлғаның аманатын куәландыруға хақылы. Кеме капитаны куәландырған аманат нотариат куәландырғанмен теңестiрiледi. </w:t>
      </w:r>
      <w:r>
        <w:br/>
      </w:r>
      <w:r>
        <w:rPr>
          <w:rFonts w:ascii="Times New Roman"/>
          <w:b w:val="false"/>
          <w:i w:val="false"/>
          <w:color w:val="000000"/>
          <w:sz w:val="28"/>
        </w:rPr>
        <w:t xml:space="preserve">
      2. Кеме капитаны кеме журналына кемедегi әрбiр баланың туу жағдайы туралы және кемедегi әрбiр өлiм жағдайы туралы жазба жасауға мiндеттi. </w:t>
      </w:r>
      <w:r>
        <w:br/>
      </w:r>
      <w:r>
        <w:rPr>
          <w:rFonts w:ascii="Times New Roman"/>
          <w:b w:val="false"/>
          <w:i w:val="false"/>
          <w:color w:val="000000"/>
          <w:sz w:val="28"/>
        </w:rPr>
        <w:t xml:space="preserve">
      3. Кеме капитаны қайтыс болған адамның жақын туыстарының бiрiн немесе қайтыс болған адамның қосағын оның өлiмi туралы хабардар етiп, қайтыс болған адамның мәйiтiн сақтауға және туған жерiне аттандыруға мiндеттi. Мұндай мүмкiндiк болмаған жағдайда кеме капитаны қайтыс болған адамның мәйiтiн жер қойнына беруге немесе оны отқа жағып, күлi салынған сауытты туған жерiне аттандыруға мiндеттi. </w:t>
      </w:r>
      <w:r>
        <w:br/>
      </w:r>
      <w:r>
        <w:rPr>
          <w:rFonts w:ascii="Times New Roman"/>
          <w:b w:val="false"/>
          <w:i w:val="false"/>
          <w:color w:val="000000"/>
          <w:sz w:val="28"/>
        </w:rPr>
        <w:t xml:space="preserve">
      Ерекше жағдайда, егер кеме ашық теңiзде ұзақ уақыт қалуға тиiс болса және қайтыс болған адамның мәйiтiн сақтауға мүмкiндiк болмаса, кеме капитаны теңiз дәстүрiне сай, тиiстi актi жасай отырып, өлген адамды теңiзге батыруға құқығы бар. </w:t>
      </w:r>
      <w:r>
        <w:br/>
      </w:r>
      <w:r>
        <w:rPr>
          <w:rFonts w:ascii="Times New Roman"/>
          <w:b w:val="false"/>
          <w:i w:val="false"/>
          <w:color w:val="000000"/>
          <w:sz w:val="28"/>
        </w:rPr>
        <w:t xml:space="preserve">
      4. Кеме капитаны кеме бiрiншi кiретiн Қазақстан Республикасы портының </w:t>
      </w:r>
    </w:p>
    <w:bookmarkEnd w:id="11"/>
    <w:bookmarkStart w:name="z5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капитанына тiзiмдемеге сәйкес мұндай мүлiктi бергенге дейiн, қайтыс болған </w:t>
      </w:r>
    </w:p>
    <w:p>
      <w:pPr>
        <w:spacing w:after="0"/>
        <w:ind w:left="0"/>
        <w:jc w:val="both"/>
      </w:pPr>
      <w:r>
        <w:rPr>
          <w:rFonts w:ascii="Times New Roman"/>
          <w:b w:val="false"/>
          <w:i w:val="false"/>
          <w:color w:val="000000"/>
          <w:sz w:val="28"/>
        </w:rPr>
        <w:t>адамның кемеде қалған мүлкiне тiзiмдеме жасап, сақталуын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37-бап. Кеме капитаны кеме иесiнiң және жүк иесiнiң өкілi ретiнде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 капитаны кеме иесi мен жүк иесiнiң немесе олардың заңды </w:t>
      </w:r>
    </w:p>
    <w:p>
      <w:pPr>
        <w:spacing w:after="0"/>
        <w:ind w:left="0"/>
        <w:jc w:val="both"/>
      </w:pPr>
      <w:r>
        <w:rPr>
          <w:rFonts w:ascii="Times New Roman"/>
          <w:b w:val="false"/>
          <w:i w:val="false"/>
          <w:color w:val="000000"/>
          <w:sz w:val="28"/>
        </w:rPr>
        <w:t xml:space="preserve">өкілдерiнiң болмаған кезiнде кеменiң, жүктiң немесе жүзудiң қажеттiлiгiне, </w:t>
      </w:r>
    </w:p>
    <w:p>
      <w:pPr>
        <w:spacing w:after="0"/>
        <w:ind w:left="0"/>
        <w:jc w:val="both"/>
      </w:pPr>
      <w:r>
        <w:rPr>
          <w:rFonts w:ascii="Times New Roman"/>
          <w:b w:val="false"/>
          <w:i w:val="false"/>
          <w:color w:val="000000"/>
          <w:sz w:val="28"/>
        </w:rPr>
        <w:t xml:space="preserve">сондай-ақ кеме капитанына сенiп тапсырылған мүлiкке қатысты талап-арызға </w:t>
      </w:r>
    </w:p>
    <w:p>
      <w:pPr>
        <w:spacing w:after="0"/>
        <w:ind w:left="0"/>
        <w:jc w:val="both"/>
      </w:pPr>
      <w:r>
        <w:rPr>
          <w:rFonts w:ascii="Times New Roman"/>
          <w:b w:val="false"/>
          <w:i w:val="false"/>
          <w:color w:val="000000"/>
          <w:sz w:val="28"/>
        </w:rPr>
        <w:t xml:space="preserve">байланысты қажетті мәмілелерге қатысты кеме иесiнiң және жүк иесiнiң өкілi </w:t>
      </w:r>
    </w:p>
    <w:p>
      <w:pPr>
        <w:spacing w:after="0"/>
        <w:ind w:left="0"/>
        <w:jc w:val="both"/>
      </w:pPr>
      <w:r>
        <w:rPr>
          <w:rFonts w:ascii="Times New Roman"/>
          <w:b w:val="false"/>
          <w:i w:val="false"/>
          <w:color w:val="000000"/>
          <w:sz w:val="28"/>
        </w:rPr>
        <w:t>ретiнде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38-бап. Кеме капитанының мiндеттерiн кеме капитанының</w:t>
      </w:r>
    </w:p>
    <w:p>
      <w:pPr>
        <w:spacing w:after="0"/>
        <w:ind w:left="0"/>
        <w:jc w:val="both"/>
      </w:pPr>
      <w:r>
        <w:rPr>
          <w:rFonts w:ascii="Times New Roman"/>
          <w:b w:val="false"/>
          <w:i w:val="false"/>
          <w:color w:val="000000"/>
          <w:sz w:val="28"/>
        </w:rPr>
        <w:t>             аға көмекшісiне жүктеу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 капитаны қайтыс болған, ауырған немесе кеме капитанына өз </w:t>
      </w:r>
    </w:p>
    <w:p>
      <w:pPr>
        <w:spacing w:after="0"/>
        <w:ind w:left="0"/>
        <w:jc w:val="both"/>
      </w:pPr>
      <w:r>
        <w:rPr>
          <w:rFonts w:ascii="Times New Roman"/>
          <w:b w:val="false"/>
          <w:i w:val="false"/>
          <w:color w:val="000000"/>
          <w:sz w:val="28"/>
        </w:rPr>
        <w:t xml:space="preserve">қызметтiк мiндеттерiн орындауға кедергi келтiретiн басқа жағдайда, кеме </w:t>
      </w:r>
    </w:p>
    <w:p>
      <w:pPr>
        <w:spacing w:after="0"/>
        <w:ind w:left="0"/>
        <w:jc w:val="both"/>
      </w:pPr>
      <w:r>
        <w:rPr>
          <w:rFonts w:ascii="Times New Roman"/>
          <w:b w:val="false"/>
          <w:i w:val="false"/>
          <w:color w:val="000000"/>
          <w:sz w:val="28"/>
        </w:rPr>
        <w:t xml:space="preserve">капитанының мiндеттерi кеме иесiнiң өкiмiн алғанға дейiн кеме капитанының </w:t>
      </w:r>
    </w:p>
    <w:p>
      <w:pPr>
        <w:spacing w:after="0"/>
        <w:ind w:left="0"/>
        <w:jc w:val="both"/>
      </w:pPr>
      <w:r>
        <w:rPr>
          <w:rFonts w:ascii="Times New Roman"/>
          <w:b w:val="false"/>
          <w:i w:val="false"/>
          <w:color w:val="000000"/>
          <w:sz w:val="28"/>
        </w:rPr>
        <w:t>аға көмекшiсiне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Теңiз 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39-бап. Теңiз порттарының құқықтық мәртебесi мен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Теңiз портының құқықтық мәртебесi осы Заңмен, өзге де нормативтiк </w:t>
      </w:r>
    </w:p>
    <w:p>
      <w:pPr>
        <w:spacing w:after="0"/>
        <w:ind w:left="0"/>
        <w:jc w:val="both"/>
      </w:pPr>
      <w:r>
        <w:rPr>
          <w:rFonts w:ascii="Times New Roman"/>
          <w:b w:val="false"/>
          <w:i w:val="false"/>
          <w:color w:val="000000"/>
          <w:sz w:val="28"/>
        </w:rPr>
        <w:t>құқықтық актiлермен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Теңiз порттары жалпы пайдалану объектiлерi болып табылады, кез келген тұлғаның меншiгiнде болуы мүмкiн және мақсатына қарай - сауда порты және мамандандырылған порт (балық, мұнай және басқалары) болып бөлiнедi. </w:t>
      </w:r>
      <w:r>
        <w:br/>
      </w:r>
      <w:r>
        <w:rPr>
          <w:rFonts w:ascii="Times New Roman"/>
          <w:b w:val="false"/>
          <w:i w:val="false"/>
          <w:color w:val="000000"/>
          <w:sz w:val="28"/>
        </w:rPr>
        <w:t xml:space="preserve">
      3. Теңiз портының акваториясы мен жағалау сызығындағы жерi мемлекеттiк меншiк болып табылады. </w:t>
      </w:r>
      <w:r>
        <w:br/>
      </w:r>
      <w:r>
        <w:rPr>
          <w:rFonts w:ascii="Times New Roman"/>
          <w:b w:val="false"/>
          <w:i w:val="false"/>
          <w:color w:val="000000"/>
          <w:sz w:val="28"/>
        </w:rPr>
        <w:t xml:space="preserve">
      4. Теңiз порты үшiн жер және су учаскелерiн бөлу, сондай-ақ бұл учаскелердi алып қою қолданыстағы заңдарда белгіленген тәртiппен жүргiзiледi. </w:t>
      </w:r>
      <w:r>
        <w:br/>
      </w:r>
      <w:r>
        <w:rPr>
          <w:rFonts w:ascii="Times New Roman"/>
          <w:b w:val="false"/>
          <w:i w:val="false"/>
          <w:color w:val="000000"/>
          <w:sz w:val="28"/>
        </w:rPr>
        <w:t xml:space="preserve">
      5. Теңiз порттарындағы мемлекеттiк бақылауды өзiнiң өкілдiгi - порттың теңiз әкiмшілігi арқылы көлiктегi уәкiлетті орган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40-бап. Кеменiң теңiз порты режимін сақтау жөніндегi міндетi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Теңiз портында болған уақытта кез келген кеме портта жүзу қауiпсiздiгiн қамтамасыз ету жөнiндегi Қазақстан Республикасының заңдарын, сондай-ақ бақылау және арнайы атқару функцияларын (кедендiк, шекаралық, санитариялық-карантиндiк, фитосанитариялық, ветеринарлық және басқа мемлекеттiк органдардың) жүзеге асыратын мемлекеттік органдардың заңды талаптарын сақтауға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41-бап. Теңiз портында көрсетiлетін қызметтер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Теңiз айлағы жүк тиеудi, жүк түсiрудi және олардың келуiне байланысты кезектiлiк ретiмен кемелерге қызмет көрсетуді, жүктермен көліктік-экспедиторлық және қойма операцияларын, теңiз көлiгiне көлiктiң басқа түрлерiнен жүктерді тиеу және керiсiнше, теңiз жолаушылар кемелерiне қызмет көрсетудi, сондай-ақ порт кемелерiнде және көлiктiң басқа түрлерiнде жүктердi, жолаушыларды және теңдеме жүктердi тасымалдауды жүзеге асырады. </w:t>
      </w:r>
      <w:r>
        <w:br/>
      </w:r>
      <w:r>
        <w:rPr>
          <w:rFonts w:ascii="Times New Roman"/>
          <w:b w:val="false"/>
          <w:i w:val="false"/>
          <w:color w:val="000000"/>
          <w:sz w:val="28"/>
        </w:rPr>
        <w:t xml:space="preserve">
      2. Теңiз портының мiндеттi қызмет көрсету тiзiлiмiн көлiктегi уәкiлеттiк орган бекiтедi. Мемлекет мiндеттi тiзiлiмге енген қызмет көрсетулер үшiн ең жоғарғы төлем көлемiн заңдарға сәйкес реттейдi. </w:t>
      </w:r>
      <w:r>
        <w:br/>
      </w:r>
      <w:r>
        <w:rPr>
          <w:rFonts w:ascii="Times New Roman"/>
          <w:b w:val="false"/>
          <w:i w:val="false"/>
          <w:color w:val="000000"/>
          <w:sz w:val="28"/>
        </w:rPr>
        <w:t xml:space="preserve">
      3. Міндеттi тiзiлiмге енбеген қызметтер үшiн төлем көлемi шарттармен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42-бап. Теңiз порты аумағын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Теңiз портындағы үй-жайлар мен құрылғылар иелерi өз функцияларын жүзеге асырушы мемлекеттiк органға шарттарда көрсетiлген мiндеттеріне орай қажеттi үй-жайлар мен қызмет көрсетулердi ұсынуға міндеттi.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43-бап. Теңіз терминалы операторының жауапкершілiгi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Теңiз терминалының операторы жүктiң жоғалғаны, кем болғаны және зақымданғаны, сондай-ақ оны өз иелiгiне қабылдаған сәттен бастап берген сәтке дейiнгi өткiзiп алған мерзiмi үшiн жауап бередi. </w:t>
      </w:r>
      <w:r>
        <w:br/>
      </w:r>
      <w:r>
        <w:rPr>
          <w:rFonts w:ascii="Times New Roman"/>
          <w:b w:val="false"/>
          <w:i w:val="false"/>
          <w:color w:val="000000"/>
          <w:sz w:val="28"/>
        </w:rPr>
        <w:t xml:space="preserve">
      2. Теңiз терминалының операторына жүктi жоғалтқаны, кем болғаны және зақымданғаны үшiн оның нақты бағасы көлемiнде жауапкершiлік жүктеледi. </w:t>
      </w:r>
      <w:r>
        <w:br/>
      </w:r>
      <w:r>
        <w:rPr>
          <w:rFonts w:ascii="Times New Roman"/>
          <w:b w:val="false"/>
          <w:i w:val="false"/>
          <w:color w:val="000000"/>
          <w:sz w:val="28"/>
        </w:rPr>
        <w:t xml:space="preserve">
      3. Теңiз терминалы операторының жүктi берудегi өткiзiп алған мерзiмi үшiн жауапкершiлiк шартта айқындалады. </w:t>
      </w:r>
      <w:r>
        <w:br/>
      </w:r>
      <w:r>
        <w:rPr>
          <w:rFonts w:ascii="Times New Roman"/>
          <w:b w:val="false"/>
          <w:i w:val="false"/>
          <w:color w:val="000000"/>
          <w:sz w:val="28"/>
        </w:rPr>
        <w:t xml:space="preserve">
      4. Теңiз терминалы операторының өзiне есептелген төлемдердi қамтамасыз ету үшiн жүктi ұстап қалуға және оны заңдарда көзделген тәртiппен сатуға хақылы. </w:t>
      </w:r>
      <w:r>
        <w:br/>
      </w:r>
      <w:r>
        <w:rPr>
          <w:rFonts w:ascii="Times New Roman"/>
          <w:b w:val="false"/>
          <w:i w:val="false"/>
          <w:color w:val="000000"/>
          <w:sz w:val="28"/>
        </w:rPr>
        <w:t xml:space="preserve">
      Теңiз терминалы операторының контейнерлердi, поллеттердi немесе </w:t>
      </w:r>
    </w:p>
    <w:bookmarkEnd w:id="13"/>
    <w:bookmarkStart w:name="z62"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жөндеуге не осы құралдарды жақсартуға кеткен шығындардың орнын толтыру </w:t>
      </w:r>
    </w:p>
    <w:p>
      <w:pPr>
        <w:spacing w:after="0"/>
        <w:ind w:left="0"/>
        <w:jc w:val="both"/>
      </w:pPr>
      <w:r>
        <w:rPr>
          <w:rFonts w:ascii="Times New Roman"/>
          <w:b w:val="false"/>
          <w:i w:val="false"/>
          <w:color w:val="000000"/>
          <w:sz w:val="28"/>
        </w:rPr>
        <w:t xml:space="preserve">жағдайларын қоспағанда, тасымалдаушыға немесе жөнелтушiге тиесiлi емес </w:t>
      </w:r>
    </w:p>
    <w:p>
      <w:pPr>
        <w:spacing w:after="0"/>
        <w:ind w:left="0"/>
        <w:jc w:val="both"/>
      </w:pPr>
      <w:r>
        <w:rPr>
          <w:rFonts w:ascii="Times New Roman"/>
          <w:b w:val="false"/>
          <w:i w:val="false"/>
          <w:color w:val="000000"/>
          <w:sz w:val="28"/>
        </w:rPr>
        <w:t>тасымалдау мен ораманың өзге де осындай жабдықтарын сатуға құқығы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44-бап. Талап арыздар талаптарын қамтамасыз ету жөнiнде</w:t>
      </w:r>
    </w:p>
    <w:p>
      <w:pPr>
        <w:spacing w:after="0"/>
        <w:ind w:left="0"/>
        <w:jc w:val="both"/>
      </w:pPr>
      <w:r>
        <w:rPr>
          <w:rFonts w:ascii="Times New Roman"/>
          <w:b w:val="false"/>
          <w:i w:val="false"/>
          <w:color w:val="000000"/>
          <w:sz w:val="28"/>
        </w:rPr>
        <w:t>             шаралар қолдану кезіндегi шектеулер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пайдаланудағы теңiз портының мүлкiне тыйым салу түрiндегi талап </w:t>
      </w:r>
    </w:p>
    <w:p>
      <w:pPr>
        <w:spacing w:after="0"/>
        <w:ind w:left="0"/>
        <w:jc w:val="both"/>
      </w:pPr>
      <w:r>
        <w:rPr>
          <w:rFonts w:ascii="Times New Roman"/>
          <w:b w:val="false"/>
          <w:i w:val="false"/>
          <w:color w:val="000000"/>
          <w:sz w:val="28"/>
        </w:rPr>
        <w:t xml:space="preserve">арыздар талаптарын қамтамасыз ету жөнiнде шаралар қолдану кезiнде осындай </w:t>
      </w:r>
    </w:p>
    <w:p>
      <w:pPr>
        <w:spacing w:after="0"/>
        <w:ind w:left="0"/>
        <w:jc w:val="both"/>
      </w:pPr>
      <w:r>
        <w:rPr>
          <w:rFonts w:ascii="Times New Roman"/>
          <w:b w:val="false"/>
          <w:i w:val="false"/>
          <w:color w:val="000000"/>
          <w:sz w:val="28"/>
        </w:rPr>
        <w:t xml:space="preserve">шешiм қабылдаған сот немесе өзге де құзыреттi орган осындай мүлiктi </w:t>
      </w:r>
    </w:p>
    <w:p>
      <w:pPr>
        <w:spacing w:after="0"/>
        <w:ind w:left="0"/>
        <w:jc w:val="both"/>
      </w:pPr>
      <w:r>
        <w:rPr>
          <w:rFonts w:ascii="Times New Roman"/>
          <w:b w:val="false"/>
          <w:i w:val="false"/>
          <w:color w:val="000000"/>
          <w:sz w:val="28"/>
        </w:rPr>
        <w:t>пайдаланудың қарапайым тәртiбi белгiленiп қамтамасыз етiлуге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6-тарау. Теңiз портындағы мемлекеттiк қадағалау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45-бап. Порттың теңіз әкiмшiлiгi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Порттың теңiз әкiмшілiгi мынадай функцияларды жүзеге асырады:</w:t>
      </w:r>
    </w:p>
    <w:p>
      <w:pPr>
        <w:spacing w:after="0"/>
        <w:ind w:left="0"/>
        <w:jc w:val="both"/>
      </w:pPr>
      <w:r>
        <w:rPr>
          <w:rFonts w:ascii="Times New Roman"/>
          <w:b w:val="false"/>
          <w:i w:val="false"/>
          <w:color w:val="000000"/>
          <w:sz w:val="28"/>
        </w:rPr>
        <w:t>     1) кемелердi тiркеу және тиiстi кеме құжаттарын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кемеге және жасалып жатқан кемеге меншiк құқығын, кеме немесе жасалып жатқан кеме кепiлiн және оларға өзге де құқықтарды тiркеу, тиiстi құжаттар беру; </w:t>
      </w:r>
      <w:r>
        <w:br/>
      </w:r>
      <w:r>
        <w:rPr>
          <w:rFonts w:ascii="Times New Roman"/>
          <w:b w:val="false"/>
          <w:i w:val="false"/>
          <w:color w:val="000000"/>
          <w:sz w:val="28"/>
        </w:rPr>
        <w:t xml:space="preserve">
      3) кеме экипажының мүшелерiне дипломдар, бiлiктiлiк куәлiктерiн, </w:t>
      </w:r>
    </w:p>
    <w:bookmarkStart w:name="z63"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олардың берiлгенiн куәландырулар мен теңiзшi төлқұжатын беру;</w:t>
      </w:r>
    </w:p>
    <w:p>
      <w:pPr>
        <w:spacing w:after="0"/>
        <w:ind w:left="0"/>
        <w:jc w:val="both"/>
      </w:pPr>
      <w:r>
        <w:rPr>
          <w:rFonts w:ascii="Times New Roman"/>
          <w:b w:val="false"/>
          <w:i w:val="false"/>
          <w:color w:val="000000"/>
          <w:sz w:val="28"/>
        </w:rPr>
        <w:t xml:space="preserve">     4) кеме құжаттарын, дипломдарды, бiлiктiлiк куәлiктерiн және </w:t>
      </w:r>
    </w:p>
    <w:p>
      <w:pPr>
        <w:spacing w:after="0"/>
        <w:ind w:left="0"/>
        <w:jc w:val="both"/>
      </w:pPr>
      <w:r>
        <w:rPr>
          <w:rFonts w:ascii="Times New Roman"/>
          <w:b w:val="false"/>
          <w:i w:val="false"/>
          <w:color w:val="000000"/>
          <w:sz w:val="28"/>
        </w:rPr>
        <w:t>дипломдар мен білiктiлiк куәлiктерiн куәландыруларды тексеру;</w:t>
      </w:r>
    </w:p>
    <w:p>
      <w:pPr>
        <w:spacing w:after="0"/>
        <w:ind w:left="0"/>
        <w:jc w:val="both"/>
      </w:pPr>
      <w:r>
        <w:rPr>
          <w:rFonts w:ascii="Times New Roman"/>
          <w:b w:val="false"/>
          <w:i w:val="false"/>
          <w:color w:val="000000"/>
          <w:sz w:val="28"/>
        </w:rPr>
        <w:t xml:space="preserve">     5) кемелердiң портқа кiру және олардың порттан шығу тәртiптi туралы </w:t>
      </w:r>
    </w:p>
    <w:p>
      <w:pPr>
        <w:spacing w:after="0"/>
        <w:ind w:left="0"/>
        <w:jc w:val="both"/>
      </w:pPr>
      <w:r>
        <w:rPr>
          <w:rFonts w:ascii="Times New Roman"/>
          <w:b w:val="false"/>
          <w:i w:val="false"/>
          <w:color w:val="000000"/>
          <w:sz w:val="28"/>
        </w:rPr>
        <w:t>талаптардың сақталуына бақылау жасау;</w:t>
      </w:r>
    </w:p>
    <w:p>
      <w:pPr>
        <w:spacing w:after="0"/>
        <w:ind w:left="0"/>
        <w:jc w:val="both"/>
      </w:pPr>
      <w:r>
        <w:rPr>
          <w:rFonts w:ascii="Times New Roman"/>
          <w:b w:val="false"/>
          <w:i w:val="false"/>
          <w:color w:val="000000"/>
          <w:sz w:val="28"/>
        </w:rPr>
        <w:t>     6) кемелердiң портқа келуiн және олардың порттан шығуын ресiмдеу;</w:t>
      </w:r>
    </w:p>
    <w:p>
      <w:pPr>
        <w:spacing w:after="0"/>
        <w:ind w:left="0"/>
        <w:jc w:val="both"/>
      </w:pPr>
      <w:r>
        <w:rPr>
          <w:rFonts w:ascii="Times New Roman"/>
          <w:b w:val="false"/>
          <w:i w:val="false"/>
          <w:color w:val="000000"/>
          <w:sz w:val="28"/>
        </w:rPr>
        <w:t xml:space="preserve">     7) лоцмандық қызмет пен кемелер қозғалысын басқару жүйесiне бақылау </w:t>
      </w:r>
    </w:p>
    <w:p>
      <w:pPr>
        <w:spacing w:after="0"/>
        <w:ind w:left="0"/>
        <w:jc w:val="both"/>
      </w:pPr>
      <w:r>
        <w:rPr>
          <w:rFonts w:ascii="Times New Roman"/>
          <w:b w:val="false"/>
          <w:i w:val="false"/>
          <w:color w:val="000000"/>
          <w:sz w:val="28"/>
        </w:rPr>
        <w:t>жасау;</w:t>
      </w:r>
    </w:p>
    <w:p>
      <w:pPr>
        <w:spacing w:after="0"/>
        <w:ind w:left="0"/>
        <w:jc w:val="both"/>
      </w:pPr>
      <w:r>
        <w:rPr>
          <w:rFonts w:ascii="Times New Roman"/>
          <w:b w:val="false"/>
          <w:i w:val="false"/>
          <w:color w:val="000000"/>
          <w:sz w:val="28"/>
        </w:rPr>
        <w:t xml:space="preserve">     8) кемелердi портқа кiрерде және порт акваториясының шегiнде </w:t>
      </w:r>
    </w:p>
    <w:p>
      <w:pPr>
        <w:spacing w:after="0"/>
        <w:ind w:left="0"/>
        <w:jc w:val="both"/>
      </w:pPr>
      <w:r>
        <w:rPr>
          <w:rFonts w:ascii="Times New Roman"/>
          <w:b w:val="false"/>
          <w:i w:val="false"/>
          <w:color w:val="000000"/>
          <w:sz w:val="28"/>
        </w:rPr>
        <w:t>мұзжарғыштардың ілестіріп өтуiне бақылау жасау;</w:t>
      </w:r>
    </w:p>
    <w:p>
      <w:pPr>
        <w:spacing w:after="0"/>
        <w:ind w:left="0"/>
        <w:jc w:val="both"/>
      </w:pPr>
      <w:r>
        <w:rPr>
          <w:rFonts w:ascii="Times New Roman"/>
          <w:b w:val="false"/>
          <w:i w:val="false"/>
          <w:color w:val="000000"/>
          <w:sz w:val="28"/>
        </w:rPr>
        <w:t>     9) теңiзге батқан мүлiктi көтеруге рұқсат беру;</w:t>
      </w:r>
    </w:p>
    <w:p>
      <w:pPr>
        <w:spacing w:after="0"/>
        <w:ind w:left="0"/>
        <w:jc w:val="both"/>
      </w:pPr>
      <w:r>
        <w:rPr>
          <w:rFonts w:ascii="Times New Roman"/>
          <w:b w:val="false"/>
          <w:i w:val="false"/>
          <w:color w:val="000000"/>
          <w:sz w:val="28"/>
        </w:rPr>
        <w:t xml:space="preserve">     10) портта құрылыс, гидротехникалық және өзге жұмыстарды жүргiзуге </w:t>
      </w:r>
    </w:p>
    <w:p>
      <w:pPr>
        <w:spacing w:after="0"/>
        <w:ind w:left="0"/>
        <w:jc w:val="both"/>
      </w:pPr>
      <w:r>
        <w:rPr>
          <w:rFonts w:ascii="Times New Roman"/>
          <w:b w:val="false"/>
          <w:i w:val="false"/>
          <w:color w:val="000000"/>
          <w:sz w:val="28"/>
        </w:rPr>
        <w:t>рұқсат беру;</w:t>
      </w:r>
    </w:p>
    <w:p>
      <w:pPr>
        <w:spacing w:after="0"/>
        <w:ind w:left="0"/>
        <w:jc w:val="both"/>
      </w:pPr>
      <w:r>
        <w:rPr>
          <w:rFonts w:ascii="Times New Roman"/>
          <w:b w:val="false"/>
          <w:i w:val="false"/>
          <w:color w:val="000000"/>
          <w:sz w:val="28"/>
        </w:rPr>
        <w:t xml:space="preserve">     11) көлiктегi уәкiлеттi мемлекеттiк орган бекiткен ережелерге сәйкес </w:t>
      </w:r>
    </w:p>
    <w:p>
      <w:pPr>
        <w:spacing w:after="0"/>
        <w:ind w:left="0"/>
        <w:jc w:val="both"/>
      </w:pPr>
      <w:r>
        <w:rPr>
          <w:rFonts w:ascii="Times New Roman"/>
          <w:b w:val="false"/>
          <w:i w:val="false"/>
          <w:color w:val="000000"/>
          <w:sz w:val="28"/>
        </w:rPr>
        <w:t>кемелермен болған апат оқиғаларына тексеру жүргiзу;</w:t>
      </w:r>
    </w:p>
    <w:p>
      <w:pPr>
        <w:spacing w:after="0"/>
        <w:ind w:left="0"/>
        <w:jc w:val="both"/>
      </w:pPr>
      <w:r>
        <w:rPr>
          <w:rFonts w:ascii="Times New Roman"/>
          <w:b w:val="false"/>
          <w:i w:val="false"/>
          <w:color w:val="000000"/>
          <w:sz w:val="28"/>
        </w:rPr>
        <w:t xml:space="preserve">     12) бақылау және арнайы атқару функцияларын жүргiзушi мемлекеттiк </w:t>
      </w:r>
    </w:p>
    <w:p>
      <w:pPr>
        <w:spacing w:after="0"/>
        <w:ind w:left="0"/>
        <w:jc w:val="both"/>
      </w:pPr>
      <w:r>
        <w:rPr>
          <w:rFonts w:ascii="Times New Roman"/>
          <w:b w:val="false"/>
          <w:i w:val="false"/>
          <w:color w:val="000000"/>
          <w:sz w:val="28"/>
        </w:rPr>
        <w:t>органның теңiз порт аумағындағы орналасқан жерiн айқындау;</w:t>
      </w:r>
    </w:p>
    <w:p>
      <w:pPr>
        <w:spacing w:after="0"/>
        <w:ind w:left="0"/>
        <w:jc w:val="both"/>
      </w:pPr>
      <w:r>
        <w:rPr>
          <w:rFonts w:ascii="Times New Roman"/>
          <w:b w:val="false"/>
          <w:i w:val="false"/>
          <w:color w:val="000000"/>
          <w:sz w:val="28"/>
        </w:rPr>
        <w:t xml:space="preserve">     13) порттағы құрылыстар мен оларды пайдаланудың техникалық жай-күйiне </w:t>
      </w:r>
    </w:p>
    <w:p>
      <w:pPr>
        <w:spacing w:after="0"/>
        <w:ind w:left="0"/>
        <w:jc w:val="both"/>
      </w:pPr>
      <w:r>
        <w:rPr>
          <w:rFonts w:ascii="Times New Roman"/>
          <w:b w:val="false"/>
          <w:i w:val="false"/>
          <w:color w:val="000000"/>
          <w:sz w:val="28"/>
        </w:rPr>
        <w:t>бақылау жасау;</w:t>
      </w:r>
    </w:p>
    <w:p>
      <w:pPr>
        <w:spacing w:after="0"/>
        <w:ind w:left="0"/>
        <w:jc w:val="both"/>
      </w:pPr>
      <w:r>
        <w:rPr>
          <w:rFonts w:ascii="Times New Roman"/>
          <w:b w:val="false"/>
          <w:i w:val="false"/>
          <w:color w:val="000000"/>
          <w:sz w:val="28"/>
        </w:rPr>
        <w:t>     14) өртке қарсы бақылау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46-бап. Теңiз портының капитаны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Теңiз портының капитаны порттың теңiз әкiмшiлiгiн басқарады және </w:t>
      </w:r>
    </w:p>
    <w:bookmarkStart w:name="z64"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заңдар мен көлiктегi уәкiлеттi орган бекiткен ережеге сәйкес iс-әрекет </w:t>
      </w:r>
    </w:p>
    <w:p>
      <w:pPr>
        <w:spacing w:after="0"/>
        <w:ind w:left="0"/>
        <w:jc w:val="both"/>
      </w:pPr>
      <w:r>
        <w:rPr>
          <w:rFonts w:ascii="Times New Roman"/>
          <w:b w:val="false"/>
          <w:i w:val="false"/>
          <w:color w:val="000000"/>
          <w:sz w:val="28"/>
        </w:rPr>
        <w:t>етедi.</w:t>
      </w:r>
    </w:p>
    <w:p>
      <w:pPr>
        <w:spacing w:after="0"/>
        <w:ind w:left="0"/>
        <w:jc w:val="both"/>
      </w:pPr>
      <w:r>
        <w:rPr>
          <w:rFonts w:ascii="Times New Roman"/>
          <w:b w:val="false"/>
          <w:i w:val="false"/>
          <w:color w:val="000000"/>
          <w:sz w:val="28"/>
        </w:rPr>
        <w:t xml:space="preserve">     2. Теңiз порты капитанының өз құзыретi шегiнде жасаған өкiмi порттағы </w:t>
      </w:r>
    </w:p>
    <w:p>
      <w:pPr>
        <w:spacing w:after="0"/>
        <w:ind w:left="0"/>
        <w:jc w:val="both"/>
      </w:pPr>
      <w:r>
        <w:rPr>
          <w:rFonts w:ascii="Times New Roman"/>
          <w:b w:val="false"/>
          <w:i w:val="false"/>
          <w:color w:val="000000"/>
          <w:sz w:val="28"/>
        </w:rPr>
        <w:t>кемелер, ұйымдар және азаматтардың барлығы үшiн мiндеттi.</w:t>
      </w:r>
    </w:p>
    <w:p>
      <w:pPr>
        <w:spacing w:after="0"/>
        <w:ind w:left="0"/>
        <w:jc w:val="both"/>
      </w:pPr>
      <w:r>
        <w:rPr>
          <w:rFonts w:ascii="Times New Roman"/>
          <w:b w:val="false"/>
          <w:i w:val="false"/>
          <w:color w:val="000000"/>
          <w:sz w:val="28"/>
        </w:rPr>
        <w:t xml:space="preserve">     3. Теңiз порты капитанының талабы бойынша порттағы кемелер порт </w:t>
      </w:r>
    </w:p>
    <w:p>
      <w:pPr>
        <w:spacing w:after="0"/>
        <w:ind w:left="0"/>
        <w:jc w:val="both"/>
      </w:pPr>
      <w:r>
        <w:rPr>
          <w:rFonts w:ascii="Times New Roman"/>
          <w:b w:val="false"/>
          <w:i w:val="false"/>
          <w:color w:val="000000"/>
          <w:sz w:val="28"/>
        </w:rPr>
        <w:t xml:space="preserve">акваториясының шегiндегi апатқа ұшыраған адамдар мен кемелердi құтқаруға </w:t>
      </w:r>
    </w:p>
    <w:p>
      <w:pPr>
        <w:spacing w:after="0"/>
        <w:ind w:left="0"/>
        <w:jc w:val="both"/>
      </w:pPr>
      <w:r>
        <w:rPr>
          <w:rFonts w:ascii="Times New Roman"/>
          <w:b w:val="false"/>
          <w:i w:val="false"/>
          <w:color w:val="000000"/>
          <w:sz w:val="28"/>
        </w:rPr>
        <w:t>қатысуға мiндеттi.</w:t>
      </w:r>
    </w:p>
    <w:p>
      <w:pPr>
        <w:spacing w:after="0"/>
        <w:ind w:left="0"/>
        <w:jc w:val="both"/>
      </w:pPr>
      <w:r>
        <w:rPr>
          <w:rFonts w:ascii="Times New Roman"/>
          <w:b w:val="false"/>
          <w:i w:val="false"/>
          <w:color w:val="000000"/>
          <w:sz w:val="28"/>
        </w:rPr>
        <w:t xml:space="preserve">     4. Теңiз портының капитаны теңiзде жүзу қауiпсiздiгi ережелерiн </w:t>
      </w:r>
    </w:p>
    <w:p>
      <w:pPr>
        <w:spacing w:after="0"/>
        <w:ind w:left="0"/>
        <w:jc w:val="both"/>
      </w:pPr>
      <w:r>
        <w:rPr>
          <w:rFonts w:ascii="Times New Roman"/>
          <w:b w:val="false"/>
          <w:i w:val="false"/>
          <w:color w:val="000000"/>
          <w:sz w:val="28"/>
        </w:rPr>
        <w:t xml:space="preserve">бұзғаны үшiн Қазақстан Республикасының заңдарына сәйкес әкiмшiлiк жаза </w:t>
      </w:r>
    </w:p>
    <w:p>
      <w:pPr>
        <w:spacing w:after="0"/>
        <w:ind w:left="0"/>
        <w:jc w:val="both"/>
      </w:pPr>
      <w:r>
        <w:rPr>
          <w:rFonts w:ascii="Times New Roman"/>
          <w:b w:val="false"/>
          <w:i w:val="false"/>
          <w:color w:val="000000"/>
          <w:sz w:val="28"/>
        </w:rPr>
        <w:t>қолдануға хақылы.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47-бап. Кемелерге бақылау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Теңiзге шығатын кемелерге бақылау жасауды жүзеге асыру кезiнде </w:t>
      </w:r>
    </w:p>
    <w:p>
      <w:pPr>
        <w:spacing w:after="0"/>
        <w:ind w:left="0"/>
        <w:jc w:val="both"/>
      </w:pPr>
      <w:r>
        <w:rPr>
          <w:rFonts w:ascii="Times New Roman"/>
          <w:b w:val="false"/>
          <w:i w:val="false"/>
          <w:color w:val="000000"/>
          <w:sz w:val="28"/>
        </w:rPr>
        <w:t>теңiз портының капитаны:</w:t>
      </w:r>
    </w:p>
    <w:p>
      <w:pPr>
        <w:spacing w:after="0"/>
        <w:ind w:left="0"/>
        <w:jc w:val="both"/>
      </w:pPr>
      <w:r>
        <w:rPr>
          <w:rFonts w:ascii="Times New Roman"/>
          <w:b w:val="false"/>
          <w:i w:val="false"/>
          <w:color w:val="000000"/>
          <w:sz w:val="28"/>
        </w:rPr>
        <w:t>     1) кеме құжаттарының бар-жоқтығын;</w:t>
      </w:r>
    </w:p>
    <w:p>
      <w:pPr>
        <w:spacing w:after="0"/>
        <w:ind w:left="0"/>
        <w:jc w:val="both"/>
      </w:pPr>
      <w:r>
        <w:rPr>
          <w:rFonts w:ascii="Times New Roman"/>
          <w:b w:val="false"/>
          <w:i w:val="false"/>
          <w:color w:val="000000"/>
          <w:sz w:val="28"/>
        </w:rPr>
        <w:t>     2) кеменiң негiзгi сипаттамасының кеме құжаттарына сәйкестiгiн;</w:t>
      </w:r>
    </w:p>
    <w:p>
      <w:pPr>
        <w:spacing w:after="0"/>
        <w:ind w:left="0"/>
        <w:jc w:val="both"/>
      </w:pPr>
      <w:r>
        <w:rPr>
          <w:rFonts w:ascii="Times New Roman"/>
          <w:b w:val="false"/>
          <w:i w:val="false"/>
          <w:color w:val="000000"/>
          <w:sz w:val="28"/>
        </w:rPr>
        <w:t>     3) кеме экипажын жинақтауға қойылатын талаптардың сақталуын тексередi.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Кеме құжаттары жоқ болған немесе кеменiң теңiзде жүзу қауiпсiздiгi </w:t>
      </w:r>
    </w:p>
    <w:bookmarkStart w:name="z65"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талаптарын қанағаттандырмайтынына жеткiлiктi негiздер бар кезде теңiз </w:t>
      </w:r>
    </w:p>
    <w:p>
      <w:pPr>
        <w:spacing w:after="0"/>
        <w:ind w:left="0"/>
        <w:jc w:val="both"/>
      </w:pPr>
      <w:r>
        <w:rPr>
          <w:rFonts w:ascii="Times New Roman"/>
          <w:b w:val="false"/>
          <w:i w:val="false"/>
          <w:color w:val="000000"/>
          <w:sz w:val="28"/>
        </w:rPr>
        <w:t>портының капитаны кеменi тексеруге алуы мүмкін.</w:t>
      </w:r>
    </w:p>
    <w:p>
      <w:pPr>
        <w:spacing w:after="0"/>
        <w:ind w:left="0"/>
        <w:jc w:val="both"/>
      </w:pPr>
      <w:r>
        <w:rPr>
          <w:rFonts w:ascii="Times New Roman"/>
          <w:b w:val="false"/>
          <w:i w:val="false"/>
          <w:color w:val="000000"/>
          <w:sz w:val="28"/>
        </w:rPr>
        <w:t xml:space="preserve">     3. Кеменiң теңiз портынан шығуына рұқсат беруге кедергi келтiретiн </w:t>
      </w:r>
    </w:p>
    <w:p>
      <w:pPr>
        <w:spacing w:after="0"/>
        <w:ind w:left="0"/>
        <w:jc w:val="both"/>
      </w:pPr>
      <w:r>
        <w:rPr>
          <w:rFonts w:ascii="Times New Roman"/>
          <w:b w:val="false"/>
          <w:i w:val="false"/>
          <w:color w:val="000000"/>
          <w:sz w:val="28"/>
        </w:rPr>
        <w:t xml:space="preserve">олқылықтардың жойылғанын тексеру мақсатында теңiз портының капитаны кеменi </w:t>
      </w:r>
    </w:p>
    <w:p>
      <w:pPr>
        <w:spacing w:after="0"/>
        <w:ind w:left="0"/>
        <w:jc w:val="both"/>
      </w:pPr>
      <w:r>
        <w:rPr>
          <w:rFonts w:ascii="Times New Roman"/>
          <w:b w:val="false"/>
          <w:i w:val="false"/>
          <w:color w:val="000000"/>
          <w:sz w:val="28"/>
        </w:rPr>
        <w:t>бақылаулық тексеруден өткiзуi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48-бап. Кемелердің теңiз портынан шығуына рұқсат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Әрбiр кеме теңiз портынан шығуға дейiн бұған теңiз портының </w:t>
      </w:r>
    </w:p>
    <w:p>
      <w:pPr>
        <w:spacing w:after="0"/>
        <w:ind w:left="0"/>
        <w:jc w:val="both"/>
      </w:pPr>
      <w:r>
        <w:rPr>
          <w:rFonts w:ascii="Times New Roman"/>
          <w:b w:val="false"/>
          <w:i w:val="false"/>
          <w:color w:val="000000"/>
          <w:sz w:val="28"/>
        </w:rPr>
        <w:t>капитанынан рұқсат алуға мiндеттi.</w:t>
      </w:r>
    </w:p>
    <w:p>
      <w:pPr>
        <w:spacing w:after="0"/>
        <w:ind w:left="0"/>
        <w:jc w:val="both"/>
      </w:pPr>
      <w:r>
        <w:rPr>
          <w:rFonts w:ascii="Times New Roman"/>
          <w:b w:val="false"/>
          <w:i w:val="false"/>
          <w:color w:val="000000"/>
          <w:sz w:val="28"/>
        </w:rPr>
        <w:t xml:space="preserve">     2. Теңiз портының капитаны кеменiң теңiз портынан шығуына мына </w:t>
      </w:r>
    </w:p>
    <w:p>
      <w:pPr>
        <w:spacing w:after="0"/>
        <w:ind w:left="0"/>
        <w:jc w:val="both"/>
      </w:pPr>
      <w:r>
        <w:rPr>
          <w:rFonts w:ascii="Times New Roman"/>
          <w:b w:val="false"/>
          <w:i w:val="false"/>
          <w:color w:val="000000"/>
          <w:sz w:val="28"/>
        </w:rPr>
        <w:t>жағдайларда:</w:t>
      </w:r>
    </w:p>
    <w:p>
      <w:pPr>
        <w:spacing w:after="0"/>
        <w:ind w:left="0"/>
        <w:jc w:val="both"/>
      </w:pPr>
      <w:r>
        <w:rPr>
          <w:rFonts w:ascii="Times New Roman"/>
          <w:b w:val="false"/>
          <w:i w:val="false"/>
          <w:color w:val="000000"/>
          <w:sz w:val="28"/>
        </w:rPr>
        <w:t>     1) кеменiң жүзуге жарамсыз болғанда;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тиеуге, жабдықтауға, экипаж жинақтауға қойылған талаптар бұзылғанда немесе кемедегi адамдардың өмiрi мен денсаулығына, кеменiң жүзу қауiпсiздiгiне қатер төндiретiн басқа да кемшiлiктерi, сондай-ақ теңiздiң табиғи ортасына залал келтiру қаупi болғанда; </w:t>
      </w:r>
      <w:r>
        <w:br/>
      </w:r>
      <w:r>
        <w:rPr>
          <w:rFonts w:ascii="Times New Roman"/>
          <w:b w:val="false"/>
          <w:i w:val="false"/>
          <w:color w:val="000000"/>
          <w:sz w:val="28"/>
        </w:rPr>
        <w:t xml:space="preserve">
      3) кеме құжаттарына қойылатын талаптар бұзылғанда; </w:t>
      </w:r>
      <w:r>
        <w:br/>
      </w:r>
      <w:r>
        <w:rPr>
          <w:rFonts w:ascii="Times New Roman"/>
          <w:b w:val="false"/>
          <w:i w:val="false"/>
          <w:color w:val="000000"/>
          <w:sz w:val="28"/>
        </w:rPr>
        <w:t xml:space="preserve">
      4) тиiстi мемлекеттiк органдар (кедендiк, санитариялық-карантиндiк, фитосанитарлық, шекаралық органдар мен басқа да құзыреттi мемлекеттiк органдар) нұсқама бергенде; </w:t>
      </w:r>
      <w:r>
        <w:br/>
      </w:r>
      <w:r>
        <w:rPr>
          <w:rFonts w:ascii="Times New Roman"/>
          <w:b w:val="false"/>
          <w:i w:val="false"/>
          <w:color w:val="000000"/>
          <w:sz w:val="28"/>
        </w:rPr>
        <w:t xml:space="preserve">
      5) порттың теңiз әкiмшiлiгi алатын порт алымдары төленбегенде рұқсат беруден бас тартады. </w:t>
      </w:r>
      <w:r>
        <w:br/>
      </w:r>
      <w:r>
        <w:rPr>
          <w:rFonts w:ascii="Times New Roman"/>
          <w:b w:val="false"/>
          <w:i w:val="false"/>
          <w:color w:val="000000"/>
          <w:sz w:val="28"/>
        </w:rPr>
        <w:t>
 </w:t>
      </w:r>
      <w:r>
        <w:br/>
      </w:r>
      <w:r>
        <w:rPr>
          <w:rFonts w:ascii="Times New Roman"/>
          <w:b w:val="false"/>
          <w:i w:val="false"/>
          <w:color w:val="000000"/>
          <w:sz w:val="28"/>
        </w:rPr>
        <w:t xml:space="preserve">
      49-бап. Кеменi ұстау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Теңiз портының капитаны құтқару операцияларын жүзеге асыруға, кемелердiң соқтығысуына, айлақ құрылыстарының, су бассейндерiнiң, кеме су жолдары мен навигациялық жағдай құралдарының зақымдалуына байланысты немесе өзге де залал келтiруге байланысты туындаған талаптары бар тұлғаның өтiнiшi бойынша кеменi кеме иесiнiң, жүк иесiнiң мiндеттердi қамтамасыз еткенге дейiн ұстауы мүмкiн. </w:t>
      </w:r>
      <w:r>
        <w:br/>
      </w:r>
      <w:r>
        <w:rPr>
          <w:rFonts w:ascii="Times New Roman"/>
          <w:b w:val="false"/>
          <w:i w:val="false"/>
          <w:color w:val="000000"/>
          <w:sz w:val="28"/>
        </w:rPr>
        <w:t xml:space="preserve">
      2. Осы баптың 1-тармағында санамаланған талаптар бойынша кеменi ұстап </w:t>
      </w:r>
    </w:p>
    <w:bookmarkEnd w:id="18"/>
    <w:bookmarkStart w:name="z68"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тұру туралы өкiмнiң, ресми жұмыс күнi болып қаралмаған күндердi </w:t>
      </w:r>
    </w:p>
    <w:p>
      <w:pPr>
        <w:spacing w:after="0"/>
        <w:ind w:left="0"/>
        <w:jc w:val="both"/>
      </w:pPr>
      <w:r>
        <w:rPr>
          <w:rFonts w:ascii="Times New Roman"/>
          <w:b w:val="false"/>
          <w:i w:val="false"/>
          <w:color w:val="000000"/>
          <w:sz w:val="28"/>
        </w:rPr>
        <w:t xml:space="preserve">қоспағанда, 72 сағат бойына күшi болады. Егер көрсетiлген мерзiм ішінде </w:t>
      </w:r>
    </w:p>
    <w:p>
      <w:pPr>
        <w:spacing w:after="0"/>
        <w:ind w:left="0"/>
        <w:jc w:val="both"/>
      </w:pPr>
      <w:r>
        <w:rPr>
          <w:rFonts w:ascii="Times New Roman"/>
          <w:b w:val="false"/>
          <w:i w:val="false"/>
          <w:color w:val="000000"/>
          <w:sz w:val="28"/>
        </w:rPr>
        <w:t>кеменi құзыреттi органдар тұтқындамаған жағдайда, ол дереу босатылуға тиiс.</w:t>
      </w:r>
    </w:p>
    <w:p>
      <w:pPr>
        <w:spacing w:after="0"/>
        <w:ind w:left="0"/>
        <w:jc w:val="both"/>
      </w:pPr>
      <w:r>
        <w:rPr>
          <w:rFonts w:ascii="Times New Roman"/>
          <w:b w:val="false"/>
          <w:i w:val="false"/>
          <w:color w:val="000000"/>
          <w:sz w:val="28"/>
        </w:rPr>
        <w:t xml:space="preserve">     3. Кеменi негiзсiз ұстаудан келген зияндар үшiн жауапкершілiк талап </w:t>
      </w:r>
    </w:p>
    <w:p>
      <w:pPr>
        <w:spacing w:after="0"/>
        <w:ind w:left="0"/>
        <w:jc w:val="both"/>
      </w:pPr>
      <w:r>
        <w:rPr>
          <w:rFonts w:ascii="Times New Roman"/>
          <w:b w:val="false"/>
          <w:i w:val="false"/>
          <w:color w:val="000000"/>
          <w:sz w:val="28"/>
        </w:rPr>
        <w:t>етуi бойынша ұстау жүргiзiлген адамға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50-бап. Навигациялық жағдай құралдарының әрекетi</w:t>
      </w:r>
    </w:p>
    <w:p>
      <w:pPr>
        <w:spacing w:after="0"/>
        <w:ind w:left="0"/>
        <w:jc w:val="both"/>
      </w:pPr>
      <w:r>
        <w:rPr>
          <w:rFonts w:ascii="Times New Roman"/>
          <w:b w:val="false"/>
          <w:i w:val="false"/>
          <w:color w:val="000000"/>
          <w:sz w:val="28"/>
        </w:rPr>
        <w:t>             аймағындағы құрылыс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Теңiз жолдарының навигациялық жағдай құралдарының әрекетi аймағындағы </w:t>
      </w:r>
    </w:p>
    <w:p>
      <w:pPr>
        <w:spacing w:after="0"/>
        <w:ind w:left="0"/>
        <w:jc w:val="both"/>
      </w:pPr>
      <w:r>
        <w:rPr>
          <w:rFonts w:ascii="Times New Roman"/>
          <w:b w:val="false"/>
          <w:i w:val="false"/>
          <w:color w:val="000000"/>
          <w:sz w:val="28"/>
        </w:rPr>
        <w:t>құрылыс көлiктегi уәкiлеттi органмен келiсiлуге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7-тарау. Теңiз лоцмандары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51-бап. Кемелердi лоцмандық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9"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Кемелердi лоцмандық жүргiзу жүзу қауiпсiздiгiн қамтамасыз ету және кемелермен болатын оқиғалардың алдын алу, сондай-ақ Қазақстан Республикасының Үкiметi бекiткен ережелерге сәйкес теңiздiң табиғи ортасын қорғау мақсатында жүзеге асырылады. </w:t>
      </w:r>
      <w:r>
        <w:br/>
      </w:r>
      <w:r>
        <w:rPr>
          <w:rFonts w:ascii="Times New Roman"/>
          <w:b w:val="false"/>
          <w:i w:val="false"/>
          <w:color w:val="000000"/>
          <w:sz w:val="28"/>
        </w:rPr>
        <w:t xml:space="preserve">
      2. Қызметке теңiз лоцмандары ретiнде көлiктегi уәкiлеттi орган белгiлеген бiлiктiлiк талаптарын қанағаттандыратын Қазақстан Республикасының азаматтары жiберiлуi мүмкiн. </w:t>
      </w:r>
      <w:r>
        <w:br/>
      </w:r>
      <w:r>
        <w:rPr>
          <w:rFonts w:ascii="Times New Roman"/>
          <w:b w:val="false"/>
          <w:i w:val="false"/>
          <w:color w:val="000000"/>
          <w:sz w:val="28"/>
        </w:rPr>
        <w:t xml:space="preserve">
      3. Көлiктегi уәкiлеттi орган кемелердi лоцмандық жүргiзудiң мiндеттi аудандары мен мiндеттi емес аудандарын белгiлейдi және мұндай аудандарды теңiз порттары мен лоцияларында жалпыға ортақ мәлiмет ретiнде жеткiзедi. </w:t>
      </w:r>
      <w:r>
        <w:br/>
      </w:r>
      <w:r>
        <w:rPr>
          <w:rFonts w:ascii="Times New Roman"/>
          <w:b w:val="false"/>
          <w:i w:val="false"/>
          <w:color w:val="000000"/>
          <w:sz w:val="28"/>
        </w:rPr>
        <w:t xml:space="preserve">
      4. Аралас акваториялары бар теңiз порттарындағы кемелердi лоцмандық жүргізу тәртiбiн теңiз порттарының капитандары белгiлейдi. </w:t>
      </w:r>
      <w:r>
        <w:br/>
      </w:r>
      <w:r>
        <w:rPr>
          <w:rFonts w:ascii="Times New Roman"/>
          <w:b w:val="false"/>
          <w:i w:val="false"/>
          <w:color w:val="000000"/>
          <w:sz w:val="28"/>
        </w:rPr>
        <w:t>
 </w:t>
      </w:r>
      <w:r>
        <w:br/>
      </w:r>
      <w:r>
        <w:rPr>
          <w:rFonts w:ascii="Times New Roman"/>
          <w:b w:val="false"/>
          <w:i w:val="false"/>
          <w:color w:val="000000"/>
          <w:sz w:val="28"/>
        </w:rPr>
        <w:t xml:space="preserve">
      52-бап. Кемелердi мiндеттi лоцмандық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Кемелердi лоцмандық жүргiзу ережелерiне сәйкес мiндеттi лоцмандық жүргiзуден босатылған кемелер санаттарын қоспағанда, кеменiң кемелердi лоцмандық жүргiзудiң мiндеттi аудандарында лоцмансыз жүзудi жүзеге асыруға құқығы жоқ. </w:t>
      </w:r>
      <w:r>
        <w:br/>
      </w:r>
      <w:r>
        <w:rPr>
          <w:rFonts w:ascii="Times New Roman"/>
          <w:b w:val="false"/>
          <w:i w:val="false"/>
          <w:color w:val="000000"/>
          <w:sz w:val="28"/>
        </w:rPr>
        <w:t xml:space="preserve">
      Аталған тыйым салуды бұзушы кеме капитаны Қазақстан Республикасының заңдарына сәйкес әкiмшiлiк жауапкершiлiкке тартылады. </w:t>
      </w:r>
      <w:r>
        <w:br/>
      </w:r>
      <w:r>
        <w:rPr>
          <w:rFonts w:ascii="Times New Roman"/>
          <w:b w:val="false"/>
          <w:i w:val="false"/>
          <w:color w:val="000000"/>
          <w:sz w:val="28"/>
        </w:rPr>
        <w:t xml:space="preserve">
      2. Лоцмандық жүргiзуден босатылған кемелер санаттары теңiз порттарында жалпыға ортақ мәлiмет ретiнде мiндеттi түрде жеткiзiледi.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53-бап. Кемелердi мiндеттi емес лоцмандық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Кемелердi лоцмандық жүргiзу мiндеттi болып табылмайтын аудандарда кеме капитаны кемеге лоцман алуы мүмкiн. </w:t>
      </w:r>
      <w:r>
        <w:br/>
      </w:r>
      <w:r>
        <w:rPr>
          <w:rFonts w:ascii="Times New Roman"/>
          <w:b w:val="false"/>
          <w:i w:val="false"/>
          <w:color w:val="000000"/>
          <w:sz w:val="28"/>
        </w:rPr>
        <w:t xml:space="preserve">
      2. Кемелердi лоцмандық жүргiзу мiндеттi болып табылмайтын аудандарда порттың кеме капитаны: </w:t>
      </w:r>
      <w:r>
        <w:br/>
      </w:r>
      <w:r>
        <w:rPr>
          <w:rFonts w:ascii="Times New Roman"/>
          <w:b w:val="false"/>
          <w:i w:val="false"/>
          <w:color w:val="000000"/>
          <w:sz w:val="28"/>
        </w:rPr>
        <w:t xml:space="preserve">
      1) егер кеме немесе ол тасымалдайтын жүк теңiздiң табиғи ортасына зиян келтiруi мүмкiн болған; </w:t>
      </w:r>
      <w:r>
        <w:br/>
      </w:r>
      <w:r>
        <w:rPr>
          <w:rFonts w:ascii="Times New Roman"/>
          <w:b w:val="false"/>
          <w:i w:val="false"/>
          <w:color w:val="000000"/>
          <w:sz w:val="28"/>
        </w:rPr>
        <w:t xml:space="preserve">
      2) егер кеменiң, порттағы теңiзде жүзу қауiпсiздiгiне елеулi әсер етуi мүмкiн, корпусының, механизмдерiнiң немесе жабдықтарының салмақты зақымданғаны белгілі болған жағдайларда порттың кеме капитаны кемелердi мiндеттi лоцмандық жүргiзудi белгiлеуi мүмкiн. Мұндай жағдайда кеме капитанына оның кемесiнiң мiндеттi лоцмандық жүргізудің соңынан өтуге тиiс екендiгi туралы хабардар 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54-бап. Кеме лоцманы мен капитанының жауапкершілiгi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Кемеде лоцманның болуы кеме капитанының кеме басқаруына жауапкершiлiктi жоққа шығармайды. Лоцман ұсынылымының дұрыстығына күдiктенуге жеткiлiктi негiздер болған кезде кеме капитанының кеменiң кеме жүзуiнiң қауiпсiздiгi мақсатында аталған лоцманның қызмет көрсетуiнен бас тартуға хақылы. Кеменi лоцмандық жүргiзу мiндеттi болған жағдайда кеме капитаны лоцманды ауыстыруды талап етуге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55-бап. Кемелердi лоцмандық жүргiзумен лайықты </w:t>
      </w:r>
      <w:r>
        <w:br/>
      </w:r>
      <w:r>
        <w:rPr>
          <w:rFonts w:ascii="Times New Roman"/>
          <w:b w:val="false"/>
          <w:i w:val="false"/>
          <w:color w:val="000000"/>
          <w:sz w:val="28"/>
        </w:rPr>
        <w:t xml:space="preserve">
              қамтымағаны үшін жауапкершілiк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Лоцманның немесе ол қызметкерi болып табылатын ұйымның кеменi лоцмандық жүргiзумен лайықты қамтымағаны үшiн жауапкершiлiк осындай қызмет көрсеткенi үшiн төленетiн төлемнiң он есесiне тең сомамен шектеледi. </w:t>
      </w:r>
      <w:r>
        <w:br/>
      </w:r>
      <w:r>
        <w:rPr>
          <w:rFonts w:ascii="Times New Roman"/>
          <w:b w:val="false"/>
          <w:i w:val="false"/>
          <w:color w:val="000000"/>
          <w:sz w:val="28"/>
        </w:rPr>
        <w:t xml:space="preserve">
      2. Лоцманның немесе ол қызметкерi болып табылатын ұйымның, егер лоцмандық жүргiзумен лайықты қамтылмағанның нәтижесiнде кемеге келтiрiлген шығындар дәлелденсе, лоцманның немесе ол қызметкер болып табылатын ұйымның әрекетiнiң немесе әрекетсiздiгiнiң қасақана жасаған әрекетiнiң немесе дөрекi абайсыздықтың нәтижесi болып табылса, толық көлемде жауапкершiлiкте болады. </w:t>
      </w:r>
      <w:r>
        <w:br/>
      </w:r>
      <w:r>
        <w:rPr>
          <w:rFonts w:ascii="Times New Roman"/>
          <w:b w:val="false"/>
          <w:i w:val="false"/>
          <w:color w:val="000000"/>
          <w:sz w:val="28"/>
        </w:rPr>
        <w:t xml:space="preserve">
      3. Кеменi лоцмандық жүргiзумен лайықты қамтымағаны үшiн кiнәлi лоцман кемелердi лоцмандық жүргiзу туралы ережеде айқындалған тәртiп пен шарттарға білiктiлiгiнен айырылуы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8-тарау. Суға батқан мүлiк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56-бап. Суға батқан мүлiктi оның иесінің алып шығуы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Суға батқан мүлiктiң иесi осындай мүлiктi мүлiк суға батқан күннен бастап бiр жыл iшiнде алып шығу туралы өзiнiң ойы бар екенiн жақын маңайдағы теңiз портының капитанына хабарлауға тиiс. </w:t>
      </w:r>
      <w:r>
        <w:br/>
      </w:r>
      <w:r>
        <w:rPr>
          <w:rFonts w:ascii="Times New Roman"/>
          <w:b w:val="false"/>
          <w:i w:val="false"/>
          <w:color w:val="000000"/>
          <w:sz w:val="28"/>
        </w:rPr>
        <w:t xml:space="preserve">
      2. Теңiз портының капитаны суға батқан мүлiк иесiнiң өтiнiшiн алған күннен бастап үш ай iшiнде суға батқан мүлiкті алып шығу тәртiбi мен мерзiмiн белгiлейдi. Суға батқан мүлiк иесiнiң рұқсат алған сәттен бастап бiр жыл iшiнде оны алып шығуды жүзеге асыруға құқығы бар. </w:t>
      </w:r>
      <w:r>
        <w:br/>
      </w:r>
      <w:r>
        <w:rPr>
          <w:rFonts w:ascii="Times New Roman"/>
          <w:b w:val="false"/>
          <w:i w:val="false"/>
          <w:color w:val="000000"/>
          <w:sz w:val="28"/>
        </w:rPr>
        <w:t xml:space="preserve">
      3. Суға батқан мүлiк теңiзде жүзу қауiпсiздiгiне қатер төндiрсе немесе теңiздiң табиғи ортасын ластаумен зиян келтiрсе не судағы биологиялық ресурстық кәсiпшiлiгiн жүзеге асыруға, порт қызметiне және порттағы жұмыстарға кедергi келтiрсе, суға батқан мүлiк иесi теңiз портының капитаны белгiлеген талап пен ақылға қонымды мерзiм бойынша суға батқан мүлiктi алып шығуға, ал қажет болған кезде оны аластауға немесе жоюға міндеттi. </w:t>
      </w:r>
      <w:r>
        <w:br/>
      </w:r>
      <w:r>
        <w:rPr>
          <w:rFonts w:ascii="Times New Roman"/>
          <w:b w:val="false"/>
          <w:i w:val="false"/>
          <w:color w:val="000000"/>
          <w:sz w:val="28"/>
        </w:rPr>
        <w:t xml:space="preserve">
      4. Суға батқан мүлiк иесi белгiсiз болған жағдайда теңiз портының капитаны суға батқан мүлiктi алып шығу үшiн белгiленген мерзiмдер туралы жарияланымдар жасайды. Егер мұндай кезде суға батқан кеменiң жалауы белгілi болған жағдайда теңiз портының капитаны, Қазақстан Республикасының шетелдiк мемлекеттермен қатынастар саласындағы уәкiлеттi мемлекеттiк </w:t>
      </w:r>
    </w:p>
    <w:bookmarkEnd w:id="20"/>
    <w:bookmarkStart w:name="z80"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органына тиiстi хабар жiбередi.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57-бап. Меншiк иесiнiң суға батқан мүлiкке құқығы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суға батқан мүлiк иесi осы Заңның 56-бабының 1-тармағына сәйкес </w:t>
      </w:r>
    </w:p>
    <w:p>
      <w:pPr>
        <w:spacing w:after="0"/>
        <w:ind w:left="0"/>
        <w:jc w:val="both"/>
      </w:pPr>
      <w:r>
        <w:rPr>
          <w:rFonts w:ascii="Times New Roman"/>
          <w:b w:val="false"/>
          <w:i w:val="false"/>
          <w:color w:val="000000"/>
          <w:sz w:val="28"/>
        </w:rPr>
        <w:t xml:space="preserve">өтiнiш жасамаған немесе осы Заңның 56-бабының 2-тармағымен белгiленген </w:t>
      </w:r>
    </w:p>
    <w:p>
      <w:pPr>
        <w:spacing w:after="0"/>
        <w:ind w:left="0"/>
        <w:jc w:val="both"/>
      </w:pPr>
      <w:r>
        <w:rPr>
          <w:rFonts w:ascii="Times New Roman"/>
          <w:b w:val="false"/>
          <w:i w:val="false"/>
          <w:color w:val="000000"/>
          <w:sz w:val="28"/>
        </w:rPr>
        <w:t xml:space="preserve">мерзiмде мүлiктi алып шықпаған жағдайда меншiк иесiнiң мұндай мүлiкке </w:t>
      </w:r>
    </w:p>
    <w:p>
      <w:pPr>
        <w:spacing w:after="0"/>
        <w:ind w:left="0"/>
        <w:jc w:val="both"/>
      </w:pPr>
      <w:r>
        <w:rPr>
          <w:rFonts w:ascii="Times New Roman"/>
          <w:b w:val="false"/>
          <w:i w:val="false"/>
          <w:color w:val="000000"/>
          <w:sz w:val="28"/>
        </w:rPr>
        <w:t>меншiктiк құқықтан бас тартқаны болып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58-бап. Порттың теңiз әкiмшілігінің суға батқан мүлiктi алып</w:t>
      </w:r>
    </w:p>
    <w:p>
      <w:pPr>
        <w:spacing w:after="0"/>
        <w:ind w:left="0"/>
        <w:jc w:val="both"/>
      </w:pPr>
      <w:r>
        <w:rPr>
          <w:rFonts w:ascii="Times New Roman"/>
          <w:b w:val="false"/>
          <w:i w:val="false"/>
          <w:color w:val="000000"/>
          <w:sz w:val="28"/>
        </w:rPr>
        <w:t>             шығуы, аластауы немесе жоюы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Порттың теңiз әкiмшiлiгiнiң:</w:t>
      </w:r>
    </w:p>
    <w:p>
      <w:pPr>
        <w:spacing w:after="0"/>
        <w:ind w:left="0"/>
        <w:jc w:val="both"/>
      </w:pPr>
      <w:r>
        <w:rPr>
          <w:rFonts w:ascii="Times New Roman"/>
          <w:b w:val="false"/>
          <w:i w:val="false"/>
          <w:color w:val="000000"/>
          <w:sz w:val="28"/>
        </w:rPr>
        <w:t>     1) егер суға батқан мүлiктің иесi белгiсiз болған;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егер меншiк иесi осы Заңның 56-бабының 3 тармағында көзделген мiндеттемелердi орындамаған немесе тиiсiнше орындамаған; </w:t>
      </w:r>
      <w:r>
        <w:br/>
      </w:r>
      <w:r>
        <w:rPr>
          <w:rFonts w:ascii="Times New Roman"/>
          <w:b w:val="false"/>
          <w:i w:val="false"/>
          <w:color w:val="000000"/>
          <w:sz w:val="28"/>
        </w:rPr>
        <w:t xml:space="preserve">
      3) егер суға батқан мүлiктiң иесiне оны өз құралдарымен не ол таңдаған кеме көтеру ұйымдарының құралдарымен алып шығуға, аластауға немесе жоюға тыйым салынған жағдайларда суға батқан мүлiктi алып шығуға және қажет болса аластауға немесе жоюға құқығы бар. </w:t>
      </w:r>
      <w:r>
        <w:br/>
      </w:r>
      <w:r>
        <w:rPr>
          <w:rFonts w:ascii="Times New Roman"/>
          <w:b w:val="false"/>
          <w:i w:val="false"/>
          <w:color w:val="000000"/>
          <w:sz w:val="28"/>
        </w:rPr>
        <w:t xml:space="preserve">
      2. Осы баптың 1-тармағында көзделген жағдайларда суға батқан мүлiктi алып шығу, аластау немесе жою мүлiк иесiнiң есебiнен жүзеге асырылады. </w:t>
      </w:r>
      <w:r>
        <w:br/>
      </w:r>
      <w:r>
        <w:rPr>
          <w:rFonts w:ascii="Times New Roman"/>
          <w:b w:val="false"/>
          <w:i w:val="false"/>
          <w:color w:val="000000"/>
          <w:sz w:val="28"/>
        </w:rPr>
        <w:t xml:space="preserve">
      3. Осы баптың 1-тармағының 3) тармақшасына сәйкес алып шығарылған суға батқан мүлiк, егер суға батқан мүлiк алып шығарылған сәттен бастап бiр жылдан астам уақыт өтпесе, оның иесi суға батқан мүлiктi алып шығуға кеткен шығынның және осыған байланысты басқа да келтiрiлген шығындардың орнын толтырғаннан кейiн, талап етуi мүмкiн. </w:t>
      </w:r>
      <w:r>
        <w:br/>
      </w:r>
      <w:r>
        <w:rPr>
          <w:rFonts w:ascii="Times New Roman"/>
          <w:b w:val="false"/>
          <w:i w:val="false"/>
          <w:color w:val="000000"/>
          <w:sz w:val="28"/>
        </w:rPr>
        <w:t>
 </w:t>
      </w:r>
      <w:r>
        <w:br/>
      </w:r>
      <w:r>
        <w:rPr>
          <w:rFonts w:ascii="Times New Roman"/>
          <w:b w:val="false"/>
          <w:i w:val="false"/>
          <w:color w:val="000000"/>
          <w:sz w:val="28"/>
        </w:rPr>
        <w:t xml:space="preserve">
      59-бап. Порттың теңiз әкiмшілiгiнiң шыққан шығындардың </w:t>
      </w:r>
      <w:r>
        <w:br/>
      </w:r>
      <w:r>
        <w:rPr>
          <w:rFonts w:ascii="Times New Roman"/>
          <w:b w:val="false"/>
          <w:i w:val="false"/>
          <w:color w:val="000000"/>
          <w:sz w:val="28"/>
        </w:rPr>
        <w:t xml:space="preserve">
              толық орнын толтыруға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суға батқан мүлiктi алып шығу, аластау немесе жою осы заңның 58-бабының 1-тармағына сәйкес алып шығарылған сәттен бастап бiр жыл ішiнде жүзеге асырылған жағдайда порттың теңiз әкiмшiлiгiнiң: </w:t>
      </w:r>
      <w:r>
        <w:br/>
      </w:r>
      <w:r>
        <w:rPr>
          <w:rFonts w:ascii="Times New Roman"/>
          <w:b w:val="false"/>
          <w:i w:val="false"/>
          <w:color w:val="000000"/>
          <w:sz w:val="28"/>
        </w:rPr>
        <w:t xml:space="preserve">
      1) суға батқан мүлiктi белгiленген заңды тәртiппен оны сатудан түскен соманың есебiнен оны алып шығуға және сақтауға кеткен шығыстардың орнын толтыруға. Суға батқан мүлiктi сатудан түскен сомадан шығын шегерiлiп, оның меншiк иесiне, ал Азаматтық кодекс пен осы Заңның 57-бабында көзделген негiздер бойынша меншiк иесi меншiктiк құқықтан бас тартқан кезде мемлекетке беруге; </w:t>
      </w:r>
      <w:r>
        <w:br/>
      </w:r>
      <w:r>
        <w:rPr>
          <w:rFonts w:ascii="Times New Roman"/>
          <w:b w:val="false"/>
          <w:i w:val="false"/>
          <w:color w:val="000000"/>
          <w:sz w:val="28"/>
        </w:rPr>
        <w:t xml:space="preserve">
      2) 56-баптың 3-тармағында көзделген iс-қимылдар жүзеге асқан жағдайда </w:t>
      </w:r>
    </w:p>
    <w:bookmarkEnd w:id="22"/>
    <w:bookmarkStart w:name="z83"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суға батқан мүлiк иесiнен сатудан түскен сомадан асып түсетiн шығындардың </w:t>
      </w:r>
    </w:p>
    <w:p>
      <w:pPr>
        <w:spacing w:after="0"/>
        <w:ind w:left="0"/>
        <w:jc w:val="both"/>
      </w:pPr>
      <w:r>
        <w:rPr>
          <w:rFonts w:ascii="Times New Roman"/>
          <w:b w:val="false"/>
          <w:i w:val="false"/>
          <w:color w:val="000000"/>
          <w:sz w:val="28"/>
        </w:rPr>
        <w:t>(соның iшiнде мүлiктердi жоюға кеткен) орнын толтырып алуға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60-бап. Кездейсоқ алып шығарылған суға батқан мүлiк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Кездейсоқ алып шығарылған суға батқан мүлiк осындай мүлiкке қатысты </w:t>
      </w:r>
    </w:p>
    <w:p>
      <w:pPr>
        <w:spacing w:after="0"/>
        <w:ind w:left="0"/>
        <w:jc w:val="both"/>
      </w:pPr>
      <w:r>
        <w:rPr>
          <w:rFonts w:ascii="Times New Roman"/>
          <w:b w:val="false"/>
          <w:i w:val="false"/>
          <w:color w:val="000000"/>
          <w:sz w:val="28"/>
        </w:rPr>
        <w:t xml:space="preserve">Қазақстан Республикасының заңдарында көзделген шаралар қолдануға мiндеттi </w:t>
      </w:r>
    </w:p>
    <w:p>
      <w:pPr>
        <w:spacing w:after="0"/>
        <w:ind w:left="0"/>
        <w:jc w:val="both"/>
      </w:pPr>
      <w:r>
        <w:rPr>
          <w:rFonts w:ascii="Times New Roman"/>
          <w:b w:val="false"/>
          <w:i w:val="false"/>
          <w:color w:val="000000"/>
          <w:sz w:val="28"/>
        </w:rPr>
        <w:t>теңiз портының әкiмшiлiгiне берiлуге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9-тарау. Жүктi теңiз арқылы тасымалдау шарты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61-бап. Жүктi теңiз арқылы тасымалдау шартының</w:t>
      </w:r>
    </w:p>
    <w:p>
      <w:pPr>
        <w:spacing w:after="0"/>
        <w:ind w:left="0"/>
        <w:jc w:val="both"/>
      </w:pPr>
      <w:r>
        <w:rPr>
          <w:rFonts w:ascii="Times New Roman"/>
          <w:b w:val="false"/>
          <w:i w:val="false"/>
          <w:color w:val="000000"/>
          <w:sz w:val="28"/>
        </w:rPr>
        <w:t>             айқындамасы мен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4"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Жүктi теңiз арқылы тасымалдау шарты бойынша тасымалдаушы өзiне жөнелтушi (кiрепұлшы) сеніп тапсырған жүктi белгiленген портқа дейiн жеткiзудi және оны алушыға беруге мiндеттенедi, ал жөнелтушi (кiрепұлшы), алушы жүк тасымалын төлеу мен оны қабылдауды қамтамасыз етуге мiндеттенедi. </w:t>
      </w:r>
      <w:r>
        <w:br/>
      </w:r>
      <w:r>
        <w:rPr>
          <w:rFonts w:ascii="Times New Roman"/>
          <w:b w:val="false"/>
          <w:i w:val="false"/>
          <w:color w:val="000000"/>
          <w:sz w:val="28"/>
        </w:rPr>
        <w:t xml:space="preserve">
      2. Жүктi теңiз арқылы тасымалдау шарты жүктi теңiз арқылы тасымалдау үшiн тұтас кемені, кеменiң бөлiгiн немесе белгiлi бiр кеме үй-жайын (чартер) беру шартымен, сондай-ақ мұндай шартсыз жасалуы мүмкiн. </w:t>
      </w:r>
      <w:r>
        <w:br/>
      </w:r>
      <w:r>
        <w:rPr>
          <w:rFonts w:ascii="Times New Roman"/>
          <w:b w:val="false"/>
          <w:i w:val="false"/>
          <w:color w:val="000000"/>
          <w:sz w:val="28"/>
        </w:rPr>
        <w:t>
 </w:t>
      </w:r>
      <w:r>
        <w:br/>
      </w:r>
      <w:r>
        <w:rPr>
          <w:rFonts w:ascii="Times New Roman"/>
          <w:b w:val="false"/>
          <w:i w:val="false"/>
          <w:color w:val="000000"/>
          <w:sz w:val="28"/>
        </w:rPr>
        <w:t xml:space="preserve">
      62-бап. Жүктi теңiз арқылы тасымалдау нысаны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Жүктi теңiз арқылы тасымалдау шарты коносаментпен, чартермен, теңiз жүкқұжатымен ресiмделедi. Коносаменттiң, чартердiң, теңіз жүкқұжатының нысаны тасымалдау ережесiмен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63-бап. Жүктердi теңiз арқылы тасымалдауды ұйымдастыру </w:t>
      </w:r>
      <w:r>
        <w:br/>
      </w:r>
      <w:r>
        <w:rPr>
          <w:rFonts w:ascii="Times New Roman"/>
          <w:b w:val="false"/>
          <w:i w:val="false"/>
          <w:color w:val="000000"/>
          <w:sz w:val="28"/>
        </w:rPr>
        <w:t xml:space="preserve">
              туралы ұзақ мерзiмді шарт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 мен жүк иесi жүктердi теңiз арқылы тасымалдауды ұйымдастыру туралы ұзақ мерзiмді шарттар жасасуы мүмкiн. </w:t>
      </w:r>
      <w:r>
        <w:br/>
      </w:r>
      <w:r>
        <w:rPr>
          <w:rFonts w:ascii="Times New Roman"/>
          <w:b w:val="false"/>
          <w:i w:val="false"/>
          <w:color w:val="000000"/>
          <w:sz w:val="28"/>
        </w:rPr>
        <w:t xml:space="preserve">
      Жүктердi теңiз арқылы тасымалдауды ұйымдастыру туралы ұзақ мерзiмдi шарт жасасу кезiнде жүктiң нақты партиясын тасымалдау осындай ұзақ мерзiмдi шарт негiзiнде жасалған жүктерді теңiз арқылы тасымалдау шартына сәйкес жүзеге асырылады. </w:t>
      </w:r>
      <w:r>
        <w:br/>
      </w:r>
      <w:r>
        <w:rPr>
          <w:rFonts w:ascii="Times New Roman"/>
          <w:b w:val="false"/>
          <w:i w:val="false"/>
          <w:color w:val="000000"/>
          <w:sz w:val="28"/>
        </w:rPr>
        <w:t xml:space="preserve">
      2. Жүктердi теңiз арқылы тасымалдауды ұйымдастыру туралы ұзақ мерзiмдi шарттағы келiсiлген жүктердi тасымалдау шарты, егер тараптар өзге келiсiмге келмесе, жүктi теңiз арқылы тасымалдау шарты енгiзiлген болып есептеледi. </w:t>
      </w:r>
      <w:r>
        <w:br/>
      </w:r>
      <w:r>
        <w:rPr>
          <w:rFonts w:ascii="Times New Roman"/>
          <w:b w:val="false"/>
          <w:i w:val="false"/>
          <w:color w:val="000000"/>
          <w:sz w:val="28"/>
        </w:rPr>
        <w:t xml:space="preserve">
      Жүктi теңiз арқылы тасымалдау шартының ережесi жүктердi теңiз арқылы тасымалдауды ұйымдастыру туралы ұзақ мерзiмдi шарттың ережелерiне қайшы келген жағдайда, жүктi теңiз арқылы тасымалдау шартының ережесi қолданылады. </w:t>
      </w:r>
      <w:r>
        <w:br/>
      </w:r>
      <w:r>
        <w:rPr>
          <w:rFonts w:ascii="Times New Roman"/>
          <w:b w:val="false"/>
          <w:i w:val="false"/>
          <w:color w:val="000000"/>
          <w:sz w:val="28"/>
        </w:rPr>
        <w:t xml:space="preserve">
      3. Коносаментке енгiзiлмеген жүктердi теңiз арқылы тасымалдауды ұйымдастыру туралы ұзақ мерзiмдi шарттың ережесi, егер ол кiрепұлшы болып табылмаса, үшiншi жақ үшiн мiндеттi болып табылмайды.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64-бап. Чартер мен коносаменттiң арақатынасы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Тасымалдаушы мен жүктi теңiз арқылы тасымалдау шартының тарабы болып табылмайтын алушы арасындағы қатынасты коносамент айқындайды. Егер коносамент оларға сiлтеме жасайтын болса, чартердiң шарты алушы үшiн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65-бап. Чартердiң мазмұны. Чартер бойынша құқықты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Чартерде тараптар атауы, кеме атауы, жүктiң тегi мен түрiне сiлтеме, кiрепұлдың мөлшерi, тиеу порты, жүктi тиеу порты, сондай-ақ баратын порты немесе кеме бағыты көрсетiлуi тиiс. Тараптардың келiсiмi бойынша чартерге өзге де талаптар кiргiзiлуi мүмкiн. </w:t>
      </w:r>
      <w:r>
        <w:br/>
      </w:r>
      <w:r>
        <w:rPr>
          <w:rFonts w:ascii="Times New Roman"/>
          <w:b w:val="false"/>
          <w:i w:val="false"/>
          <w:color w:val="000000"/>
          <w:sz w:val="28"/>
        </w:rPr>
        <w:t xml:space="preserve">
      2. Чартер бойынша жүк тасымалдау кезiнде кiрепұлшы тасымалдаушының келiсiмiмен жүктi теңiз арқылы тасымалдау шарты бойынша үшiншi жаққа өзiнiң құқығын беруге хақылы. Кiрепұлшы, сондай-ақ ол өзiнiң құқығын берген үшiншi жақ, егер чартерде өзгеше көзделмесе, жүктi теңiз арқылы тасымалдау шартын орындамағаны үшiн тасымалдаушының алдында ортақ жауапкершiлiкте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66-бап. Тасымалдау үшін жүк қабылдауды уақытша </w:t>
      </w:r>
      <w:r>
        <w:br/>
      </w:r>
      <w:r>
        <w:rPr>
          <w:rFonts w:ascii="Times New Roman"/>
          <w:b w:val="false"/>
          <w:i w:val="false"/>
          <w:color w:val="000000"/>
          <w:sz w:val="28"/>
        </w:rPr>
        <w:t xml:space="preserve">
              тоқтату немесе шектеу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Техногендiк және табиғи сипаттағы төтенше жағдайлар кезiнде және карантин жарияланғанда тасымалдау үшiн жүктердi қабылдауды уақытша тоқтату немесе шектеудi қолдану мерзiмiн тиiстi мемлекеттiк органдардың келiсiмi бойынша белгілейтiн көлiктегi уәкiлеттi органды дереу хабардар ете отырып, порттың теңiз әкiмшiлiгiнiң өкімiмен жүктердi қабылдау уақытша тоқтатылуы немесе шектелуi мүмкiн. </w:t>
      </w:r>
      <w:r>
        <w:br/>
      </w:r>
      <w:r>
        <w:rPr>
          <w:rFonts w:ascii="Times New Roman"/>
          <w:b w:val="false"/>
          <w:i w:val="false"/>
          <w:color w:val="000000"/>
          <w:sz w:val="28"/>
        </w:rPr>
        <w:t xml:space="preserve">
      2. Тасымалдау үшiн жүктердi қабылдауды уақытша тоқтату немесе шектеу туралы порттың теңiз әкiмшiлiгi жүктердi жөнелтушiлердi, жүктердi тасымалдау кезiнде тiкелей аралас немесе тiкелей су қатынастарын және көлiктiң басқа түрлерiнiң ұйымдарын дереу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67-бап. Жүктi теңiз арқылы тасымалдау шарты бойынша </w:t>
      </w:r>
      <w:r>
        <w:br/>
      </w:r>
      <w:r>
        <w:rPr>
          <w:rFonts w:ascii="Times New Roman"/>
          <w:b w:val="false"/>
          <w:i w:val="false"/>
          <w:color w:val="000000"/>
          <w:sz w:val="28"/>
        </w:rPr>
        <w:t xml:space="preserve">
              кеменің теңiзде жүзу жай-күйiн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 күнi бұрын, рейс басталғанға дейiн кеменi теңiзде жүзу жай-күйiне келтiруге: кеменiң жүзуге техникалық жарамдылығын қамтамасыз етуге, кеменi тиiстi деңгейде жабдықтауға, оны экипажбен қамтуға және барлық қажеттіліктермен қамдауға, сондай-ақ трюмдар мен кеменің басқа да жүк тасымалданатын үй-жайларын жүктi тиiстi қабылдауды, тасымалдауды және сақтауды қамтамасыз ететiн жай-күйге келтiруге мiндеттi. </w:t>
      </w:r>
      <w:r>
        <w:br/>
      </w:r>
      <w:r>
        <w:rPr>
          <w:rFonts w:ascii="Times New Roman"/>
          <w:b w:val="false"/>
          <w:i w:val="false"/>
          <w:color w:val="000000"/>
          <w:sz w:val="28"/>
        </w:rPr>
        <w:t xml:space="preserve">
      2. Егер жүкті тасымалдау коносамент негізінде жүзеге асырылса немесе коносамент чартерге сәйкес берiлiп, тасымалдаушы мен кірепұлшы болып табылмайтын коносамент иесiнiң арасындағы қатынасты реттейтiн болса, тараптардың осы баптың 1-тармағына қайшы келетiн келiсiмi елеусiз.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68-бап. Кеменi ауыстыру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жүк белгiлi бiр кемеде тасымалдануға тиiс болған жағдайда оны тиеу басталғаннан кейiн пайда болған техникалық қажеттiлiктердiң салдарынан жүктi қайта тиеудi қоспағанда, жүк тек кiрепұлшының немесе жөнелтушiнiң келiсiмiмен ғана басқа кемеге тиелуi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69-бап. Жүктi тиеу орны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Чартер бойынша жүк тасымалдау кезiнде тасымалдаушы кірепұлшы көрсеткен жүктi тиеу орнына кеменi қоюға мiндеттi. Кiрепұлшы жүктi тиеу үшiн қауiпсiз және жарамды, кеме қауiпсiз жете алатындай, жүзген күйi тұра алатын және жүгiмен шығып кете алатындай орынды көрсетуге тиiс. Егер кiрепұлшы көрсеткен орын жарамсыз, немесе бiрнеше кiрепұлшылар жүктi тиейтiн әртүрлi орындар көрсеткен жағдайда, тасымалдаушы бұл туралы күнi бұрын кiрепұлшыларды ескерте отырып, аталған порттағы әдеттегi пайдаланатын жүктi тиеу орнына кеменi қоя алады. </w:t>
      </w:r>
      <w:r>
        <w:br/>
      </w:r>
      <w:r>
        <w:rPr>
          <w:rFonts w:ascii="Times New Roman"/>
          <w:b w:val="false"/>
          <w:i w:val="false"/>
          <w:color w:val="000000"/>
          <w:sz w:val="28"/>
        </w:rPr>
        <w:t xml:space="preserve">
      Кiрепұлшы өзiнің есебiнен кеменi басқа жүк тиеу орнына қоюды талап ете алады. </w:t>
      </w:r>
      <w:r>
        <w:br/>
      </w:r>
      <w:r>
        <w:rPr>
          <w:rFonts w:ascii="Times New Roman"/>
          <w:b w:val="false"/>
          <w:i w:val="false"/>
          <w:color w:val="000000"/>
          <w:sz w:val="28"/>
        </w:rPr>
        <w:t xml:space="preserve">
      2. Желiлiк жол қатынасындағы жүк тасымалдау кезiнде жүк тиеу орнын тасымалдаушы айқындайды. Егер жүк тиеу аталған порт үшiн әдеттегідей емес жүк тиеу орнында жүргiзiлсе, тасымалдаушы жөнелтушiнi жүк тиеу орны туралы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70-бап. Кеменi қою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Чартер бойынша жүк тасымалдау кезiнде тасымалдаушы кеменi чартермен келiсiлген мерзiмде қоюға мiндеттi. Кеме келiсiлген мерзiмде қойылмаған жағдайда кiрепұлшының жүктi теңiз арқылы тасымалдау шартынан бас тартып, шығындардың орнын толтыруды талап етуге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71-бап. Кеменiң жүктi тиеуге дайындығы туралы хабардар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Чартер бойынша жүк тасымалдау кезiнде тасымалдаушы жазбаша түрде кiрепұлшыны немесе жөнелтушiнi, егер ол кiрепұлшы болып көрсетiлсе, кеменiң жүк тиеуге дайындығы немесе белгiлi бiр уақытта дайын болатындығы туралы хабардар етуге мiндеттi. Мұндай хабардар ету тек, егер кеме порттағы тиеу немесе аталған порт үшiн әдеттегiдей күту орнында тұрған жағдайда ғана, берiлуi мүмкiн. </w:t>
      </w:r>
      <w:r>
        <w:br/>
      </w:r>
      <w:r>
        <w:rPr>
          <w:rFonts w:ascii="Times New Roman"/>
          <w:b w:val="false"/>
          <w:i w:val="false"/>
          <w:color w:val="000000"/>
          <w:sz w:val="28"/>
        </w:rPr>
        <w:t xml:space="preserve">
      2. Хабардар етудiң осы баптың 1-тармағында көрсетiлген берiлу күнi мен сағаты тараптардың келiсуiмен, ал келiсiм болмаған жағдайда - аталған айлақтың дәстүрлерiмен айқындалады. </w:t>
      </w:r>
      <w:r>
        <w:br/>
      </w:r>
      <w:r>
        <w:rPr>
          <w:rFonts w:ascii="Times New Roman"/>
          <w:b w:val="false"/>
          <w:i w:val="false"/>
          <w:color w:val="000000"/>
          <w:sz w:val="28"/>
        </w:rPr>
        <w:t xml:space="preserve">
      3. Егер кеме хабардар етуде көрсетiлген уақытта жүк тиеуге дайын болмаған жағдайда, осыған байланысты кiрепұлшыға келтiрiлген шығындардың орнын толтыру тасымалдаушыға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72-бап. Сталиялық уақыт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Сталиялық уақыт (кеме кiрепұлға қосымша төлемсiз жүк тиеуге тұрғанда кететiн уақыт кезеңi) - тараптардың келiсiмiмен, мұндай келiсiм болмаған кезде - тиеу портындағы әдеттегi қабылданған мерзiм айқындалады. </w:t>
      </w:r>
      <w:r>
        <w:br/>
      </w:r>
      <w:r>
        <w:rPr>
          <w:rFonts w:ascii="Times New Roman"/>
          <w:b w:val="false"/>
          <w:i w:val="false"/>
          <w:color w:val="000000"/>
          <w:sz w:val="28"/>
        </w:rPr>
        <w:t xml:space="preserve">
      2. Сталиялық уақыт жөнелтушiге (кiрепұлшыға) кеменiң жүк тиеуге дайындығы туралы хабар жiберiлгеннен кейiнгi келесi күннен бастап жұмыс күндерiмен, сағатымен және минутымен есептеледi. </w:t>
      </w:r>
      <w:r>
        <w:br/>
      </w:r>
      <w:r>
        <w:rPr>
          <w:rFonts w:ascii="Times New Roman"/>
          <w:b w:val="false"/>
          <w:i w:val="false"/>
          <w:color w:val="000000"/>
          <w:sz w:val="28"/>
        </w:rPr>
        <w:t xml:space="preserve">
      3. Сталиялық уақытқа жүк тиеу тасымалдаушыға байланысты себептер бойынша, еңсерiлмес күштiң салдарынан немесе жүктiң сақталуына қауiп төндiретiн гидрометеорологиялық жағдайлардан немесе оған қауiпсiз тиеуге кедергi келтiретiн жағдайларда жүргiзiлмесе, бұл уақыттар есептелмейдi. </w:t>
      </w:r>
      <w:r>
        <w:br/>
      </w:r>
      <w:r>
        <w:rPr>
          <w:rFonts w:ascii="Times New Roman"/>
          <w:b w:val="false"/>
          <w:i w:val="false"/>
          <w:color w:val="000000"/>
          <w:sz w:val="28"/>
        </w:rPr>
        <w:t xml:space="preserve">
      Кiрепұлшыға байланысты себептер бойынша жүк тиеу жүргiзiлмеген уақыт сталиялық уақытқа кiргiзiледi. </w:t>
      </w:r>
      <w:r>
        <w:br/>
      </w:r>
      <w:r>
        <w:rPr>
          <w:rFonts w:ascii="Times New Roman"/>
          <w:b w:val="false"/>
          <w:i w:val="false"/>
          <w:color w:val="000000"/>
          <w:sz w:val="28"/>
        </w:rPr>
        <w:t xml:space="preserve">
      4. Жүк тиеу сталиялық уақыт басталғанға дейiн басталған жағдайда, жүк тиеуге нақты кеткен уақыт сталиялық уақытқа есептелiнедi. </w:t>
      </w:r>
      <w:r>
        <w:br/>
      </w:r>
      <w:r>
        <w:rPr>
          <w:rFonts w:ascii="Times New Roman"/>
          <w:b w:val="false"/>
          <w:i w:val="false"/>
          <w:color w:val="000000"/>
          <w:sz w:val="28"/>
        </w:rPr>
        <w:t xml:space="preserve">
      5. Осы баптың нормалары порттағы жүктi түсiру кезiнде оны түсiруге де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73-бап. Контрсталиялық уақыт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Контрсталиялық уақыттың (кеменiң жүк тиеуге тұрғанда сталиялық уақыттың үстiне кететiн уақыт кезеңi) ұзақтығы тараптардың келiсiмiмен, ал ол жоқ кезде - порттағы жүктi қабылдаудың әдеттегi мерзiмiмен айқындалады. </w:t>
      </w:r>
      <w:r>
        <w:br/>
      </w:r>
      <w:r>
        <w:rPr>
          <w:rFonts w:ascii="Times New Roman"/>
          <w:b w:val="false"/>
          <w:i w:val="false"/>
          <w:color w:val="000000"/>
          <w:sz w:val="28"/>
        </w:rPr>
        <w:t xml:space="preserve">
      2. Контрсталиялық уақыт сталиялық уақыт аяқталған сәттен бастап, күнтiзбелiк күндермен, сағаттармен және минуттармен есептелiнедi. </w:t>
      </w:r>
      <w:r>
        <w:br/>
      </w:r>
      <w:r>
        <w:rPr>
          <w:rFonts w:ascii="Times New Roman"/>
          <w:b w:val="false"/>
          <w:i w:val="false"/>
          <w:color w:val="000000"/>
          <w:sz w:val="28"/>
        </w:rPr>
        <w:t xml:space="preserve">
      3. Контрсталиялық уақытқа жексенбi және ресми белгiленген мерекелiк күндер, портта жарияланған демалыс уақыты, сондай-ақ жүктiң сақталуына қатер төндiрген не оны қауіпсіз тиеуге кедергi келтiретiн еңсерiлмес күш немесе гидрометеорологиялық жағдайлар туындатқан жүк тиеудегi үзiлiстер кiредi. </w:t>
      </w:r>
      <w:r>
        <w:br/>
      </w:r>
      <w:r>
        <w:rPr>
          <w:rFonts w:ascii="Times New Roman"/>
          <w:b w:val="false"/>
          <w:i w:val="false"/>
          <w:color w:val="000000"/>
          <w:sz w:val="28"/>
        </w:rPr>
        <w:t xml:space="preserve">
      Тасымалдаушыға байланысты себептермен жүк тиелмеген уақыт контрсталиялық уақыт кiрмейдi. </w:t>
      </w:r>
      <w:r>
        <w:br/>
      </w:r>
      <w:r>
        <w:rPr>
          <w:rFonts w:ascii="Times New Roman"/>
          <w:b w:val="false"/>
          <w:i w:val="false"/>
          <w:color w:val="000000"/>
          <w:sz w:val="28"/>
        </w:rPr>
        <w:t xml:space="preserve">
      4. Осы баптың, сондай-ақ осы Заңның 74, 75, 76-баптарының нормалары портта жүктi түсiру кезiнде түсiруге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74-бап. Демерредж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Контрсталиялық уақыт үшiн төлем (демерредж) тараптардың келiсiмiмен, ал мұндай келiсiм болмаған кезде - тиiстi порттағы дәстүрлi қабылданған ставкаға сәйкес айқындалады. Мұндай ставкалар болмаған жағдайда демерредж кеме мен оның экипажын күтiп, ұстауға кеткен шығындармен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75-бап. Жүк тиеудi мерзiмінен бұрын аяқтағаны үшін сыйақы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келiсiмiмен диспач (сталиялық уақыт өткенге дейiн кемеден жүк түсiрудi аяқтағаны үшiн кiрепұлшыға берiлетiн сыйақы) белгiленуi мүмкiн. Мұндай келiсiм болмаған кезде диспач мөлшерi демерредждiң жартысы мөлшерiмен есептелiнедi.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76-бап. Тасымалдаушының кеменi контрсталиялық уақыт </w:t>
      </w:r>
      <w:r>
        <w:br/>
      </w:r>
      <w:r>
        <w:rPr>
          <w:rFonts w:ascii="Times New Roman"/>
          <w:b w:val="false"/>
          <w:i w:val="false"/>
          <w:color w:val="000000"/>
          <w:sz w:val="28"/>
        </w:rPr>
        <w:t xml:space="preserve">
              бiткеннен кейін жүзуге аттандыру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Тасымалдаушының, егер тiптi келiсiлген жүк тасымалдаушыға тәуелсiз себептер бойынша кемеге толық тиелмесе де, контрсталиялық уақыт бiткеннен кейiн кеменi жүзуге аттандыруға құқығы бар. Бұл ретте тасымалдаушы кiрепұлды толық алуға құқығын сақтайды. </w:t>
      </w:r>
      <w:r>
        <w:br/>
      </w:r>
      <w:r>
        <w:rPr>
          <w:rFonts w:ascii="Times New Roman"/>
          <w:b w:val="false"/>
          <w:i w:val="false"/>
          <w:color w:val="000000"/>
          <w:sz w:val="28"/>
        </w:rPr>
        <w:t xml:space="preserve">
      2. Жүк тасымалдау үшiн кеменiң барлығын алған жағдайда, мұндай уақыт туралы келiсiм бар болған кезде, жүктi қабылдау мен қаптаудың өзi кеменi белгiленген мерзiмнен де көп уақыт ұстауы мүмкiн болса да тасымалдаушының сталиялық немесе контрсталиялық уақыт аяқталғанға дейiн жеткiзiлген жүктi қабылдаудан бас тартуға құқығы жоқ. </w:t>
      </w:r>
      <w:r>
        <w:br/>
      </w:r>
      <w:r>
        <w:rPr>
          <w:rFonts w:ascii="Times New Roman"/>
          <w:b w:val="false"/>
          <w:i w:val="false"/>
          <w:color w:val="000000"/>
          <w:sz w:val="28"/>
        </w:rPr>
        <w:t xml:space="preserve">
      3. Егер жүк тасымалдау үшiн кеменiң барлығы берiлмеген жағдайда, тасымалдаушы сталиялық және контрсталиялық уақыт өткенге дейiн, осындай уақыт туралы келiсiм болған кезде, жүктi қабылдаудан бас тартуға құқығы бар. Кейiн ол кешiгiп берiлуi салдарынан кемеге тиiстi ретпен және қалған жүктер үшiн залалсыз тек кеменi кешiктiрiп қана тиелуi мүмкiн. Мұндай жағдайда тасымалдаушы кiрепұлды толық алу құқығын сақтайды.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77-бап. Кеменi кешiктiрiп ұстағаны үшін шығындардың орнын толтыру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Кеменi контрсталиялық уақыттан артық ұстағаны үшiн жөнелтушi, кiрепұлшы, егер кеменi кешiктiру тасымалдаушыға тәуелсiз себептерден болса, тасымалдаушыға келтiрiлген шығындардың орнын толтыруға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78-бап. Кеменi кірепұлшының талабы бойынша жүзуге мерзiмiнен </w:t>
      </w:r>
      <w:r>
        <w:br/>
      </w:r>
      <w:r>
        <w:rPr>
          <w:rFonts w:ascii="Times New Roman"/>
          <w:b w:val="false"/>
          <w:i w:val="false"/>
          <w:color w:val="000000"/>
          <w:sz w:val="28"/>
        </w:rPr>
        <w:t xml:space="preserve">
              бұрын аттандыру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Кiрепұлшыға жүк тасымалдау үшiн кеменiң барлығы берiлген жағдайда, тасымалдаушы кiрепұлшының талабы бойынша, егер тiптi жүктiң барлығы тиелмесе де, кеменi жүзуге аттандыруға мiндеттi. Мұндай жағдайда тасымалдаушы толық кiрепұлға құқығын сақтайды.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79-бап. Бөгде жүктi алып тастау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Жүк тасымалдау үшiн кеменiң барлығы, оның бөлiгi немесе кеменiң белгiлi бiр үй-жайы берiлген жағдайда, аттандырушы кемеден, кеменiң бөлiгiнен немесе кеме үй-жайынан жөнелту портында, ал жүк тасымалдау үшiн кеменiң барлығын алса, кез келген кiру портында бөгде жүктi алып тастауды талап етуi мүмкiн. </w:t>
      </w:r>
      <w:r>
        <w:br/>
      </w:r>
      <w:r>
        <w:rPr>
          <w:rFonts w:ascii="Times New Roman"/>
          <w:b w:val="false"/>
          <w:i w:val="false"/>
          <w:color w:val="000000"/>
          <w:sz w:val="28"/>
        </w:rPr>
        <w:t xml:space="preserve">
      2. Жүк кемеден, кеменiң бөлiгiнен немесе кеме үй-жайынан уақтылы алынбаған жағдайда кiрепұлшының кiрепұлды тиiсiнше азайтуын, сондай-ақ кiрепұлшыға келтiрiлген шығындардың орнын толтыруды талап етуге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80-бап. Палубалық жүк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Тасымалдаушының тек тасымалдаушымен жөнелтушiнiң арасындағы келiсiмге сәйкес қана палубада жүк алып жүруге құқығы бар. </w:t>
      </w:r>
      <w:r>
        <w:br/>
      </w:r>
      <w:r>
        <w:rPr>
          <w:rFonts w:ascii="Times New Roman"/>
          <w:b w:val="false"/>
          <w:i w:val="false"/>
          <w:color w:val="000000"/>
          <w:sz w:val="28"/>
        </w:rPr>
        <w:t xml:space="preserve">
      2. Тасымалдаушы мен аттандырушы жүк палубада тасылуы тиiс немесе мүмкiн екендiгi туралы келiсiмге келген жағдайда, тасымалдаушы мұндай келiсiмге келгендiгi туралы коносаментте немесе жүктi теңiз арқылы тасымалдау келiсiмiн куәландыратын басқа құжатта көрсетуге мiндеттi. Тасымалдаушы оны көрсетпеген жағдайда, ол жүктi палубада алып жүру туралы келiсiмнiң жөнелтушiмен жасалғаны туралы дәлелдеуге тиiс. Алайда тасымалдаушының өз еркiмен коносомент алған үшiншi жаққа қатысты, соның iшiнде алушыға қатысты мұндай келiсiмге сiлтеме жасауға құқығы жоқ. </w:t>
      </w:r>
      <w:r>
        <w:br/>
      </w:r>
      <w:r>
        <w:rPr>
          <w:rFonts w:ascii="Times New Roman"/>
          <w:b w:val="false"/>
          <w:i w:val="false"/>
          <w:color w:val="000000"/>
          <w:sz w:val="28"/>
        </w:rPr>
        <w:t xml:space="preserve">
      3. Осы баптың 1 және 2-тармақтарын бұза отырып, палубада жүк алынып жүрген жағдайда, тасымалдаушы палубада жүк алып жүру туралы келiсiмге сiлтеме жасай алмайды және осы Заңның 109-бабының нормаларына қарамастан, тек қана жүктi палубада алып жүруден туындаған жүктiң жоғалғаны, бүлiнгенi немесе оның кешiктiрiлiп жеткiзiлгенi үшiн жауапкершiлiкте болады. </w:t>
      </w:r>
      <w:r>
        <w:br/>
      </w:r>
      <w:r>
        <w:rPr>
          <w:rFonts w:ascii="Times New Roman"/>
          <w:b w:val="false"/>
          <w:i w:val="false"/>
          <w:color w:val="000000"/>
          <w:sz w:val="28"/>
        </w:rPr>
        <w:t xml:space="preserve">
      Тасымалдаушы жауапкершiлiгiнiң шегi осы Заңның 111 және 112-баптарына сәйкес айқындалады. </w:t>
      </w:r>
      <w:r>
        <w:br/>
      </w:r>
      <w:r>
        <w:rPr>
          <w:rFonts w:ascii="Times New Roman"/>
          <w:b w:val="false"/>
          <w:i w:val="false"/>
          <w:color w:val="000000"/>
          <w:sz w:val="28"/>
        </w:rPr>
        <w:t xml:space="preserve">
      4. Егер жүктi трюмде алып жүру келiсiмi бар бола тұра, жүктi палубада алып жүру тасымалдаушының осы Заңның 112-бабына сәйкес тасымалдаушының жауапкершiлiгiн шектеу құқығын жоғалтуға әкеп соғатын әрекетi немесе әрекетсiздiгi ретiнде қарастырылады.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81-бап. Жүктi буып-түю және таңбалау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 кезiнде олардың толық сақталуын қамтамасыз ету үшiн ыдысқа салуды және буып-түюдi қажет ететiн жүктер алып жүруге дұрыс ыдыста және орауда көрсетілуге тиiс. Мемлекеттiк стандарттар белгiленген немесе техникалық шарттар белгiленген ыдыстар мен ораулар соларға сәйкес болуға тиiс. Мұндай талаптар жөнелтушi ұсынған контейнерлерге де қолданылады. </w:t>
      </w:r>
      <w:r>
        <w:br/>
      </w:r>
      <w:r>
        <w:rPr>
          <w:rFonts w:ascii="Times New Roman"/>
          <w:b w:val="false"/>
          <w:i w:val="false"/>
          <w:color w:val="000000"/>
          <w:sz w:val="28"/>
        </w:rPr>
        <w:t xml:space="preserve">
      2. Жөнелтушi жүктi тиiсiнше таңбалап, тасымалдаушыға ол туралы қажеттi мәлiметтердi ұсынуға мiндеттi. Жүк айрықша көңiл бөлудi қажет еткен жағдайда, жөнелтушi жүктiң қасиеттерi мен оған қандай бап керек екендiгi туралы тасымалдаушыға хабарлауға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82-бап. Жүктi ауыстыру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Чартерде тегi немесе түрi айқындалған жүк тек тасымалдаушының келiсiмiмен ғана өзге тектегi немесе түрдегi жүкпен ауыстырылуы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83-бап. Жүкке қатысты құжаттар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Жөнелтушi, заңдармен көзделген жүктi кедергiсiз алып жүру үшiн қажеттi құжаттарды (сертификат, лицензия, ветеринариялық куәлiк, кеден декларациясы және өзге де) тасымалдаушыға беруге тиiс. </w:t>
      </w:r>
      <w:r>
        <w:br/>
      </w:r>
      <w:r>
        <w:rPr>
          <w:rFonts w:ascii="Times New Roman"/>
          <w:b w:val="false"/>
          <w:i w:val="false"/>
          <w:color w:val="000000"/>
          <w:sz w:val="28"/>
        </w:rPr>
        <w:t xml:space="preserve">
      Жөнелтушi мұндай құжаттарды уақытында бермегенi, расталмағандығы немесе толық еместiгi салдарынан болған шығындар үшiн тасымалдаушының алдында жауапкершiлiкте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84-бап. Коносамент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 үшiн жүктi қабылдағаннан кейiн тасымалдаушы жөнелтушiнiң талабы бойынша жөнелтушiге коносамент беруге мiндеттi. </w:t>
      </w:r>
      <w:r>
        <w:br/>
      </w:r>
      <w:r>
        <w:rPr>
          <w:rFonts w:ascii="Times New Roman"/>
          <w:b w:val="false"/>
          <w:i w:val="false"/>
          <w:color w:val="000000"/>
          <w:sz w:val="28"/>
        </w:rPr>
        <w:t xml:space="preserve">
      Коносамент осы Заңның 86-бабы 1-тармағының 3)-8) тармақшаларында көрсетiлген мәлiметтерi болуға тиiс, жөнелтушi қол қойған құжаттың негiзiнде жасалады. </w:t>
      </w:r>
      <w:r>
        <w:br/>
      </w:r>
      <w:r>
        <w:rPr>
          <w:rFonts w:ascii="Times New Roman"/>
          <w:b w:val="false"/>
          <w:i w:val="false"/>
          <w:color w:val="000000"/>
          <w:sz w:val="28"/>
        </w:rPr>
        <w:t xml:space="preserve">
      2. Жөнелтушi коносаментке енгiзуге ұсынылған мәлiметтердiң растығы үшiн тасымалдаушыға кепілдiк бередi және мұндай мәлiметтердiң рас болмауы салдарынан тасымалдаушыға келтiрiлген шығындар үшiн жауапкершiлiкте болады. </w:t>
      </w:r>
      <w:r>
        <w:br/>
      </w:r>
      <w:r>
        <w:rPr>
          <w:rFonts w:ascii="Times New Roman"/>
          <w:b w:val="false"/>
          <w:i w:val="false"/>
          <w:color w:val="000000"/>
          <w:sz w:val="28"/>
        </w:rPr>
        <w:t xml:space="preserve">
      Тасымалдаушының шығындарды жөнелтушiден өндiрiп алу құқығы жүктi </w:t>
      </w:r>
    </w:p>
    <w:bookmarkEnd w:id="24"/>
    <w:bookmarkStart w:name="z130"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теңiз арқылы тасымалдау шарты бойынша тасымалдаушының жөнелтушiден өзге, </w:t>
      </w:r>
    </w:p>
    <w:p>
      <w:pPr>
        <w:spacing w:after="0"/>
        <w:ind w:left="0"/>
        <w:jc w:val="both"/>
      </w:pPr>
      <w:r>
        <w:rPr>
          <w:rFonts w:ascii="Times New Roman"/>
          <w:b w:val="false"/>
          <w:i w:val="false"/>
          <w:color w:val="000000"/>
          <w:sz w:val="28"/>
        </w:rPr>
        <w:t>кез келген тұлға алдындағы жауапкершiлiгiн жоққа шығара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85-бап. Коносаменттің орнына өзге құжат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Жөнелтушiнiң тасымалдаушыдан коносаменттiң орнына теңiз жүкқұжатын </w:t>
      </w:r>
    </w:p>
    <w:p>
      <w:pPr>
        <w:spacing w:after="0"/>
        <w:ind w:left="0"/>
        <w:jc w:val="both"/>
      </w:pPr>
      <w:r>
        <w:rPr>
          <w:rFonts w:ascii="Times New Roman"/>
          <w:b w:val="false"/>
          <w:i w:val="false"/>
          <w:color w:val="000000"/>
          <w:sz w:val="28"/>
        </w:rPr>
        <w:t xml:space="preserve">талап етуге құқығы бар. Теңiз жүкқұжаттарына, осы Заңның, тауарға билiк </w:t>
      </w:r>
    </w:p>
    <w:p>
      <w:pPr>
        <w:spacing w:after="0"/>
        <w:ind w:left="0"/>
        <w:jc w:val="both"/>
      </w:pPr>
      <w:r>
        <w:rPr>
          <w:rFonts w:ascii="Times New Roman"/>
          <w:b w:val="false"/>
          <w:i w:val="false"/>
          <w:color w:val="000000"/>
          <w:sz w:val="28"/>
        </w:rPr>
        <w:t xml:space="preserve">ететiн құжат ретiнде коносаментке қатысты 86-бабының 2-тармағының екiншi </w:t>
      </w:r>
    </w:p>
    <w:p>
      <w:pPr>
        <w:spacing w:after="0"/>
        <w:ind w:left="0"/>
        <w:jc w:val="both"/>
      </w:pPr>
      <w:r>
        <w:rPr>
          <w:rFonts w:ascii="Times New Roman"/>
          <w:b w:val="false"/>
          <w:i w:val="false"/>
          <w:color w:val="000000"/>
          <w:sz w:val="28"/>
        </w:rPr>
        <w:t xml:space="preserve">абзацының, 88-90-баптарының және 91-бабының 2-тармағының нормаларын </w:t>
      </w:r>
    </w:p>
    <w:p>
      <w:pPr>
        <w:spacing w:after="0"/>
        <w:ind w:left="0"/>
        <w:jc w:val="both"/>
      </w:pPr>
      <w:r>
        <w:rPr>
          <w:rFonts w:ascii="Times New Roman"/>
          <w:b w:val="false"/>
          <w:i w:val="false"/>
          <w:color w:val="000000"/>
          <w:sz w:val="28"/>
        </w:rPr>
        <w:t>қоспағанда, осы тараудың нормалары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86-бап. Коносаменттiң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Коносаментке негiзiнде мынадай мәлiметтер кiргiзiлуге тиiс:</w:t>
      </w:r>
    </w:p>
    <w:p>
      <w:pPr>
        <w:spacing w:after="0"/>
        <w:ind w:left="0"/>
        <w:jc w:val="both"/>
      </w:pPr>
      <w:r>
        <w:rPr>
          <w:rFonts w:ascii="Times New Roman"/>
          <w:b w:val="false"/>
          <w:i w:val="false"/>
          <w:color w:val="000000"/>
          <w:sz w:val="28"/>
        </w:rPr>
        <w:t>     1) тасымалдаушының атауы және оның тұрған жерi;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жүктi теңiз арқылы тасымалдау шартына сәйкес тиеу портының атауы және тасымалдаушының тиеу портында жүктi қабылдаған күнi; </w:t>
      </w:r>
      <w:r>
        <w:br/>
      </w:r>
      <w:r>
        <w:rPr>
          <w:rFonts w:ascii="Times New Roman"/>
          <w:b w:val="false"/>
          <w:i w:val="false"/>
          <w:color w:val="000000"/>
          <w:sz w:val="28"/>
        </w:rPr>
        <w:t xml:space="preserve">
      3) жөнелтушiнiң атауы және оның тұрған жерi; </w:t>
      </w:r>
      <w:r>
        <w:br/>
      </w:r>
      <w:r>
        <w:rPr>
          <w:rFonts w:ascii="Times New Roman"/>
          <w:b w:val="false"/>
          <w:i w:val="false"/>
          <w:color w:val="000000"/>
          <w:sz w:val="28"/>
        </w:rPr>
        <w:t xml:space="preserve">
      4) жүктi теңiз арқылы тасымалдау шартына сәйкес түсiру портының атауы; </w:t>
      </w:r>
      <w:r>
        <w:br/>
      </w:r>
      <w:r>
        <w:rPr>
          <w:rFonts w:ascii="Times New Roman"/>
          <w:b w:val="false"/>
          <w:i w:val="false"/>
          <w:color w:val="000000"/>
          <w:sz w:val="28"/>
        </w:rPr>
        <w:t xml:space="preserve">
      5) егер оны жөнелтушi көрсетсе, қабылдаушының атауы; </w:t>
      </w:r>
      <w:r>
        <w:br/>
      </w:r>
      <w:r>
        <w:rPr>
          <w:rFonts w:ascii="Times New Roman"/>
          <w:b w:val="false"/>
          <w:i w:val="false"/>
          <w:color w:val="000000"/>
          <w:sz w:val="28"/>
        </w:rPr>
        <w:t xml:space="preserve">
      6) жүктiң атауы, жүктi сәйкестендiру үшiн қажеттi негiзгi маркалар, тиiстi жағдайлардағы жүктiң қауiптi сипаттамасына немесе айрықша қасиетiне сiлтеме, орынның немесе заттардың саны және жүктiң массасы немесе оның басқаша көрсетiлген саны. Бұл ретте барлық мәлiметтер жөнелтушi ұсынған түрде көрсетiледi; </w:t>
      </w:r>
      <w:r>
        <w:br/>
      </w:r>
      <w:r>
        <w:rPr>
          <w:rFonts w:ascii="Times New Roman"/>
          <w:b w:val="false"/>
          <w:i w:val="false"/>
          <w:color w:val="000000"/>
          <w:sz w:val="28"/>
        </w:rPr>
        <w:t xml:space="preserve">
      7) жүктiң сыртқы жай-күйi және оның орамы; </w:t>
      </w:r>
      <w:r>
        <w:br/>
      </w:r>
      <w:r>
        <w:rPr>
          <w:rFonts w:ascii="Times New Roman"/>
          <w:b w:val="false"/>
          <w:i w:val="false"/>
          <w:color w:val="000000"/>
          <w:sz w:val="28"/>
        </w:rPr>
        <w:t xml:space="preserve">
      8) қабылдаушы төлеуге тиiс көлемдегi кiрепұл, немесе кiрепұлды олардың төлеуге тиiстiгiн көрсететiн өзге сiлтеме; </w:t>
      </w:r>
      <w:r>
        <w:br/>
      </w:r>
      <w:r>
        <w:rPr>
          <w:rFonts w:ascii="Times New Roman"/>
          <w:b w:val="false"/>
          <w:i w:val="false"/>
          <w:color w:val="000000"/>
          <w:sz w:val="28"/>
        </w:rPr>
        <w:t xml:space="preserve">
      9) коносаменттiк берiлген уақыты мен орны; </w:t>
      </w:r>
      <w:r>
        <w:br/>
      </w:r>
      <w:r>
        <w:rPr>
          <w:rFonts w:ascii="Times New Roman"/>
          <w:b w:val="false"/>
          <w:i w:val="false"/>
          <w:color w:val="000000"/>
          <w:sz w:val="28"/>
        </w:rPr>
        <w:t xml:space="preserve">
      10) егер олар бiреуден көп болса, коносамент түпнұсқаларының саны; </w:t>
      </w:r>
      <w:r>
        <w:br/>
      </w:r>
      <w:r>
        <w:rPr>
          <w:rFonts w:ascii="Times New Roman"/>
          <w:b w:val="false"/>
          <w:i w:val="false"/>
          <w:color w:val="000000"/>
          <w:sz w:val="28"/>
        </w:rPr>
        <w:t xml:space="preserve">
      11) тасымалдаушының немесе оның атынан әрекет етушi тұлғаның қойылған қолы. Кеме капитаны қол қойған коносамент тасымалдаушының атынан қойылған деп есептеледi. </w:t>
      </w:r>
      <w:r>
        <w:br/>
      </w:r>
      <w:r>
        <w:rPr>
          <w:rFonts w:ascii="Times New Roman"/>
          <w:b w:val="false"/>
          <w:i w:val="false"/>
          <w:color w:val="000000"/>
          <w:sz w:val="28"/>
        </w:rPr>
        <w:t xml:space="preserve">
      Тараптардың келiсiмi бойынша коносаментке өзге де мәлiметтер енгiзiлуi мүмкiн. </w:t>
      </w:r>
      <w:r>
        <w:br/>
      </w:r>
      <w:r>
        <w:rPr>
          <w:rFonts w:ascii="Times New Roman"/>
          <w:b w:val="false"/>
          <w:i w:val="false"/>
          <w:color w:val="000000"/>
          <w:sz w:val="28"/>
        </w:rPr>
        <w:t xml:space="preserve">
      2. Жүк кеме бортына тиелгеннен кейiн тасымалдаушы аттандырушының талабы бойынша оған, осы баптың 1 тармағында көзделген мәлiметтерге қосымша, жүктiң белгiлi бiр кеменiң немесе кемелердiң бортында екендiгiн көрсетiлуi, сондай-ақ жүктi тиеу күнi көрсетiлуге тиiс борт коносаментiн бередi. </w:t>
      </w:r>
      <w:r>
        <w:br/>
      </w:r>
      <w:r>
        <w:rPr>
          <w:rFonts w:ascii="Times New Roman"/>
          <w:b w:val="false"/>
          <w:i w:val="false"/>
          <w:color w:val="000000"/>
          <w:sz w:val="28"/>
        </w:rPr>
        <w:t xml:space="preserve">
      3. Егер тасымалдаушы кеме бортына жүк тиелгенге дейiн жөнелтушiге тасымалдаушы үшiн қабылданған жүкке коносамент немесе аталған жүкке қатысты өзге тауарға билiк ететiн құжат берсе, жөнелтушi тасымалдаушының өтiнiшi бойынша борт коносаментiнiң орнына осындай құжатты қайтаруға тиiс. </w:t>
      </w:r>
      <w:r>
        <w:br/>
      </w:r>
      <w:r>
        <w:rPr>
          <w:rFonts w:ascii="Times New Roman"/>
          <w:b w:val="false"/>
          <w:i w:val="false"/>
          <w:color w:val="000000"/>
          <w:sz w:val="28"/>
        </w:rPr>
        <w:t xml:space="preserve">
      4. Тасымалдаушы жөнелтушiнiң борт коносаментiне деген талабын кез келген бұрын берiлген қосымша құжатпен, егер осылай толтырылған құжатқа борт коносаментiнде болуға тиiс мәлiметтiң барлығы енген жағдайда, қанағаттандыра алады. </w:t>
      </w:r>
      <w:r>
        <w:br/>
      </w:r>
      <w:r>
        <w:rPr>
          <w:rFonts w:ascii="Times New Roman"/>
          <w:b w:val="false"/>
          <w:i w:val="false"/>
          <w:color w:val="000000"/>
          <w:sz w:val="28"/>
        </w:rPr>
        <w:t>
 </w:t>
      </w:r>
      <w:r>
        <w:br/>
      </w:r>
      <w:r>
        <w:rPr>
          <w:rFonts w:ascii="Times New Roman"/>
          <w:b w:val="false"/>
          <w:i w:val="false"/>
          <w:color w:val="000000"/>
          <w:sz w:val="28"/>
        </w:rPr>
        <w:t xml:space="preserve">
      87-бап. Коносаменттегi ескертпе. Коносаменттiң айғақтық күшi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коносаментте жүктiң атауы, оның негiзгi маркалары, орынның не заттың саны, жүктiң массасы немесе саны, және тасымалдаушы немесе оның атынан коносамент берген басқа тұлға мұндай мәлiметтер нақты қабылданған жүкке немесе тиелген жүкке сәйкес еместігiн бiлсе, немесе жеткiлiктi негiз бар деп есептесе, борт коносаментiн беру кезiнде не тасымалдаушының немесе басқа осындай тұлғаның көрсетілген мәлiметтердi тексеруге ақылға сыйымды мүмкiндiгi болмаса, тасымалдаушы немесе басқа осындай тұлға коносаментке дәл еместiгiн нақты көрсететiн ескертпе жасауға, солай деп есептеу үшiн негiз немесе көрсетiлген мәлiметтердi тексеруге ақылға сыйымды мүмкiндiктiң болмағанын көрсетуге тиiс. </w:t>
      </w:r>
      <w:r>
        <w:br/>
      </w:r>
      <w:r>
        <w:rPr>
          <w:rFonts w:ascii="Times New Roman"/>
          <w:b w:val="false"/>
          <w:i w:val="false"/>
          <w:color w:val="000000"/>
          <w:sz w:val="28"/>
        </w:rPr>
        <w:t xml:space="preserve">
      2. Егер тасымалдаушы немесе оның атынан коносамент берушi басқа тұлға коносаментте жүктiң сыртқы жай-күйiн көрсетпесе, коносаментте жүктiң сыртқы жай-күйi жақсы деп көрсетiлген болып есептеледi. </w:t>
      </w:r>
      <w:r>
        <w:br/>
      </w:r>
      <w:r>
        <w:rPr>
          <w:rFonts w:ascii="Times New Roman"/>
          <w:b w:val="false"/>
          <w:i w:val="false"/>
          <w:color w:val="000000"/>
          <w:sz w:val="28"/>
        </w:rPr>
        <w:t xml:space="preserve">
      3. Осы баптың 1-тармағына сәйкес жол берiлген ескертпе енгiзілген мәлiметтердi қоспағанда, егер өзгеше дәлелденбесе, коносаментте жазылғандай, тасымалдау үшiн тасымалдаушы қабылдаған жүктi коносаментте сипатталғандай етiп куәландырады. Егер коносамент, жүктiң коносаментте жазылған мазмұнынан ауытқи отырып өз еркiмен әрекет етiп үшiншi тұлғаға берілсе, тасымалдаушының өзге айғақ ұсынуына жол бермейдi.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88-бап. Коносаменттiң түрлерi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Коносамент белгiлi бiр алушының атына (бәсiре коносамент), </w:t>
      </w:r>
    </w:p>
    <w:bookmarkEnd w:id="26"/>
    <w:bookmarkStart w:name="z135"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жөнелтушiнiң немесе алушының бұйрығына (ордерлiк коносамент) не ұсынушыға </w:t>
      </w:r>
    </w:p>
    <w:p>
      <w:pPr>
        <w:spacing w:after="0"/>
        <w:ind w:left="0"/>
        <w:jc w:val="both"/>
      </w:pPr>
      <w:r>
        <w:rPr>
          <w:rFonts w:ascii="Times New Roman"/>
          <w:b w:val="false"/>
          <w:i w:val="false"/>
          <w:color w:val="000000"/>
          <w:sz w:val="28"/>
        </w:rPr>
        <w:t xml:space="preserve">берiлуi мүмкiн. Оның жөнелтушiнiң немесе алушының бұйрығына берiлгендiгi </w:t>
      </w:r>
    </w:p>
    <w:p>
      <w:pPr>
        <w:spacing w:after="0"/>
        <w:ind w:left="0"/>
        <w:jc w:val="both"/>
      </w:pPr>
      <w:r>
        <w:rPr>
          <w:rFonts w:ascii="Times New Roman"/>
          <w:b w:val="false"/>
          <w:i w:val="false"/>
          <w:color w:val="000000"/>
          <w:sz w:val="28"/>
        </w:rPr>
        <w:t xml:space="preserve">туралы сiлтемесi жоқ ордерлiк коносамент жөнелтушiнiң бұйрығына берiлген </w:t>
      </w:r>
    </w:p>
    <w:p>
      <w:pPr>
        <w:spacing w:after="0"/>
        <w:ind w:left="0"/>
        <w:jc w:val="both"/>
      </w:pPr>
      <w:r>
        <w:rPr>
          <w:rFonts w:ascii="Times New Roman"/>
          <w:b w:val="false"/>
          <w:i w:val="false"/>
          <w:color w:val="000000"/>
          <w:sz w:val="28"/>
        </w:rPr>
        <w:t>болып есептеледi.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89-бап. Коносамент даналарының көптiгi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Жөнелтушiнiң қаналуы бойынша оған бiрнеше дана (түпнұсқа) коносамент </w:t>
      </w:r>
    </w:p>
    <w:p>
      <w:pPr>
        <w:spacing w:after="0"/>
        <w:ind w:left="0"/>
        <w:jc w:val="both"/>
      </w:pPr>
      <w:r>
        <w:rPr>
          <w:rFonts w:ascii="Times New Roman"/>
          <w:b w:val="false"/>
          <w:i w:val="false"/>
          <w:color w:val="000000"/>
          <w:sz w:val="28"/>
        </w:rPr>
        <w:t xml:space="preserve">берiлуi мүмкiн әрi олардың әрқайсысын да қолда бар коносомент </w:t>
      </w:r>
    </w:p>
    <w:p>
      <w:pPr>
        <w:spacing w:after="0"/>
        <w:ind w:left="0"/>
        <w:jc w:val="both"/>
      </w:pPr>
      <w:r>
        <w:rPr>
          <w:rFonts w:ascii="Times New Roman"/>
          <w:b w:val="false"/>
          <w:i w:val="false"/>
          <w:color w:val="000000"/>
          <w:sz w:val="28"/>
        </w:rPr>
        <w:t xml:space="preserve">түпнұсқаларының саны көрсетiледi. Ұсынған коносамент түпнұсқаларының </w:t>
      </w:r>
    </w:p>
    <w:p>
      <w:pPr>
        <w:spacing w:after="0"/>
        <w:ind w:left="0"/>
        <w:jc w:val="both"/>
      </w:pPr>
      <w:r>
        <w:rPr>
          <w:rFonts w:ascii="Times New Roman"/>
          <w:b w:val="false"/>
          <w:i w:val="false"/>
          <w:color w:val="000000"/>
          <w:sz w:val="28"/>
        </w:rPr>
        <w:t xml:space="preserve">бiрiнiң негiзiнде жүк берiлгеннен кейiн оның қалған түпнұсқаларының күшi </w:t>
      </w:r>
    </w:p>
    <w:p>
      <w:pPr>
        <w:spacing w:after="0"/>
        <w:ind w:left="0"/>
        <w:jc w:val="both"/>
      </w:pPr>
      <w:r>
        <w:rPr>
          <w:rFonts w:ascii="Times New Roman"/>
          <w:b w:val="false"/>
          <w:i w:val="false"/>
          <w:color w:val="000000"/>
          <w:sz w:val="28"/>
        </w:rPr>
        <w:t>жойылады.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90-бап. Коносаменттi табыстау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Коносамент мынадай тәртiптер сақтала отырып табысталады: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6"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бәсiре коносамент бәсiрелiк табыстама жазбалар бойынша немесе талаптан шығу үшiн белгiленген ережелерге сәйкес өзге нысанда табысталуы мүмкiн; </w:t>
      </w:r>
      <w:r>
        <w:br/>
      </w:r>
      <w:r>
        <w:rPr>
          <w:rFonts w:ascii="Times New Roman"/>
          <w:b w:val="false"/>
          <w:i w:val="false"/>
          <w:color w:val="000000"/>
          <w:sz w:val="28"/>
        </w:rPr>
        <w:t xml:space="preserve">
      2) ордерлiк коносамент бәсекерлiк немесе бланкiдегi табыстама жазбамен табысталуы мүмкiн; </w:t>
      </w:r>
      <w:r>
        <w:br/>
      </w:r>
      <w:r>
        <w:rPr>
          <w:rFonts w:ascii="Times New Roman"/>
          <w:b w:val="false"/>
          <w:i w:val="false"/>
          <w:color w:val="000000"/>
          <w:sz w:val="28"/>
        </w:rPr>
        <w:t xml:space="preserve">
      3) коносамент ұсынушыға қарапайым тапсыру арқылы табысталуы мүмкiн. </w:t>
      </w:r>
      <w:r>
        <w:br/>
      </w:r>
      <w:r>
        <w:rPr>
          <w:rFonts w:ascii="Times New Roman"/>
          <w:b w:val="false"/>
          <w:i w:val="false"/>
          <w:color w:val="000000"/>
          <w:sz w:val="28"/>
        </w:rPr>
        <w:t>
 </w:t>
      </w:r>
      <w:r>
        <w:br/>
      </w:r>
      <w:r>
        <w:rPr>
          <w:rFonts w:ascii="Times New Roman"/>
          <w:b w:val="false"/>
          <w:i w:val="false"/>
          <w:color w:val="000000"/>
          <w:sz w:val="28"/>
        </w:rPr>
        <w:t xml:space="preserve">
      91-бап. Жүкке билiк ету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Жөнелтушiнiң оны алушыға бергенге дейiн, не осындай құқықты алушыға немесе үшiншi тұлғаға бергенге дейiн жүкке билiк етуге құқығы бар. </w:t>
      </w:r>
      <w:r>
        <w:br/>
      </w:r>
      <w:r>
        <w:rPr>
          <w:rFonts w:ascii="Times New Roman"/>
          <w:b w:val="false"/>
          <w:i w:val="false"/>
          <w:color w:val="000000"/>
          <w:sz w:val="28"/>
        </w:rPr>
        <w:t xml:space="preserve">
      2. Жөнелтушiнiң кеме кеткенге дейiн аттанатын жерде жүктi керi қайтаруды, жүктi аралық портта қайтып берудi немесе оны, осы Заңның 97 және 98-бабының талаптарын сақтай отырып, жөнелтушiге берiлген барлық коносамент түпнұсқаларын ұсынған немесе тиiстi қамтамасыз етудi ұсынған кезде, тасымалдау құжатында көрсетiлген алушыдан басқаға берудi талап етуге құқығы бар. </w:t>
      </w:r>
      <w:r>
        <w:br/>
      </w:r>
      <w:r>
        <w:rPr>
          <w:rFonts w:ascii="Times New Roman"/>
          <w:b w:val="false"/>
          <w:i w:val="false"/>
          <w:color w:val="000000"/>
          <w:sz w:val="28"/>
        </w:rPr>
        <w:t>
 </w:t>
      </w:r>
    </w:p>
    <w:bookmarkEnd w:id="28"/>
    <w:bookmarkStart w:name="z138"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92-бап. Жүкке қатысты тасымалдаушының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Тасымалдаушы жүктi тасымалдау үшiн қабылдаған сәттен бастап оны </w:t>
      </w:r>
    </w:p>
    <w:p>
      <w:pPr>
        <w:spacing w:after="0"/>
        <w:ind w:left="0"/>
        <w:jc w:val="both"/>
      </w:pPr>
      <w:r>
        <w:rPr>
          <w:rFonts w:ascii="Times New Roman"/>
          <w:b w:val="false"/>
          <w:i w:val="false"/>
          <w:color w:val="000000"/>
          <w:sz w:val="28"/>
        </w:rPr>
        <w:t xml:space="preserve">берген сәтке дейiн мiндеттенген түрде тиеуге, тасымалдауға, сақтауға, </w:t>
      </w:r>
    </w:p>
    <w:p>
      <w:pPr>
        <w:spacing w:after="0"/>
        <w:ind w:left="0"/>
        <w:jc w:val="both"/>
      </w:pPr>
      <w:r>
        <w:rPr>
          <w:rFonts w:ascii="Times New Roman"/>
          <w:b w:val="false"/>
          <w:i w:val="false"/>
          <w:color w:val="000000"/>
          <w:sz w:val="28"/>
        </w:rPr>
        <w:t>жүктiң қамын ойлауға және түсiруге тиiс.</w:t>
      </w:r>
    </w:p>
    <w:p>
      <w:pPr>
        <w:spacing w:after="0"/>
        <w:ind w:left="0"/>
        <w:jc w:val="both"/>
      </w:pPr>
      <w:r>
        <w:rPr>
          <w:rFonts w:ascii="Times New Roman"/>
          <w:b w:val="false"/>
          <w:i w:val="false"/>
          <w:color w:val="000000"/>
          <w:sz w:val="28"/>
        </w:rPr>
        <w:t xml:space="preserve">     2. Тасымалдау үшiн қабылданған жүкке оның қасиетiне қарай айрықша </w:t>
      </w:r>
    </w:p>
    <w:p>
      <w:pPr>
        <w:spacing w:after="0"/>
        <w:ind w:left="0"/>
        <w:jc w:val="both"/>
      </w:pPr>
      <w:r>
        <w:rPr>
          <w:rFonts w:ascii="Times New Roman"/>
          <w:b w:val="false"/>
          <w:i w:val="false"/>
          <w:color w:val="000000"/>
          <w:sz w:val="28"/>
        </w:rPr>
        <w:t xml:space="preserve">күтiм керек болған және бұл туралы жүктi теңiз арқылы тасымалдау шартында </w:t>
      </w:r>
    </w:p>
    <w:p>
      <w:pPr>
        <w:spacing w:after="0"/>
        <w:ind w:left="0"/>
        <w:jc w:val="both"/>
      </w:pPr>
      <w:r>
        <w:rPr>
          <w:rFonts w:ascii="Times New Roman"/>
          <w:b w:val="false"/>
          <w:i w:val="false"/>
          <w:color w:val="000000"/>
          <w:sz w:val="28"/>
        </w:rPr>
        <w:t xml:space="preserve">сiлтеме жасалған жағдайда, тасымалдаушы осындай сiлтемелерге сәйкес жүктiң </w:t>
      </w:r>
    </w:p>
    <w:p>
      <w:pPr>
        <w:spacing w:after="0"/>
        <w:ind w:left="0"/>
        <w:jc w:val="both"/>
      </w:pPr>
      <w:r>
        <w:rPr>
          <w:rFonts w:ascii="Times New Roman"/>
          <w:b w:val="false"/>
          <w:i w:val="false"/>
          <w:color w:val="000000"/>
          <w:sz w:val="28"/>
        </w:rPr>
        <w:t>қамын ойлауға тиiс.</w:t>
      </w:r>
    </w:p>
    <w:p>
      <w:pPr>
        <w:spacing w:after="0"/>
        <w:ind w:left="0"/>
        <w:jc w:val="both"/>
      </w:pPr>
      <w:r>
        <w:rPr>
          <w:rFonts w:ascii="Times New Roman"/>
          <w:b w:val="false"/>
          <w:i w:val="false"/>
          <w:color w:val="000000"/>
          <w:sz w:val="28"/>
        </w:rPr>
        <w:t xml:space="preserve">     3. Талаптардың осы баптың 1-тармағына қайшы келетiн келiсiмдер күшi </w:t>
      </w:r>
    </w:p>
    <w:p>
      <w:pPr>
        <w:spacing w:after="0"/>
        <w:ind w:left="0"/>
        <w:jc w:val="both"/>
      </w:pPr>
      <w:r>
        <w:rPr>
          <w:rFonts w:ascii="Times New Roman"/>
          <w:b w:val="false"/>
          <w:i w:val="false"/>
          <w:color w:val="000000"/>
          <w:sz w:val="28"/>
        </w:rPr>
        <w:t>жүрмейдi.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93-бап. Қауiптi жүк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9"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Қауiптi жүк дұрыс атау көрсетiлмей өткiзiлiп, жүктi қабылдау кезiнде тасымалдаушы сырттай қарау арқылы оның қасиеттерiн анықтай алмаған жағдайда, мұндай жүк кез келген уақытта, жағдайға қарай, тасымалдаушы арқылы шығындары жөнелтушiге қайтарылмай-ақ түсiрiлiп тасталуы, жойылуы немесе залалсыздандырылуы мүмкiн. </w:t>
      </w:r>
      <w:r>
        <w:br/>
      </w:r>
      <w:r>
        <w:rPr>
          <w:rFonts w:ascii="Times New Roman"/>
          <w:b w:val="false"/>
          <w:i w:val="false"/>
          <w:color w:val="000000"/>
          <w:sz w:val="28"/>
        </w:rPr>
        <w:t xml:space="preserve">
      Жөнелтушi тасымалдаушының алдында осындай жүктi тиеу нәтижесiнде оған шығын келтiргенi үшiн жауаптылықта болады. </w:t>
      </w:r>
      <w:r>
        <w:br/>
      </w:r>
      <w:r>
        <w:rPr>
          <w:rFonts w:ascii="Times New Roman"/>
          <w:b w:val="false"/>
          <w:i w:val="false"/>
          <w:color w:val="000000"/>
          <w:sz w:val="28"/>
        </w:rPr>
        <w:t xml:space="preserve">
      Мұндай жүктi тасымалдау үшiн кiрепұл қайтарылмайды. Жүктi аттандыру кезiнде кiрепұл төленбеген болса, тасымалдаушының оны толық өндiрiп алуға құқығы бар. </w:t>
      </w:r>
      <w:r>
        <w:br/>
      </w:r>
      <w:r>
        <w:rPr>
          <w:rFonts w:ascii="Times New Roman"/>
          <w:b w:val="false"/>
          <w:i w:val="false"/>
          <w:color w:val="000000"/>
          <w:sz w:val="28"/>
        </w:rPr>
        <w:t xml:space="preserve">
      2. Егер тасымалдаушының келiсiмiмен тиелген қауiптi жүк кеме, басқа жүк немесе кемедегi адамдар үшiн қауiптi бола бастаған жағдайда, тасымалдаушының жағдайға қарай қауiптi жүктi, жалпы апатты қоспағанда, шығындарды жөнелтушiге қайтармай-ақ түсiрiп тастауға, жоюға немесе залалсыздандыруға құқығы бар. </w:t>
      </w:r>
      <w:r>
        <w:br/>
      </w:r>
      <w:r>
        <w:rPr>
          <w:rFonts w:ascii="Times New Roman"/>
          <w:b w:val="false"/>
          <w:i w:val="false"/>
          <w:color w:val="000000"/>
          <w:sz w:val="28"/>
        </w:rPr>
        <w:t xml:space="preserve">
      Тасымалдаушының осындай жүкпен нақты жүрiп өткен қашықтыққа бара бар мөлшердегi кiрепұлға құқығы бар. </w:t>
      </w:r>
      <w:r>
        <w:br/>
      </w:r>
      <w:r>
        <w:rPr>
          <w:rFonts w:ascii="Times New Roman"/>
          <w:b w:val="false"/>
          <w:i w:val="false"/>
          <w:color w:val="000000"/>
          <w:sz w:val="28"/>
        </w:rPr>
        <w:t>
 </w:t>
      </w:r>
      <w:r>
        <w:br/>
      </w:r>
      <w:r>
        <w:rPr>
          <w:rFonts w:ascii="Times New Roman"/>
          <w:b w:val="false"/>
          <w:i w:val="false"/>
          <w:color w:val="000000"/>
          <w:sz w:val="28"/>
        </w:rPr>
        <w:t xml:space="preserve">
      94-бап. Жүк тасымалдаудың мерзiмi мен бағыты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Тасымалдаушы жүктi тараптардың келiсiмiмен белгіленген мерзiм мен бағытта, ал келiсiм болмаса - салыстырмалы жағдай мен әдеттегідей бағытпен тасымалдау үшiн талап етiлетiн мерзiмде жеткiзуге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95-бап. Кеменiң белгiленген портқа кiруiне кедергілер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тасымалдаушыға тәуелдi емес себептердiң салдарынан кеме белгiленген портқа кiре алмаса, тасымалдаушы бұл туралы жөнелтушiнi немесе кiрепұлшыны не, мұндай тұлға тасымалдаушыға белгiлi болса, жүкке билiгi жүретiн уәкілеттi тұлғаны дереу хабардар етуге мiндеттi. </w:t>
      </w:r>
      <w:r>
        <w:br/>
      </w:r>
      <w:r>
        <w:rPr>
          <w:rFonts w:ascii="Times New Roman"/>
          <w:b w:val="false"/>
          <w:i w:val="false"/>
          <w:color w:val="000000"/>
          <w:sz w:val="28"/>
        </w:rPr>
        <w:t xml:space="preserve">
      2. Егер жүктi тасымалдау үшiн кеменiң бәрi берiлсе және ақылға сыйымды уақыт iшiнде тасымалдаушы хабарлама жiберген сәттен бастап жүктi не iстеу керегi туралы өкiм түспеген жағдайда, кеме капитанының жүктi жақын маңайдағы порттардың бiрiне түсiрiп тастауға не жүктi, кеме капитанының пiкiрiнше жiберушi немесе кiрепұлшы не жүкке билiгi жүретiн уәкiлеттi тұлға үшiн неғұрлым тиiмдi болып көрінуiне қарай, жүктi аттану портына қайтаруға құқығы бар. </w:t>
      </w:r>
      <w:r>
        <w:br/>
      </w:r>
      <w:r>
        <w:rPr>
          <w:rFonts w:ascii="Times New Roman"/>
          <w:b w:val="false"/>
          <w:i w:val="false"/>
          <w:color w:val="000000"/>
          <w:sz w:val="28"/>
        </w:rPr>
        <w:t xml:space="preserve">
      3. Егер жүктi тасымалдау үшiн кеменiң бәрi берiлмесе, және тасымалдаушы хабарлама жiберген сәттен бастап жүктi не iстеу керегi туралы үш тәулiк мерзiмде өкiм түскен жағдайда, кеме капитанының жүктi жақын маңайдағы порттардың бiрiне түсiрiп тастауға және жiберушiге немесе кiрепұлшыға не жүкке билiгi жүретiн уәкiлеттi тұлғаға бұл туралы хабарлауға құқығы бар. Кеме капитанының, егер олар алған өкiмдi кемедегi басқа жүктердiң иелерiне шығын келтiрмей орындауға болмайтын жағдайда да осылай істеуге құқығы бар. </w:t>
      </w:r>
      <w:r>
        <w:br/>
      </w:r>
      <w:r>
        <w:rPr>
          <w:rFonts w:ascii="Times New Roman"/>
          <w:b w:val="false"/>
          <w:i w:val="false"/>
          <w:color w:val="000000"/>
          <w:sz w:val="28"/>
        </w:rPr>
        <w:t xml:space="preserve">
      4. Тасымалдаушы жiберушiнiң немесе кiрепұлшының не жүкке билiгi жүретiн уәкiлеттi тұлғаның өкiмiн күткен жағдайда, тасымалдаушының осындай күтуге байланысты шығындардың орнын толтыруға, сондай-ақ кеменiң нақты жүрiп өткен қашықтығына бара бар мөлшерде кiрепұлға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96-бап. Тасымалдаушының жүктi теңiз арқылы тасымалдау </w:t>
      </w:r>
      <w:r>
        <w:br/>
      </w:r>
      <w:r>
        <w:rPr>
          <w:rFonts w:ascii="Times New Roman"/>
          <w:b w:val="false"/>
          <w:i w:val="false"/>
          <w:color w:val="000000"/>
          <w:sz w:val="28"/>
        </w:rPr>
        <w:t xml:space="preserve">
              шартын орындаудан бас тартуы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Тиелген жүктiң бағасы жүкке кiрепұлды және тасымалдаушының жүкке кеткен басқа шығындарын жаппаған жағдайда және кiрепұлшы кеме аттанар алдында кiрепұлды толық енгiзбей, қосымша қамтамасыз ету ұсынбаса, тасымалдаушының кеме рейске шыққанға дейiн жүктi теңiз арқылы тасымалдау шартын орындаудан бас тартып, толық кiрепұлдың жартысын төлетудi, тұрып қалған болса - тұрып қалу төлемiн, сондай-ақ басқа шығындардың орнын толтыруды талап етуге құқығы бар. Жүктi түсiру жiберушiнiң немесе кiрепұлшының есебiнен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97-бап. Жiберушінің немесе кiрепұлшының жүктi теңiз арқылы </w:t>
      </w:r>
      <w:r>
        <w:br/>
      </w:r>
      <w:r>
        <w:rPr>
          <w:rFonts w:ascii="Times New Roman"/>
          <w:b w:val="false"/>
          <w:i w:val="false"/>
          <w:color w:val="000000"/>
          <w:sz w:val="28"/>
        </w:rPr>
        <w:t xml:space="preserve">
              тасымалдау шартын орындаудан бас тартуы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Жүктi тасымалдау үшiн кеме толық берiлген жағдайда жiберушiнiң немесе кiрепұлшының: </w:t>
      </w:r>
      <w:r>
        <w:br/>
      </w:r>
      <w:r>
        <w:rPr>
          <w:rFonts w:ascii="Times New Roman"/>
          <w:b w:val="false"/>
          <w:i w:val="false"/>
          <w:color w:val="000000"/>
          <w:sz w:val="28"/>
        </w:rPr>
        <w:t xml:space="preserve">
      1) егер жiберушiнiң немесе кiрепұлшының бас тартуы сталиялық немесе контрсталиялық уақыт өткенге дейiн болса, не, кеме рейске шыққанға дейiн көрсетiлген сәттердiң қайсысы бұрын болса, тасымалдаушының жүк есебiнен өндiрiп және шығындар кiрепұлының сомасына енбеген толық кiрепұлдың жартысын, тұрып қалған болса - тұрып қалғаны үшiн; </w:t>
      </w:r>
      <w:r>
        <w:br/>
      </w:r>
      <w:r>
        <w:rPr>
          <w:rFonts w:ascii="Times New Roman"/>
          <w:b w:val="false"/>
          <w:i w:val="false"/>
          <w:color w:val="000000"/>
          <w:sz w:val="28"/>
        </w:rPr>
        <w:t xml:space="preserve">
      2) егер жiберушiнiң немесе кiрепұлшының бас тартуы осы тармақтың 1-тармақшасында көрсетiлген сәттердiң бiрiнен кейiн болса, және жүктi теңiз арқылы тасымалдау шарты бiр рейске жасалса, толық кiрепұлды, осы тармақтың 1-тармақшасында көрсетiлген басқа сомаларды; </w:t>
      </w:r>
      <w:r>
        <w:br/>
      </w:r>
      <w:r>
        <w:rPr>
          <w:rFonts w:ascii="Times New Roman"/>
          <w:b w:val="false"/>
          <w:i w:val="false"/>
          <w:color w:val="000000"/>
          <w:sz w:val="28"/>
        </w:rPr>
        <w:t xml:space="preserve">
      3) бiрiншi рейс үшiн толық кiрепұлды, осы тармақтың 1) тармақшасында көрсетiлген басқа сомаларды, және егер жiберушiнiң немесе кiрепұлшының бас тартуы осы тармақтың 1) тармақшасында көрсетiлген сәттердiң бiрiнен кейiн болса, және жүктi теңiз арқылы тасымалдау шарты бiрнеше рейске жасалса, қалған рейстер үшiн кiрепұлдың жартысын төлеген жағдайда, жүктi теңiз арқылы тасымалдау шартын орындаудан бас тартуға құқығы бар. </w:t>
      </w:r>
      <w:r>
        <w:br/>
      </w:r>
      <w:r>
        <w:rPr>
          <w:rFonts w:ascii="Times New Roman"/>
          <w:b w:val="false"/>
          <w:i w:val="false"/>
          <w:color w:val="000000"/>
          <w:sz w:val="28"/>
        </w:rPr>
        <w:t xml:space="preserve">
      Жiберушi немесе кiрепұлшы кеме рейске шыққанға дейiн жүктi теңiз арқылы тасымалдау шартын орындаудан бас тартқан кезде тасымалдаушы жiберушiге немесе кiрепұлшыға, егер, тiптi жүктi түсiру кеменi белгiленген мерзiмнен артық ұстайтындай болса да, жүктi беруге мiндеттi. </w:t>
      </w:r>
      <w:r>
        <w:br/>
      </w:r>
      <w:r>
        <w:rPr>
          <w:rFonts w:ascii="Times New Roman"/>
          <w:b w:val="false"/>
          <w:i w:val="false"/>
          <w:color w:val="000000"/>
          <w:sz w:val="28"/>
        </w:rPr>
        <w:t xml:space="preserve">
      Жiберушi немесе кiрепұлшы жүктi теңiз арқылы тасымалдау шартын орындаудан рейс кезiнде бас тартқан кезде, жiберушi немесе кiрепұлшының жүктi тек, жүктi теңiз арқылы тасымалдау шартына сәйкес кеме кiруге тиiс немесе қажеттілiк күшiмен кiрген портқа ғана берудi талап етуге құқығы бар. </w:t>
      </w:r>
      <w:r>
        <w:br/>
      </w:r>
      <w:r>
        <w:rPr>
          <w:rFonts w:ascii="Times New Roman"/>
          <w:b w:val="false"/>
          <w:i w:val="false"/>
          <w:color w:val="000000"/>
          <w:sz w:val="28"/>
        </w:rPr>
        <w:t xml:space="preserve">
      2. Егер жүктi тасымалдау үшін кеменiң бәрi берiлмеген жағдайда, жөнелтушi немесе кiрепұлшы толық кiрепұлды төлеу тұрып қалғаны үшiн төлемдi, тасымалдаушының жүгi есебiнен өндiрiп алған және кiрепұл сомасына енбеген шығындардың орнын толтыру шартымен жүктi теңiз арқылы тасымалдау шартынан орындаудан бас тарта алады. Тасымалдаушы жөнелтушiнің немесе кірепұлшының талабы бойынша жүктi, егер одан тасымалдаушыға және басқа </w:t>
      </w:r>
    </w:p>
    <w:bookmarkEnd w:id="30"/>
    <w:bookmarkStart w:name="z147"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жөнелтушiге залал келмейтiн болса, оны белгiленген портқа жеткiзгенге </w:t>
      </w:r>
    </w:p>
    <w:p>
      <w:pPr>
        <w:spacing w:after="0"/>
        <w:ind w:left="0"/>
        <w:jc w:val="both"/>
      </w:pPr>
      <w:r>
        <w:rPr>
          <w:rFonts w:ascii="Times New Roman"/>
          <w:b w:val="false"/>
          <w:i w:val="false"/>
          <w:color w:val="000000"/>
          <w:sz w:val="28"/>
        </w:rPr>
        <w:t>дейiн беруге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98-бап. Тараптардың әрқайсысының жүктi теңiз арқылы</w:t>
      </w:r>
    </w:p>
    <w:p>
      <w:pPr>
        <w:spacing w:after="0"/>
        <w:ind w:left="0"/>
        <w:jc w:val="both"/>
      </w:pPr>
      <w:r>
        <w:rPr>
          <w:rFonts w:ascii="Times New Roman"/>
          <w:b w:val="false"/>
          <w:i w:val="false"/>
          <w:color w:val="000000"/>
          <w:sz w:val="28"/>
        </w:rPr>
        <w:t>             тасымалдау шартын орындаудан бас тартуы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Тараптардың әрқайсысының кеменiң жүк тиеу орнынан кеткенге дейiн </w:t>
      </w:r>
    </w:p>
    <w:p>
      <w:pPr>
        <w:spacing w:after="0"/>
        <w:ind w:left="0"/>
        <w:jc w:val="both"/>
      </w:pPr>
      <w:r>
        <w:rPr>
          <w:rFonts w:ascii="Times New Roman"/>
          <w:b w:val="false"/>
          <w:i w:val="false"/>
          <w:color w:val="000000"/>
          <w:sz w:val="28"/>
        </w:rPr>
        <w:t xml:space="preserve">екiншi тарапқа шығын келтiрмей: </w:t>
      </w:r>
    </w:p>
    <w:p>
      <w:pPr>
        <w:spacing w:after="0"/>
        <w:ind w:left="0"/>
        <w:jc w:val="both"/>
      </w:pPr>
      <w:r>
        <w:rPr>
          <w:rFonts w:ascii="Times New Roman"/>
          <w:b w:val="false"/>
          <w:i w:val="false"/>
          <w:color w:val="000000"/>
          <w:sz w:val="28"/>
        </w:rPr>
        <w:t xml:space="preserve">     1) кеменi немесе жүктi басып алу қатерiн төнгiзетiн әскери және өзге </w:t>
      </w:r>
    </w:p>
    <w:p>
      <w:pPr>
        <w:spacing w:after="0"/>
        <w:ind w:left="0"/>
        <w:jc w:val="both"/>
      </w:pPr>
      <w:r>
        <w:rPr>
          <w:rFonts w:ascii="Times New Roman"/>
          <w:b w:val="false"/>
          <w:i w:val="false"/>
          <w:color w:val="000000"/>
          <w:sz w:val="28"/>
        </w:rPr>
        <w:t>iс-әрекеттер;</w:t>
      </w:r>
    </w:p>
    <w:p>
      <w:pPr>
        <w:spacing w:after="0"/>
        <w:ind w:left="0"/>
        <w:jc w:val="both"/>
      </w:pPr>
      <w:r>
        <w:rPr>
          <w:rFonts w:ascii="Times New Roman"/>
          <w:b w:val="false"/>
          <w:i w:val="false"/>
          <w:color w:val="000000"/>
          <w:sz w:val="28"/>
        </w:rPr>
        <w:t>     2) жөндеу орнын немесе баратын орнын қоршап алу;</w:t>
      </w:r>
    </w:p>
    <w:p>
      <w:pPr>
        <w:spacing w:after="0"/>
        <w:ind w:left="0"/>
        <w:jc w:val="both"/>
      </w:pPr>
      <w:r>
        <w:rPr>
          <w:rFonts w:ascii="Times New Roman"/>
          <w:b w:val="false"/>
          <w:i w:val="false"/>
          <w:color w:val="000000"/>
          <w:sz w:val="28"/>
        </w:rPr>
        <w:t xml:space="preserve">     3) жүктi теңiз арқылы тасымалдау шартының тараптарына тәуелді </w:t>
      </w:r>
    </w:p>
    <w:p>
      <w:pPr>
        <w:spacing w:after="0"/>
        <w:ind w:left="0"/>
        <w:jc w:val="both"/>
      </w:pPr>
      <w:r>
        <w:rPr>
          <w:rFonts w:ascii="Times New Roman"/>
          <w:b w:val="false"/>
          <w:i w:val="false"/>
          <w:color w:val="000000"/>
          <w:sz w:val="28"/>
        </w:rPr>
        <w:t>себептермен кеменi ұстаған;</w:t>
      </w:r>
    </w:p>
    <w:p>
      <w:pPr>
        <w:spacing w:after="0"/>
        <w:ind w:left="0"/>
        <w:jc w:val="both"/>
      </w:pPr>
      <w:r>
        <w:rPr>
          <w:rFonts w:ascii="Times New Roman"/>
          <w:b w:val="false"/>
          <w:i w:val="false"/>
          <w:color w:val="000000"/>
          <w:sz w:val="28"/>
        </w:rPr>
        <w:t xml:space="preserve">     4) төтенше сипаттағы жағдайлар кезiнде кеменi мемлекеттiң қажеттiлiгi </w:t>
      </w:r>
    </w:p>
    <w:p>
      <w:pPr>
        <w:spacing w:after="0"/>
        <w:ind w:left="0"/>
        <w:jc w:val="both"/>
      </w:pPr>
      <w:r>
        <w:rPr>
          <w:rFonts w:ascii="Times New Roman"/>
          <w:b w:val="false"/>
          <w:i w:val="false"/>
          <w:color w:val="000000"/>
          <w:sz w:val="28"/>
        </w:rPr>
        <w:t>үшiн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аттанатын жерден тасымалдауға арналған жүктi алып шығуға немесе баратын жерiне жүктi алып кiруге тыйым салған жағдайлар басталған кезде жүктi теңiз арқылы тасымалдау шартын орындаудан бас тартуға құқығы бар. </w:t>
      </w:r>
      <w:r>
        <w:br/>
      </w:r>
      <w:r>
        <w:rPr>
          <w:rFonts w:ascii="Times New Roman"/>
          <w:b w:val="false"/>
          <w:i w:val="false"/>
          <w:color w:val="000000"/>
          <w:sz w:val="28"/>
        </w:rPr>
        <w:t xml:space="preserve">
      Осы тармақтың 3) және 5) тармақшаларында көзделген жағдайлар, егер кеменi ұстау қысқа мерзiмге белгiленсе, екiншi тарапқа шығын келтiрмей-ақ жүктi теңiз арқылы тасымалдау шартын орындаудан бас тарту үшiн негiз бола алмайды. Осы тармақта көзделген жағдайлар басталған кезде тасымалдаушыға жүктi түсiруге кеткен шығындар жүктелмейдi. </w:t>
      </w:r>
      <w:r>
        <w:br/>
      </w:r>
      <w:r>
        <w:rPr>
          <w:rFonts w:ascii="Times New Roman"/>
          <w:b w:val="false"/>
          <w:i w:val="false"/>
          <w:color w:val="000000"/>
          <w:sz w:val="28"/>
        </w:rPr>
        <w:t xml:space="preserve">
      2. Жүктi теңiз арқылы тасымалдау шарты тараптарының әрқайсысының, осы баптың 1-тармағында көзделген жағдайлардың кез келгеннiң бiрi басталу салдарынан, сондай-ақ рейс уақытында оны орындаудан бас тартуға құқығы бар. Бұл ретте жөнелтушi немесе кiрепұлшы жүкке кеткен барлық шығындарды, соның iшiнде оны тиеу шығындарын тасымалдаушыға, сондай-ақ кеме нақты жүрiп өткен қашықтыққа бара бар мөлшерде кiрепұл төлейдi. </w:t>
      </w:r>
      <w:r>
        <w:br/>
      </w:r>
      <w:r>
        <w:rPr>
          <w:rFonts w:ascii="Times New Roman"/>
          <w:b w:val="false"/>
          <w:i w:val="false"/>
          <w:color w:val="000000"/>
          <w:sz w:val="28"/>
        </w:rPr>
        <w:t>
 </w:t>
      </w:r>
      <w:r>
        <w:br/>
      </w:r>
      <w:r>
        <w:rPr>
          <w:rFonts w:ascii="Times New Roman"/>
          <w:b w:val="false"/>
          <w:i w:val="false"/>
          <w:color w:val="000000"/>
          <w:sz w:val="28"/>
        </w:rPr>
        <w:t xml:space="preserve">
      99-бап. Оны орындау мүмкiндігінiң жоқтығы салдарынан жүктi теңiз </w:t>
      </w:r>
      <w:r>
        <w:br/>
      </w:r>
      <w:r>
        <w:rPr>
          <w:rFonts w:ascii="Times New Roman"/>
          <w:b w:val="false"/>
          <w:i w:val="false"/>
          <w:color w:val="000000"/>
          <w:sz w:val="28"/>
        </w:rPr>
        <w:t xml:space="preserve">
              арқылы тасымалдау шартының тоқтатылуы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Жүктi теңiз арқылы тасымалдау шарты, егер оны жасағаннан кейiн және кеме жүктi тиеу орнынан кеткенге дейiн тараптарға тәуелдi емес: </w:t>
      </w:r>
      <w:r>
        <w:br/>
      </w:r>
      <w:r>
        <w:rPr>
          <w:rFonts w:ascii="Times New Roman"/>
          <w:b w:val="false"/>
          <w:i w:val="false"/>
          <w:color w:val="000000"/>
          <w:sz w:val="28"/>
        </w:rPr>
        <w:t xml:space="preserve">
      1) кеменiң суға батқан немесе күш көрсету арқылы жаулап алынған; </w:t>
      </w:r>
      <w:r>
        <w:br/>
      </w:r>
      <w:r>
        <w:rPr>
          <w:rFonts w:ascii="Times New Roman"/>
          <w:b w:val="false"/>
          <w:i w:val="false"/>
          <w:color w:val="000000"/>
          <w:sz w:val="28"/>
        </w:rPr>
        <w:t xml:space="preserve">
      2) кеме жүзуге жарамсыз деп танылған; </w:t>
      </w:r>
      <w:r>
        <w:br/>
      </w:r>
      <w:r>
        <w:rPr>
          <w:rFonts w:ascii="Times New Roman"/>
          <w:b w:val="false"/>
          <w:i w:val="false"/>
          <w:color w:val="000000"/>
          <w:sz w:val="28"/>
        </w:rPr>
        <w:t xml:space="preserve">
      3) жеке айқындалған жүк суға кеткен; </w:t>
      </w:r>
      <w:r>
        <w:br/>
      </w:r>
      <w:r>
        <w:rPr>
          <w:rFonts w:ascii="Times New Roman"/>
          <w:b w:val="false"/>
          <w:i w:val="false"/>
          <w:color w:val="000000"/>
          <w:sz w:val="28"/>
        </w:rPr>
        <w:t xml:space="preserve">
      4) оны тиеу үшiн өткiзгеннен кейiн жөнелтушi тиеу үшiн басқа жүктi тапсыруға үлгірмеген, тектiк белгiлерi айқындалған жүктер суға кеткен жағдайларда шарт тараптарының бiрi шарттың екiншi тарапына шарт тоқтатылғандықтан туындаған шығындардың орнын толтыру мiндетiнсiз тоқтатылады. </w:t>
      </w:r>
      <w:r>
        <w:br/>
      </w:r>
      <w:r>
        <w:rPr>
          <w:rFonts w:ascii="Times New Roman"/>
          <w:b w:val="false"/>
          <w:i w:val="false"/>
          <w:color w:val="000000"/>
          <w:sz w:val="28"/>
        </w:rPr>
        <w:t xml:space="preserve">
      2. Жүктi теңiз арқылы тасымалдау шарты осы баптың 1-тармағында көрсетiлген жағдайлардың салдарынан рейс кезiнде де тоқтатылады. Бұл ретте тасымалдаушыға, құтқарылған және табыс етілген жүктiң санынан шыға отырып, кеме нақты жүрiп өткен қашықтыққа бара бар мөлшерде кiрепұл төлеу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100-бап. Жүктi алуға құқығы бар тұлға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Тасымалдауы коносамент негiзiнде жүзеге асырылатын жүктi тасымалдаушы түсiру айлағында коносаменттiң түпнұсқасын: </w:t>
      </w:r>
      <w:r>
        <w:br/>
      </w:r>
      <w:r>
        <w:rPr>
          <w:rFonts w:ascii="Times New Roman"/>
          <w:b w:val="false"/>
          <w:i w:val="false"/>
          <w:color w:val="000000"/>
          <w:sz w:val="28"/>
        </w:rPr>
        <w:t xml:space="preserve">
      1) бәсiре коносаменттi - коносаментте көрсетiлген алушыға немесе коносамент бәсiре табыстама жазба бойынша немесе талаптан шегiну үшiн белгiленген ережелерге сәйкес өзге нысандағы тұлғаға; </w:t>
      </w:r>
      <w:r>
        <w:br/>
      </w:r>
      <w:r>
        <w:rPr>
          <w:rFonts w:ascii="Times New Roman"/>
          <w:b w:val="false"/>
          <w:i w:val="false"/>
          <w:color w:val="000000"/>
          <w:sz w:val="28"/>
        </w:rPr>
        <w:t xml:space="preserve">
      2) ордерлiк коносаменттi - коносамент жасалған тұлғаға бұйрыққа, коносаментте табыстама жазбалар бар кезде - табыстама жазбалардың тiзiлiс қатарындағы соңғы көрсетiлген тұлғаға немесе соңғы бланкалық жазбасымен қоса коносаменттi ұсынушыға; </w:t>
      </w:r>
      <w:r>
        <w:br/>
      </w:r>
      <w:r>
        <w:rPr>
          <w:rFonts w:ascii="Times New Roman"/>
          <w:b w:val="false"/>
          <w:i w:val="false"/>
          <w:color w:val="000000"/>
          <w:sz w:val="28"/>
        </w:rPr>
        <w:t xml:space="preserve">
      3) ұсынушыға арналған коносамент - коносаменттi ұсынушыға бередi. </w:t>
      </w:r>
      <w:r>
        <w:br/>
      </w:r>
      <w:r>
        <w:rPr>
          <w:rFonts w:ascii="Times New Roman"/>
          <w:b w:val="false"/>
          <w:i w:val="false"/>
          <w:color w:val="000000"/>
          <w:sz w:val="28"/>
        </w:rPr>
        <w:t xml:space="preserve">
      2. Егер жүк тасымалдау теңiз жүк құжаты негiзiнде немесе өзге құжат негiзiнде жүзеге асырылған жағдайда, тасымалдаушы жүктi осындай құжатта көрсетiлген алушыға немесе жөнелтушi көрсеткен алушыға бере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101-бап. Жүктi сақтауға өткiзу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Жүктi тасымалдау үшiн кеменiң бөлiгi берiлген кезде, егер түсiру портында алушы жүктi талап етпесе, немесе одан бас тартса не жүк белгiленген уақытта түсiрiлмейтiндей оны қабылдауды кешiктiрсе, тасымалдаушының жүктi, бұл туралы жөнелтушiге немесе кiрепұлшыға, сондай-ақ тасымалдаушыға белгiлi болса, алушыға хабардар ете отырып, жүкке билiгi жүретiн уәкiлеттi тұлғаның есебiнен сақтауға өткiзуге құқылы. </w:t>
      </w:r>
      <w:r>
        <w:br/>
      </w:r>
      <w:r>
        <w:rPr>
          <w:rFonts w:ascii="Times New Roman"/>
          <w:b w:val="false"/>
          <w:i w:val="false"/>
          <w:color w:val="000000"/>
          <w:sz w:val="28"/>
        </w:rPr>
        <w:t xml:space="preserve">
      2. Жүк тасымалдау үшiн кеменiң бәрi берiлген кезде, жүктi сақтау үшiн түсiру мен өткiзудi, егер сталиялық және контрсталиялық уақыт iшiнде жiберушiнiң немесе кiрепұлшының не жүкке билiгi жүретін уәкiлеттi тұлғаның өзге өкiмi түспеген жағдайда, тасымалдаушы сталиялық және контрсталиялық уақыт ішінде жүзеге асырады. Тасымалдаушының жүктi сақтауға өткiзу үшiн жоғалтқан уақыты бос тұру ретiнде қарастырылады. </w:t>
      </w:r>
      <w:r>
        <w:br/>
      </w:r>
      <w:r>
        <w:rPr>
          <w:rFonts w:ascii="Times New Roman"/>
          <w:b w:val="false"/>
          <w:i w:val="false"/>
          <w:color w:val="000000"/>
          <w:sz w:val="28"/>
        </w:rPr>
        <w:t xml:space="preserve">
      3. Егер кеменiң портқа келген күнiнен бастап, екi ай ішiнде сақтауға өткiзiлген жүктi түсiру талап етiлмеген жағдайда және жөнелтушi немесе кiрепұлшы не жүкке билiгi жүретiн уәкiлеттi тұлға тасымалдаушыға жүктi тасымалдағаны үшiн тиесiлi төлемдердi төлемесе, тасымалдаушы белгiленген тәртiппен жүктi сатуға хақылы. Талап етiлмеген тез бүлiнетiн жүк, сондай-ақ сақтауға кететiн шығыны оның бағасынан асып түсетiн жүктер белгiленген мерзiм аяқталғанға дейiн, бiрақ жүк жеткiзiлген мерзiмiнен ерте емес уақытта, сатылуы мүмкiн. </w:t>
      </w:r>
      <w:r>
        <w:br/>
      </w:r>
      <w:r>
        <w:rPr>
          <w:rFonts w:ascii="Times New Roman"/>
          <w:b w:val="false"/>
          <w:i w:val="false"/>
          <w:color w:val="000000"/>
          <w:sz w:val="28"/>
        </w:rPr>
        <w:t xml:space="preserve">
      4. Жүктi сатудан түскен сомадан тасымалдаушыға тиесiлi төлемдер мен жүктi сақтау мен сатуға кеткен шығындар шегерiлiп, жөнелтушiге немесе кiрепұлшыға берiледi. </w:t>
      </w:r>
      <w:r>
        <w:br/>
      </w:r>
      <w:r>
        <w:rPr>
          <w:rFonts w:ascii="Times New Roman"/>
          <w:b w:val="false"/>
          <w:i w:val="false"/>
          <w:color w:val="000000"/>
          <w:sz w:val="28"/>
        </w:rPr>
        <w:t xml:space="preserve">
      Егер жүктi сатудан түскен сома тасымалдаушыға тиесiлi төлемдер мен жүктi сақтау мен сатуға кеткен шығындарды жабу үшiн жеткiлiксiз болған жағдайда тасымалдаушы өзiне алынбаған соманы жөнелтушiден немесе кiрепұлшыдан өндiрiп алуға хақылы.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102-бап. Жүктi алушыға берген кездегi төлемдер. </w:t>
      </w:r>
      <w:r>
        <w:br/>
      </w:r>
      <w:r>
        <w:rPr>
          <w:rFonts w:ascii="Times New Roman"/>
          <w:b w:val="false"/>
          <w:i w:val="false"/>
          <w:color w:val="000000"/>
          <w:sz w:val="28"/>
        </w:rPr>
        <w:t xml:space="preserve">
               Жүктi ұстап қалу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Алушы өзiне жүк берілген кезде тасымалдаушы келтiрген шығындардың орнын жүк есебiнен толтыруға, кеменiң жүк түсiру портында тұрып қалғаны үшiн төлем енгiзуге, сондай-ақ кiрепұл төлеп, егер бұл коносаментте немесе соның жүк тасымалы жүзеге асырылған басқа құжатта көзделмесе, кеменiң жүк түсiру портында тұрып қалғаны үшiн төлем енгiзуге мiндеттi, жалпы апат жағдайы кезiнде апаттық жарна енгiзуге немесе тиiстi қамтамасыз ету ұсынуға мiндеттi. </w:t>
      </w:r>
      <w:r>
        <w:br/>
      </w:r>
      <w:r>
        <w:rPr>
          <w:rFonts w:ascii="Times New Roman"/>
          <w:b w:val="false"/>
          <w:i w:val="false"/>
          <w:color w:val="000000"/>
          <w:sz w:val="28"/>
        </w:rPr>
        <w:t xml:space="preserve">
      2. Тасымалдаушы осы баптың 1-тармағында көрсетiлген сомалар төленгенге немесе қамтамасыз ету ұсынылғанға дейiн жүктi ұстап тұруға хақылы. </w:t>
      </w:r>
      <w:r>
        <w:br/>
      </w:r>
      <w:r>
        <w:rPr>
          <w:rFonts w:ascii="Times New Roman"/>
          <w:b w:val="false"/>
          <w:i w:val="false"/>
          <w:color w:val="000000"/>
          <w:sz w:val="28"/>
        </w:rPr>
        <w:t xml:space="preserve">
      Жүктi алушыға тиесiлi емес қоймаға сақтауға өткiзген жағдайда, тасымалдаушы бұл туралы қойма иесiн дереу хабардар ете отырып жүкті ұстап тұру құқығын сақтайды. </w:t>
      </w:r>
      <w:r>
        <w:br/>
      </w:r>
      <w:r>
        <w:rPr>
          <w:rFonts w:ascii="Times New Roman"/>
          <w:b w:val="false"/>
          <w:i w:val="false"/>
          <w:color w:val="000000"/>
          <w:sz w:val="28"/>
        </w:rPr>
        <w:t xml:space="preserve">
      3. Жүктi алушыға өткiзгеннен кейiн, егер тасымалдаушы оған тәуелсiз себептер бойынша ғана жүктi ұстап қалу құқығын жүзеге асыра алмаса, тасымалдаушы жөнелтушiден немесе кiрепұлшыдан алушы төлемеген сомаларды талап ету құқығын жоғалтады. </w:t>
      </w:r>
      <w:r>
        <w:br/>
      </w:r>
      <w:r>
        <w:rPr>
          <w:rFonts w:ascii="Times New Roman"/>
          <w:b w:val="false"/>
          <w:i w:val="false"/>
          <w:color w:val="000000"/>
          <w:sz w:val="28"/>
        </w:rPr>
        <w:t xml:space="preserve">
      4. Жүктi ұстап қалған тасымалдаушының талабы оның құны есебiнен, заңдарда белгiленген мөлшерде және тәртiпте қанағаттандырылады. </w:t>
      </w:r>
      <w:r>
        <w:br/>
      </w:r>
      <w:r>
        <w:rPr>
          <w:rFonts w:ascii="Times New Roman"/>
          <w:b w:val="false"/>
          <w:i w:val="false"/>
          <w:color w:val="000000"/>
          <w:sz w:val="28"/>
        </w:rPr>
        <w:t xml:space="preserve">
      5. Жүктi сатудан түскен жүктi сатуға байланысты шығындармен сома осы баптың 1-тармағына сәйкес тасымалдаушыға тиесiлi сомалар шегерiлiп, алушыға берiледi. </w:t>
      </w:r>
      <w:r>
        <w:br/>
      </w:r>
      <w:r>
        <w:rPr>
          <w:rFonts w:ascii="Times New Roman"/>
          <w:b w:val="false"/>
          <w:i w:val="false"/>
          <w:color w:val="000000"/>
          <w:sz w:val="28"/>
        </w:rPr>
        <w:t xml:space="preserve">
      Егер жүктi сатудан түскен сомалар осы баптың 1-тармағына сәйкес тасымалдаушыға тиесiлi соманы төлеу үшiн жеткiлiксiз болған жағдайда, тасымалдаушы өзiне алынбаған соманы жөнелтушіден немесе кiрепұлшыдан өндiрiп алуға хақылы.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103-бап. Жүктi байқау немесе оның жай-күйiн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Жүктiң нақты немесе болжалды жоғалуы не зақымдануы кезiнде алушы мен тасымалдаушы бiр-бiрiне жүктi алушыға бергенге дейiн жүктi байқауға, оның жай-күйiн тексеру жүргiзуге мүмкiндiк беруге мiндеттi. Жүктi байқауға немесе жай-күйiн тексеруге кеткен шығындар байқауды немесе тексерудi талап еткен жаққа жүктеледi. </w:t>
      </w:r>
      <w:r>
        <w:br/>
      </w:r>
      <w:r>
        <w:rPr>
          <w:rFonts w:ascii="Times New Roman"/>
          <w:b w:val="false"/>
          <w:i w:val="false"/>
          <w:color w:val="000000"/>
          <w:sz w:val="28"/>
        </w:rPr>
        <w:t xml:space="preserve">
      Егер алушының талап етуi бойынша жүргiзiлген жүктi байқау немесе оның жай-күйiн тексеру нәтижесiнде жауапкершілiгi тасымалдаушыға жүктелетiн жүктiң жоғалғаны немесе зақымданғаны белгiлi болса, жүктi байқауға немесе оның жай-күйiн тексеруге кеткен шығынын тасымалдаушы өтейдi.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104-бап. Жүктiң жоғалғаны немесе зақымданғаны туралы мәлiмдеме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жүктi бергенге дейiн немесе беру уақытында алушы жүктiң жоғалғаны немесе зақымданғаны туралы тасымалдаушыға жазбаша нысанда мәлiмдеме жасамаса және жүктiң жоғалғаны немесе зақымданғанының жалпы сипатын көрсетпеген жағдайда, өзге дәлелдер болмағандықтан коносамент шарттарына сәйкес жүк алынды деп есептелiнедi. </w:t>
      </w:r>
      <w:r>
        <w:br/>
      </w:r>
      <w:r>
        <w:rPr>
          <w:rFonts w:ascii="Times New Roman"/>
          <w:b w:val="false"/>
          <w:i w:val="false"/>
          <w:color w:val="000000"/>
          <w:sz w:val="28"/>
        </w:rPr>
        <w:t xml:space="preserve">
      2. Егер жүктiң жоғалғаны немесе зақымданғаны оны дәстүрлi қабылдау кезiнде қарапайым тәсiлмен белгiлi болмағанда, алушы жүктi бергеннен кейiн үш күн ішiнде тасымалдаушыға мәлiмдеме жасалуы мүмкiн. </w:t>
      </w:r>
      <w:r>
        <w:br/>
      </w:r>
      <w:r>
        <w:rPr>
          <w:rFonts w:ascii="Times New Roman"/>
          <w:b w:val="false"/>
          <w:i w:val="false"/>
          <w:color w:val="000000"/>
          <w:sz w:val="28"/>
        </w:rPr>
        <w:t xml:space="preserve">
      3. Егер ол жүктi беру кезiнде тасымалдаушымен бiрге, жүктi байқаса немесе оның жай-күйiн тексерсе, алушы осы баптың 1-тармағында көрсетiлген мәлiмдеменi жасамауы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105-бап. Жүктердi тасымалдау кезiндегi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Тасымалдаушыға тиесiлi барлық төлемдердi жөнелтушi немесе кiрепұлшы төлейдi. Жөнелтушiнiң немесе кiрепұлшының және тасымалдаушының арасындағы келiсімде көзделген жағдайларда және осылар туралы деректер коносаментке енгiзiлген кезде төлемдердi алушыға аударуға жол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106-бап. Кiрепұл мөлшерi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Кiрепұл көлемi тараптардың келiсiмiмен белгiленедi. Тараптардың келiсiмi жоқ болған жағдайда кiрепұл көлемi жүктi тиеу орнында және жүктi тиеу уақытында қолданылатын ставкаларды негiзге ала отырып есептеп шығарылады. </w:t>
      </w:r>
      <w:r>
        <w:br/>
      </w:r>
      <w:r>
        <w:rPr>
          <w:rFonts w:ascii="Times New Roman"/>
          <w:b w:val="false"/>
          <w:i w:val="false"/>
          <w:color w:val="000000"/>
          <w:sz w:val="28"/>
        </w:rPr>
        <w:t xml:space="preserve">
      2. Егер жүк кемеге жүктi теңiз арқылы тасымалдау шартында көрсетiлгеннен көп мөлшерде тиелген жағдайда, кiрепұл мөлшерi де ұлғайтылады. </w:t>
      </w:r>
      <w:r>
        <w:br/>
      </w:r>
      <w:r>
        <w:rPr>
          <w:rFonts w:ascii="Times New Roman"/>
          <w:b w:val="false"/>
          <w:i w:val="false"/>
          <w:color w:val="000000"/>
          <w:sz w:val="28"/>
        </w:rPr>
        <w:t xml:space="preserve">
      3. Егер жүктi теңiз арқылы тасымалдау шартында көзделгеннiң орнына кемеге тасығаны үшiн кiрепұл мөлшерi жүктi теңiз арқылы тасымалдау шартында көрсетiлгеннен көп басқа жүк тиелген жағдайда, кiрепұл шын мәнiнде тиелген жүктi тасымалданғаны үшiн төленедi. </w:t>
      </w:r>
      <w:r>
        <w:br/>
      </w:r>
      <w:r>
        <w:rPr>
          <w:rFonts w:ascii="Times New Roman"/>
          <w:b w:val="false"/>
          <w:i w:val="false"/>
          <w:color w:val="000000"/>
          <w:sz w:val="28"/>
        </w:rPr>
        <w:t xml:space="preserve">
      4. Егер шын мәнiнде тиелген жүктiң тасымалдағаны үшiн төленетiн кiрепұл мөлшерi жүктi теңiз арқылы тасымалдау шартында көзделген жүктi тасымалдағаны үшiн кiрепұлдан кем болса, жүкті теңiз арқылы тасымалдау шартында көзделген кірепұл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107-бап. Тасымалдау кезiнде жоғалған жүк үшiн кiрепұл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 кезiнде жоғалған жүк үшiн кiрепұл алынбайды немесе қайтаруға жатады. Жоғалған жүк құтқарылған жағдайда, тасымалдаушының кеме жүрiп өткен қашықтыққа бара бар мөлшердегi кiрепұлға құқығы бар. </w:t>
      </w:r>
      <w:r>
        <w:br/>
      </w:r>
      <w:r>
        <w:rPr>
          <w:rFonts w:ascii="Times New Roman"/>
          <w:b w:val="false"/>
          <w:i w:val="false"/>
          <w:color w:val="000000"/>
          <w:sz w:val="28"/>
        </w:rPr>
        <w:t xml:space="preserve">
      Кеменiң нақты жүрiп өткен қашықтығы үшiн кiрепұлды есептеу кезiнде жолдың кеме жүкпен жүрiп өткен бөлiгiнiң кеменiң келiсiлген рейсiнiң бүкiл жолының ұзына бойына арақатынасы есепке алынады. </w:t>
      </w:r>
      <w:r>
        <w:br/>
      </w:r>
      <w:r>
        <w:rPr>
          <w:rFonts w:ascii="Times New Roman"/>
          <w:b w:val="false"/>
          <w:i w:val="false"/>
          <w:color w:val="000000"/>
          <w:sz w:val="28"/>
        </w:rPr>
        <w:t xml:space="preserve">
      2. Жоғалғаны немесе зақымданғаны оның табиғи қасиеттерiнiң немесе жөнелтушiге тәуелдi себептердiң салдарынан болған жүктер үшiн кiрепұл толық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108-бап. Тасымалдаушының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Тасымалдаушыға тасымалдау үшiн қабылдаған жүктi жоғалтқаны немесе зақымданғаны үшiн не жүктi қабылдаған сәттен бастап берген сәтке дейiн оны жеткiзу мерзiмiн өткізiп алғаны үшiн жауапкершiлiк жүктеледi. </w:t>
      </w:r>
      <w:r>
        <w:br/>
      </w:r>
      <w:r>
        <w:rPr>
          <w:rFonts w:ascii="Times New Roman"/>
          <w:b w:val="false"/>
          <w:i w:val="false"/>
          <w:color w:val="000000"/>
          <w:sz w:val="28"/>
        </w:rPr>
        <w:t xml:space="preserve">
      2. Егер жүк түсiру портына, жүктi теңiз арқылы тасымалдау шартында көзделген, тараптардың келiсiмiмен айқындалған мерзiмде, мұндай келiсiм болмаған ретте - ұқсас жағдайлар кезiнде талап етiлетiн мерзiмде берiлмесе, тасымалдаушы жүктi жеткiзу мерзiмiн өткiзiп алған деп танылады. </w:t>
      </w:r>
      <w:r>
        <w:br/>
      </w:r>
      <w:r>
        <w:rPr>
          <w:rFonts w:ascii="Times New Roman"/>
          <w:b w:val="false"/>
          <w:i w:val="false"/>
          <w:color w:val="000000"/>
          <w:sz w:val="28"/>
        </w:rPr>
        <w:t xml:space="preserve">
      3. Тасымалдаушыға жүктiң жоғалуына байланысты талап қоюға құқығы бар </w:t>
      </w:r>
    </w:p>
    <w:bookmarkEnd w:id="32"/>
    <w:bookmarkStart w:name="z168"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тұлға, егер жүк түсiру портындағы жүктi алуға уәкiлеттi тұлғаға осы баптың </w:t>
      </w:r>
    </w:p>
    <w:p>
      <w:pPr>
        <w:spacing w:after="0"/>
        <w:ind w:left="0"/>
        <w:jc w:val="both"/>
      </w:pPr>
      <w:r>
        <w:rPr>
          <w:rFonts w:ascii="Times New Roman"/>
          <w:b w:val="false"/>
          <w:i w:val="false"/>
          <w:color w:val="000000"/>
          <w:sz w:val="28"/>
        </w:rPr>
        <w:t xml:space="preserve">2-тармағында белгiленген жүктi беру мерзiмi бiткеннен кейiн 30 күнтiзбелiк </w:t>
      </w:r>
    </w:p>
    <w:p>
      <w:pPr>
        <w:spacing w:after="0"/>
        <w:ind w:left="0"/>
        <w:jc w:val="both"/>
      </w:pPr>
      <w:r>
        <w:rPr>
          <w:rFonts w:ascii="Times New Roman"/>
          <w:b w:val="false"/>
          <w:i w:val="false"/>
          <w:color w:val="000000"/>
          <w:sz w:val="28"/>
        </w:rPr>
        <w:t>күн iшiнде берiлмесе, жүктi жоғалған деп есептей алады.</w:t>
      </w:r>
    </w:p>
    <w:p>
      <w:pPr>
        <w:spacing w:after="0"/>
        <w:ind w:left="0"/>
        <w:jc w:val="both"/>
      </w:pPr>
      <w:r>
        <w:rPr>
          <w:rFonts w:ascii="Times New Roman"/>
          <w:b w:val="false"/>
          <w:i w:val="false"/>
          <w:color w:val="000000"/>
          <w:sz w:val="28"/>
        </w:rPr>
        <w:t xml:space="preserve">     4. Тасымалдаушыны жауапкершiлiктен босату немесе оның </w:t>
      </w:r>
    </w:p>
    <w:p>
      <w:pPr>
        <w:spacing w:after="0"/>
        <w:ind w:left="0"/>
        <w:jc w:val="both"/>
      </w:pPr>
      <w:r>
        <w:rPr>
          <w:rFonts w:ascii="Times New Roman"/>
          <w:b w:val="false"/>
          <w:i w:val="false"/>
          <w:color w:val="000000"/>
          <w:sz w:val="28"/>
        </w:rPr>
        <w:t>жауапкершiлiгiнiң шегiн азайту туралы келiсiмнiң күшi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109-бап. Тасымалдаушыны жауапкершiлiктен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егер жоғалу, зақымдану немесе мерзiмiн өткiзiп алу:</w:t>
      </w:r>
    </w:p>
    <w:p>
      <w:pPr>
        <w:spacing w:after="0"/>
        <w:ind w:left="0"/>
        <w:jc w:val="both"/>
      </w:pPr>
      <w:r>
        <w:rPr>
          <w:rFonts w:ascii="Times New Roman"/>
          <w:b w:val="false"/>
          <w:i w:val="false"/>
          <w:color w:val="000000"/>
          <w:sz w:val="28"/>
        </w:rPr>
        <w:t>     1) еңсерiлмес күштiң;</w:t>
      </w:r>
    </w:p>
    <w:p>
      <w:pPr>
        <w:spacing w:after="0"/>
        <w:ind w:left="0"/>
        <w:jc w:val="both"/>
      </w:pPr>
      <w:r>
        <w:rPr>
          <w:rFonts w:ascii="Times New Roman"/>
          <w:b w:val="false"/>
          <w:i w:val="false"/>
          <w:color w:val="000000"/>
          <w:sz w:val="28"/>
        </w:rPr>
        <w:t xml:space="preserve">     2) теңiздегi және басқа кеме жүзу суларындағы қауiптердiң немесе </w:t>
      </w:r>
    </w:p>
    <w:p>
      <w:pPr>
        <w:spacing w:after="0"/>
        <w:ind w:left="0"/>
        <w:jc w:val="both"/>
      </w:pPr>
      <w:r>
        <w:rPr>
          <w:rFonts w:ascii="Times New Roman"/>
          <w:b w:val="false"/>
          <w:i w:val="false"/>
          <w:color w:val="000000"/>
          <w:sz w:val="28"/>
        </w:rPr>
        <w:t>кездейсоқтықтардың;</w:t>
      </w:r>
    </w:p>
    <w:p>
      <w:pPr>
        <w:spacing w:after="0"/>
        <w:ind w:left="0"/>
        <w:jc w:val="both"/>
      </w:pPr>
      <w:r>
        <w:rPr>
          <w:rFonts w:ascii="Times New Roman"/>
          <w:b w:val="false"/>
          <w:i w:val="false"/>
          <w:color w:val="000000"/>
          <w:sz w:val="28"/>
        </w:rPr>
        <w:t xml:space="preserve">     3) теңiздегi адамдарды құтқару жөнiндегi шаралардың немесе мүлiктердi </w:t>
      </w:r>
    </w:p>
    <w:p>
      <w:pPr>
        <w:spacing w:after="0"/>
        <w:ind w:left="0"/>
        <w:jc w:val="both"/>
      </w:pPr>
      <w:r>
        <w:rPr>
          <w:rFonts w:ascii="Times New Roman"/>
          <w:b w:val="false"/>
          <w:i w:val="false"/>
          <w:color w:val="000000"/>
          <w:sz w:val="28"/>
        </w:rPr>
        <w:t>құтқару жөнiндегi шаралардың;</w:t>
      </w:r>
    </w:p>
    <w:p>
      <w:pPr>
        <w:spacing w:after="0"/>
        <w:ind w:left="0"/>
        <w:jc w:val="both"/>
      </w:pPr>
      <w:r>
        <w:rPr>
          <w:rFonts w:ascii="Times New Roman"/>
          <w:b w:val="false"/>
          <w:i w:val="false"/>
          <w:color w:val="000000"/>
          <w:sz w:val="28"/>
        </w:rPr>
        <w:t>     4) тасымалдаушының кiнәсiнсiз туындаған өрттiң;</w:t>
      </w:r>
    </w:p>
    <w:p>
      <w:pPr>
        <w:spacing w:after="0"/>
        <w:ind w:left="0"/>
        <w:jc w:val="both"/>
      </w:pPr>
      <w:r>
        <w:rPr>
          <w:rFonts w:ascii="Times New Roman"/>
          <w:b w:val="false"/>
          <w:i w:val="false"/>
          <w:color w:val="000000"/>
          <w:sz w:val="28"/>
        </w:rPr>
        <w:t xml:space="preserve">     5) мемлекеттiк органдардың (ұстау, тұтқындау, карантин және басқалар) </w:t>
      </w:r>
    </w:p>
    <w:p>
      <w:pPr>
        <w:spacing w:after="0"/>
        <w:ind w:left="0"/>
        <w:jc w:val="both"/>
      </w:pPr>
      <w:r>
        <w:rPr>
          <w:rFonts w:ascii="Times New Roman"/>
          <w:b w:val="false"/>
          <w:i w:val="false"/>
          <w:color w:val="000000"/>
          <w:sz w:val="28"/>
        </w:rPr>
        <w:t>iс-әрекетiнiң немесе өкiмдерiнiң;</w:t>
      </w:r>
    </w:p>
    <w:p>
      <w:pPr>
        <w:spacing w:after="0"/>
        <w:ind w:left="0"/>
        <w:jc w:val="both"/>
      </w:pPr>
      <w:r>
        <w:rPr>
          <w:rFonts w:ascii="Times New Roman"/>
          <w:b w:val="false"/>
          <w:i w:val="false"/>
          <w:color w:val="000000"/>
          <w:sz w:val="28"/>
        </w:rPr>
        <w:t>     6) әскери iс-қимылдардың;</w:t>
      </w:r>
    </w:p>
    <w:p>
      <w:pPr>
        <w:spacing w:after="0"/>
        <w:ind w:left="0"/>
        <w:jc w:val="both"/>
      </w:pPr>
      <w:r>
        <w:rPr>
          <w:rFonts w:ascii="Times New Roman"/>
          <w:b w:val="false"/>
          <w:i w:val="false"/>
          <w:color w:val="000000"/>
          <w:sz w:val="28"/>
        </w:rPr>
        <w:t>     7) жөнелтушiнiң немесе алушының әрекетi немесе әрекетсiздiгi;</w:t>
      </w:r>
    </w:p>
    <w:p>
      <w:pPr>
        <w:spacing w:after="0"/>
        <w:ind w:left="0"/>
        <w:jc w:val="both"/>
      </w:pPr>
      <w:r>
        <w:rPr>
          <w:rFonts w:ascii="Times New Roman"/>
          <w:b w:val="false"/>
          <w:i w:val="false"/>
          <w:color w:val="000000"/>
          <w:sz w:val="28"/>
        </w:rPr>
        <w:t xml:space="preserve">     8) жүктiң, оның қасиеттерiнiң жасырын кемшiлiктерiнiң немесе табиғи </w:t>
      </w:r>
    </w:p>
    <w:p>
      <w:pPr>
        <w:spacing w:after="0"/>
        <w:ind w:left="0"/>
        <w:jc w:val="both"/>
      </w:pPr>
      <w:r>
        <w:rPr>
          <w:rFonts w:ascii="Times New Roman"/>
          <w:b w:val="false"/>
          <w:i w:val="false"/>
          <w:color w:val="000000"/>
          <w:sz w:val="28"/>
        </w:rPr>
        <w:t>кемуiнiң;</w:t>
      </w:r>
    </w:p>
    <w:p>
      <w:pPr>
        <w:spacing w:after="0"/>
        <w:ind w:left="0"/>
        <w:jc w:val="both"/>
      </w:pPr>
      <w:r>
        <w:rPr>
          <w:rFonts w:ascii="Times New Roman"/>
          <w:b w:val="false"/>
          <w:i w:val="false"/>
          <w:color w:val="000000"/>
          <w:sz w:val="28"/>
        </w:rPr>
        <w:t>     9) жүк ыдыстары мен орамдарының жасырын кемшiлiктерiнiң;</w:t>
      </w:r>
    </w:p>
    <w:p>
      <w:pPr>
        <w:spacing w:after="0"/>
        <w:ind w:left="0"/>
        <w:jc w:val="both"/>
      </w:pPr>
      <w:r>
        <w:rPr>
          <w:rFonts w:ascii="Times New Roman"/>
          <w:b w:val="false"/>
          <w:i w:val="false"/>
          <w:color w:val="000000"/>
          <w:sz w:val="28"/>
        </w:rPr>
        <w:t>     10) маркалардың жетiспеушiлiгiнiң немесе анық еместiгiнiң;</w:t>
      </w:r>
    </w:p>
    <w:p>
      <w:pPr>
        <w:spacing w:after="0"/>
        <w:ind w:left="0"/>
        <w:jc w:val="both"/>
      </w:pPr>
      <w:r>
        <w:rPr>
          <w:rFonts w:ascii="Times New Roman"/>
          <w:b w:val="false"/>
          <w:i w:val="false"/>
          <w:color w:val="000000"/>
          <w:sz w:val="28"/>
        </w:rPr>
        <w:t xml:space="preserve">     11) ереуiлдердiң немесе теңiз портының жұмысын толық немесе iшiнара </w:t>
      </w:r>
    </w:p>
    <w:p>
      <w:pPr>
        <w:spacing w:after="0"/>
        <w:ind w:left="0"/>
        <w:jc w:val="both"/>
      </w:pPr>
      <w:r>
        <w:rPr>
          <w:rFonts w:ascii="Times New Roman"/>
          <w:b w:val="false"/>
          <w:i w:val="false"/>
          <w:color w:val="000000"/>
          <w:sz w:val="28"/>
        </w:rPr>
        <w:t>тоқтатуды не шектеудi туғызған себептердiң;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тасымалдаушының, оның қызметкерлерiнiң немесе агенттерiнiң кiнәсiнен туындамаған басқа себептердің салдарынан болғанын дәлелдесе, жүктiң жоғалғаны немесе зақымданғаны үшiн не оны жеткiзудiң мерзiмiн өткiзiп алғаны үшiн жауапкершiлiктен босатылады. </w:t>
      </w:r>
      <w:r>
        <w:br/>
      </w:r>
      <w:r>
        <w:rPr>
          <w:rFonts w:ascii="Times New Roman"/>
          <w:b w:val="false"/>
          <w:i w:val="false"/>
          <w:color w:val="000000"/>
          <w:sz w:val="28"/>
        </w:rPr>
        <w:t xml:space="preserve">
      2. Егер алушы тасымалдау үшiн қабылданған жүктiң жоғалғаны немесе зақымданғаны бару портына жүктiң: </w:t>
      </w:r>
      <w:r>
        <w:br/>
      </w:r>
      <w:r>
        <w:rPr>
          <w:rFonts w:ascii="Times New Roman"/>
          <w:b w:val="false"/>
          <w:i w:val="false"/>
          <w:color w:val="000000"/>
          <w:sz w:val="28"/>
        </w:rPr>
        <w:t xml:space="preserve">
      1) дұрыс жүк үй-жайларда, жөнелтушiнiң дұрыс пломбасымен; </w:t>
      </w:r>
      <w:r>
        <w:br/>
      </w:r>
      <w:r>
        <w:rPr>
          <w:rFonts w:ascii="Times New Roman"/>
          <w:b w:val="false"/>
          <w:i w:val="false"/>
          <w:color w:val="000000"/>
          <w:sz w:val="28"/>
        </w:rPr>
        <w:t xml:space="preserve">
      2) жолда ашылған ізi жоқ дұрыс ыдыста; </w:t>
      </w:r>
      <w:r>
        <w:br/>
      </w:r>
      <w:r>
        <w:rPr>
          <w:rFonts w:ascii="Times New Roman"/>
          <w:b w:val="false"/>
          <w:i w:val="false"/>
          <w:color w:val="000000"/>
          <w:sz w:val="28"/>
        </w:rPr>
        <w:t xml:space="preserve">
      3) жөнелтушiнiң немесе алушының өкiлiнiң алып жүруiмен келген жағдайда, тасымалдаушының кiнәсiнен болғанын дәлелдей алмаса, тасымалдаушы жүктiң жоғалғаны немесе зақымданғаны үшiн жауапкершiлiктен босатылады. </w:t>
      </w:r>
      <w:r>
        <w:br/>
      </w:r>
      <w:r>
        <w:rPr>
          <w:rFonts w:ascii="Times New Roman"/>
          <w:b w:val="false"/>
          <w:i w:val="false"/>
          <w:color w:val="000000"/>
          <w:sz w:val="28"/>
        </w:rPr>
        <w:t>
 </w:t>
      </w:r>
      <w:r>
        <w:br/>
      </w:r>
      <w:r>
        <w:rPr>
          <w:rFonts w:ascii="Times New Roman"/>
          <w:b w:val="false"/>
          <w:i w:val="false"/>
          <w:color w:val="000000"/>
          <w:sz w:val="28"/>
        </w:rPr>
        <w:t xml:space="preserve">
      110-бап. Жүктiң жоғалғаны немесе зақымданғаны үшiн </w:t>
      </w:r>
      <w:r>
        <w:br/>
      </w:r>
      <w:r>
        <w:rPr>
          <w:rFonts w:ascii="Times New Roman"/>
          <w:b w:val="false"/>
          <w:i w:val="false"/>
          <w:color w:val="000000"/>
          <w:sz w:val="28"/>
        </w:rPr>
        <w:t xml:space="preserve">
               тасымалдаушының жауапкершілiк мөлшерi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Тасымалдаушыға жүктiң жоғалғаны немесе зақымданғаны үшiн мынадай мөлшерлерде жауапкершiлiк жүктеледi: </w:t>
      </w:r>
      <w:r>
        <w:br/>
      </w:r>
      <w:r>
        <w:rPr>
          <w:rFonts w:ascii="Times New Roman"/>
          <w:b w:val="false"/>
          <w:i w:val="false"/>
          <w:color w:val="000000"/>
          <w:sz w:val="28"/>
        </w:rPr>
        <w:t xml:space="preserve">
      1) жүктi жоғалтқаны үшiн - жоғалған жүк құнының мөлшерiнде; </w:t>
      </w:r>
      <w:r>
        <w:br/>
      </w:r>
      <w:r>
        <w:rPr>
          <w:rFonts w:ascii="Times New Roman"/>
          <w:b w:val="false"/>
          <w:i w:val="false"/>
          <w:color w:val="000000"/>
          <w:sz w:val="28"/>
        </w:rPr>
        <w:t xml:space="preserve">
      2) жүктiң зақымданғаны үшiн - оның құнының төмендеген сомасы мөлшерiнде; </w:t>
      </w:r>
      <w:r>
        <w:br/>
      </w:r>
      <w:r>
        <w:rPr>
          <w:rFonts w:ascii="Times New Roman"/>
          <w:b w:val="false"/>
          <w:i w:val="false"/>
          <w:color w:val="000000"/>
          <w:sz w:val="28"/>
        </w:rPr>
        <w:t xml:space="preserve">
      3) құндылығы тасымалдау үшiн қабылданған жүк жариялана отырып, жоғалған жағдайда - жүктiң жарияланған құнының мөлшерiнде. </w:t>
      </w:r>
      <w:r>
        <w:br/>
      </w:r>
      <w:r>
        <w:rPr>
          <w:rFonts w:ascii="Times New Roman"/>
          <w:b w:val="false"/>
          <w:i w:val="false"/>
          <w:color w:val="000000"/>
          <w:sz w:val="28"/>
        </w:rPr>
        <w:t xml:space="preserve">
      2. Жүк жоғалған немесе зақымданған жағдайда, егер кiрепұл жүк құнына енбейтiн болса, тасымалдаушы өзi алған кiрепұлды қайтарады. </w:t>
      </w:r>
      <w:r>
        <w:br/>
      </w:r>
      <w:r>
        <w:rPr>
          <w:rFonts w:ascii="Times New Roman"/>
          <w:b w:val="false"/>
          <w:i w:val="false"/>
          <w:color w:val="000000"/>
          <w:sz w:val="28"/>
        </w:rPr>
        <w:t xml:space="preserve">
      3. Орнын толтыруға жататын жалпы сома, жүк құнын негiзге ала отырып, жүктi теңiз арқылы тасымалдау шартына сәйкес, жүк тиелген немесе тиелуге тиiс жерде және күнде есептеледi. </w:t>
      </w:r>
      <w:r>
        <w:br/>
      </w:r>
      <w:r>
        <w:rPr>
          <w:rFonts w:ascii="Times New Roman"/>
          <w:b w:val="false"/>
          <w:i w:val="false"/>
          <w:color w:val="000000"/>
          <w:sz w:val="28"/>
        </w:rPr>
        <w:t xml:space="preserve">
      Жүктiң құны сатушының есебiнде көрсетiлген немесе шартпен көзделген бағадан шыға отырып, ал есебiнде жоқ болған немесе шартта баға көрсетiлмеген жағдайларда - осындай жағдайларда балама жүктерден әдеттегiдей алынатын бағалардан шыға отырып айқындалады. </w:t>
      </w:r>
      <w:r>
        <w:br/>
      </w:r>
      <w:r>
        <w:rPr>
          <w:rFonts w:ascii="Times New Roman"/>
          <w:b w:val="false"/>
          <w:i w:val="false"/>
          <w:color w:val="000000"/>
          <w:sz w:val="28"/>
        </w:rPr>
        <w:t xml:space="preserve">
      4. Жүктiң жоғалғаны немесе зақымданғаны үшiн, орнын толтыру сомасынан жүк иесi жүргiзуге тиiс болған, бiрақ жүктiң жоғалу немесе зақымдану салдарынан жүргiзiлмеген жүк тасымалына кеткен шығындар (кiрепұл, баж салығы және басқалар) шегерiледi.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111-бап. Тасымалдаушының жауапкершiлiгiн шектеу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жүктiң тегi мен түрi, сондай-ақ құқын жүктi түсiргенге дейiн жөнелтушi арқылы жарияланбаған және коносаментке енгiзілмеген жағдайда, тасымалдау үшiн қабылданған жүктiң жоғалғаны немесе зақымданғаны үшiн тасымалдаушының жауапкершiлiгi бiр орын үшiн 666,67 есеп айырысу өлшемiнен немесе түсiндiрудiң басқа мөлшерiнен не қандай сома жоғары екенiне байланысты жоғалған немесе зақымданған жүк бруттосының бiр килограммы үшiн екi есеп айырысу өлшемiнен аспауға тиiс. </w:t>
      </w:r>
      <w:r>
        <w:br/>
      </w:r>
      <w:r>
        <w:rPr>
          <w:rFonts w:ascii="Times New Roman"/>
          <w:b w:val="false"/>
          <w:i w:val="false"/>
          <w:color w:val="000000"/>
          <w:sz w:val="28"/>
        </w:rPr>
        <w:t xml:space="preserve">
      2. Тасымалдау үшiн қабылданған жүктi жеткiзудiң мерзiмiн өткiзiп алғаны үшiн тасымалдаушының жауапкершiлiгі жүктi теңiз арқылы тасымалдау шартына сәйкес төлеуге жататын кiрепұл мөлшерiнен аспауға тиiс. </w:t>
      </w:r>
      <w:r>
        <w:br/>
      </w:r>
      <w:r>
        <w:rPr>
          <w:rFonts w:ascii="Times New Roman"/>
          <w:b w:val="false"/>
          <w:i w:val="false"/>
          <w:color w:val="000000"/>
          <w:sz w:val="28"/>
        </w:rPr>
        <w:t xml:space="preserve">
      3. Осы баптың 1 және 2-тармақтарының негiзiнде тасымалдаушы өтеуге жататын жалпы сома осындай жауапкершiлiк туындаған жүкке қатысты оның толық табылғаны үшiн сәйкес белгіленетiн осы баптың 1-тармағына жауапкершiлiктiң шегiнен аспауға тиiс. </w:t>
      </w:r>
      <w:r>
        <w:br/>
      </w:r>
      <w:r>
        <w:rPr>
          <w:rFonts w:ascii="Times New Roman"/>
          <w:b w:val="false"/>
          <w:i w:val="false"/>
          <w:color w:val="000000"/>
          <w:sz w:val="28"/>
        </w:rPr>
        <w:t xml:space="preserve">
      4. Егер жүктi тасымалдауға контейнер, поддон немесе басқа құрал пайдаланылған жағдайда, осындай құралда тасымалданғандар ретiнде коносаментте санамаланған орын саны немесе түсiру бiрлiктерi осы баптың мақсаты үшiн орындар саны немесе түсiру бiрлiгi болып есептеледi. Көрсетiлген жағдайды қоспағанда, мұндай құрал орын немесе жүк мөлшерi болып есептеледi. </w:t>
      </w:r>
      <w:r>
        <w:br/>
      </w:r>
      <w:r>
        <w:rPr>
          <w:rFonts w:ascii="Times New Roman"/>
          <w:b w:val="false"/>
          <w:i w:val="false"/>
          <w:color w:val="000000"/>
          <w:sz w:val="28"/>
        </w:rPr>
        <w:t xml:space="preserve">
      5. Жүктi теңiз арқылы тасымалдау тараптары өз келiсiмiмен осы баптың 1-3 тармақтарында көзделгендерден асып түсетiн жауапкершілiк шектерiн белгiлей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112-бап. Жауапкершiлiктi шектеуге құқықты жоғалту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Тасымалдаушының, егер тасымалдау үшiн қабылданған жүктiң жоғалғаны немесе зақымданғаны не оны жеткiзудiң мерзiмiн өткiзiп алғаны, оның қасақана немесе дөрекi абайсыздықтан жасаған жеке әрекетiнiң немесе жеке әрекетсiздiгiнiң нәтижесi екендiгi дәлелденсе, осы Заңның 114-бабында көзделген жауапкершiлiктi шектеуге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113-бап. Нақты тасымалдаушының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Нақты тасымалдаушыға жүктi немесе оның бiр бөлiгiн тасымалдағаны үшiн тасымалдаушының жауапкершiлiгi туралы осы тараудың, нормаларына сәйкес жауапкершiлiк жүктеледі. </w:t>
      </w:r>
      <w:r>
        <w:br/>
      </w:r>
      <w:r>
        <w:rPr>
          <w:rFonts w:ascii="Times New Roman"/>
          <w:b w:val="false"/>
          <w:i w:val="false"/>
          <w:color w:val="000000"/>
          <w:sz w:val="28"/>
        </w:rPr>
        <w:t xml:space="preserve">
      2. Тiптi егер жүктi немесе оның бiр бөлiгiн тасымалдауды нақты тасымалдаушы жүзеге асырса да, осы тарауда белгiленген ережелерге сәйкес жүктің барлық тасымалы үшiн жауапкершiлiк тасымалдаушыға жүктеледi. </w:t>
      </w:r>
      <w:r>
        <w:br/>
      </w:r>
      <w:r>
        <w:rPr>
          <w:rFonts w:ascii="Times New Roman"/>
          <w:b w:val="false"/>
          <w:i w:val="false"/>
          <w:color w:val="000000"/>
          <w:sz w:val="28"/>
        </w:rPr>
        <w:t xml:space="preserve">
      3. Тасымалдаушы өзiне осы тарауда көзделмеген мiндеттердi ала алатын немесе осы тарауға сәйкес берiлетiн құқықтардан бас тарта алатын келiсiм, нақты тасымалдаушыға тек, егер ол осыған жазбаша түрде келiсiм берген жағдайда ғана, қолданылады. </w:t>
      </w:r>
      <w:r>
        <w:br/>
      </w:r>
      <w:r>
        <w:rPr>
          <w:rFonts w:ascii="Times New Roman"/>
          <w:b w:val="false"/>
          <w:i w:val="false"/>
          <w:color w:val="000000"/>
          <w:sz w:val="28"/>
        </w:rPr>
        <w:t xml:space="preserve">
      4. Егер жауапкершiлiк тасымалдаушы мен нақты тасымалдаушыға жүктелетiн болса, олардың жауапкершiлiгі ортақ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114-бап. Жөнелтушi мен кiрепұлшының жауапкершiлiгі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Жөнелтушi мен кiрепұлшыға, егер келтiрiлген шығындар өздерiнiң кiнәсiнен емес екендiгiн немесе өздерi жауап беретiн тұлғалардың әрекетiнiң немесе әрекетсiздiгiнiң кiнәсiнен емес екендiгiн дәлелдемесе, тасымалдаушыға келтiрiлген шығындар үшiн жауапкершiлiк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115-бап. Толассыз жүк тасымалы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тасымалдаушы жүктiң бiр бөлiгiн тасымалдауды тасымалдаушы емес, басқа тұлға жүзеге асыруға тиiс екендiгi көзделген толассыз коносамент берген жағдайда, толассыз коносамент тасымалдаушыға тасымалдау үшiн қабылданған жүктi тасымалдаудың бiр бөлiгiн жүзеге асыру негiзiнде жүк басқа тұлғаның жүргiзуiнде болған уақытта орын алған себептер туындатқан жоғалғаны немесе зақымданғаны не оны жеткізу уақытын өткiзiп алғандығы үшiн жауапкершiлiк жүктелмейдi деп қарастыруы мүмкiн. </w:t>
      </w:r>
      <w:r>
        <w:br/>
      </w:r>
      <w:r>
        <w:rPr>
          <w:rFonts w:ascii="Times New Roman"/>
          <w:b w:val="false"/>
          <w:i w:val="false"/>
          <w:color w:val="000000"/>
          <w:sz w:val="28"/>
        </w:rPr>
        <w:t xml:space="preserve">
      2. Жүк тасымалының бiр бөлiгiн жүзеге асырушы тұлғаға жүк өзiнiң жүргiзуiнде болған уақытта орын алған себептер туындатқан тасымалдау үшiн қабылданған жүктiң жоғалғаны немесе зақымданғаны үшiн не оны жеткiзу уақытын өткiзіп алғандығы үшiн тасымалдаушының жауапкершiлiгi туралы осы тараудың нормаларына сәйкес жауапкершiлiк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10-тарау. Жолаушыларды теңiз арқылы тасымалдау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116-бап. Жолаушыларды теңiз арқылы тасымалдау шартының анықтамасы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Жолаушыларды теңiз арқылы тасымалдау шарты бойынша тасымалдаушы жолаушы мен, оны жолаушы өткiзген жағдайда, теңдеме жүктi баратын пунктiне дейiн апаруға және теңдеме жүктi алуға уәкiлеттi тұлғаға беруге мiндеттенедi, ал жолаушы жол және теңдеме алып жүргенi үшiн оны төлеуге мiндеттенедi. </w:t>
      </w:r>
      <w:r>
        <w:br/>
      </w:r>
      <w:r>
        <w:rPr>
          <w:rFonts w:ascii="Times New Roman"/>
          <w:b w:val="false"/>
          <w:i w:val="false"/>
          <w:color w:val="000000"/>
          <w:sz w:val="28"/>
        </w:rPr>
        <w:t xml:space="preserve">
      2. Жолаушыларды теңiз арқылы тасымалдау шартын жасасушы немесе соның атынан мұндай шарт жасасушы тұлға, соның ішiнде тасымалдауды немесе оның бiр бөлiгiн жүзеге асырған жағдайда нақты тасымалдаушы тасымалдаушы болып табылады. </w:t>
      </w:r>
      <w:r>
        <w:br/>
      </w:r>
      <w:r>
        <w:rPr>
          <w:rFonts w:ascii="Times New Roman"/>
          <w:b w:val="false"/>
          <w:i w:val="false"/>
          <w:color w:val="000000"/>
          <w:sz w:val="28"/>
        </w:rPr>
        <w:t xml:space="preserve">
      3. Жолаушыларды теңiз арқылы тасымалдау шарты бойынша не тасымалдаушының келiсiмiмен жолаушыларды теңiз арқылы тасымалдау шарты бойынша автомашиналарды немесе жануарларды алып жүру мақсатында тасымалдауды кемемен жүзеге асырушы тұлға жолаушы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117-бап. Тасымалдау құжаттары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Жолаушыларды теңiз арқылы тасымалдау шарты билетпен, теңдеме жүктi теңiз арқылы тасымалдау - теңдеме жүк түбiртегiмен куәландырылады. Билет нысаны мен теңдеме жүк түбiртегi тасымалдау ережелерiмен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118-бап. Теңдеме жүк және каюталық теңдеме жүк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Теңдеме жүктi теңiз арқылы тасымалдау шарты бойынша тасымалдауды тасымалдаушы жүзеге асыратын заттар теңдеме жүк болып табылады. </w:t>
      </w:r>
      <w:r>
        <w:br/>
      </w:r>
      <w:r>
        <w:rPr>
          <w:rFonts w:ascii="Times New Roman"/>
          <w:b w:val="false"/>
          <w:i w:val="false"/>
          <w:color w:val="000000"/>
          <w:sz w:val="28"/>
        </w:rPr>
        <w:t xml:space="preserve">
      2. Жолаушы каютасында немесе жолаушымен бiрге болатын теңдеме жүктер каюталық теңдеме жүк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119-бап. Жолаушының жол жүргенi үшiн төлем және оның </w:t>
      </w:r>
      <w:r>
        <w:br/>
      </w:r>
      <w:r>
        <w:rPr>
          <w:rFonts w:ascii="Times New Roman"/>
          <w:b w:val="false"/>
          <w:i w:val="false"/>
          <w:color w:val="000000"/>
          <w:sz w:val="28"/>
        </w:rPr>
        <w:t xml:space="preserve">
               теңдеме жүктi алып жүргенi үшiн төлем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Жолаушының жол жүргенi үшiн төлем мен оның теңдеме жүкті алып жүргені үшiн төлем тараптардың келiсiмiмен айқындалады. </w:t>
      </w:r>
      <w:r>
        <w:br/>
      </w:r>
      <w:r>
        <w:rPr>
          <w:rFonts w:ascii="Times New Roman"/>
          <w:b w:val="false"/>
          <w:i w:val="false"/>
          <w:color w:val="000000"/>
          <w:sz w:val="28"/>
        </w:rPr>
        <w:t xml:space="preserve">
      2. Жолаушының жол жүргенi және оның теңдеме жүктi көпшiлiк пайдаланылатын көлiкпен алып жүргені үшiн төлемдi тасымалдаушы айқындайды. </w:t>
      </w:r>
      <w:r>
        <w:br/>
      </w:r>
      <w:r>
        <w:rPr>
          <w:rFonts w:ascii="Times New Roman"/>
          <w:b w:val="false"/>
          <w:i w:val="false"/>
          <w:color w:val="000000"/>
          <w:sz w:val="28"/>
        </w:rPr>
        <w:t xml:space="preserve">
      3. Жолаушының: </w:t>
      </w:r>
      <w:r>
        <w:br/>
      </w:r>
      <w:r>
        <w:rPr>
          <w:rFonts w:ascii="Times New Roman"/>
          <w:b w:val="false"/>
          <w:i w:val="false"/>
          <w:color w:val="000000"/>
          <w:sz w:val="28"/>
        </w:rPr>
        <w:t xml:space="preserve">
      1) бөлек орын беру құқығынсыз өзiмен бiрге - 7, ал халықаралық жол қатынастарында 5 жасқа дейiнгi бiр баланы ақысыз алып жүруге: </w:t>
      </w:r>
      <w:r>
        <w:br/>
      </w:r>
      <w:r>
        <w:rPr>
          <w:rFonts w:ascii="Times New Roman"/>
          <w:b w:val="false"/>
          <w:i w:val="false"/>
          <w:color w:val="000000"/>
          <w:sz w:val="28"/>
        </w:rPr>
        <w:t xml:space="preserve">
      2) 7 жастан 15 жасқа дейiнгi балаларға Қазақстан Республикасының тасымалдаушысы жүзеге асыратын тасымалдау кезiнде жол жүру билетiнiң толық құнының 50 процентiн төлеп, билет алуға; </w:t>
      </w:r>
      <w:r>
        <w:br/>
      </w:r>
      <w:r>
        <w:rPr>
          <w:rFonts w:ascii="Times New Roman"/>
          <w:b w:val="false"/>
          <w:i w:val="false"/>
          <w:color w:val="000000"/>
          <w:sz w:val="28"/>
        </w:rPr>
        <w:t xml:space="preserve">
      3) 5 жастан 12 жасқа дейiнгi балаларға халықаралық жол қатынасында жол жүру билетiнiң толық құнының 50 процентiн төлеп билет алуға; </w:t>
      </w:r>
      <w:r>
        <w:br/>
      </w:r>
      <w:r>
        <w:rPr>
          <w:rFonts w:ascii="Times New Roman"/>
          <w:b w:val="false"/>
          <w:i w:val="false"/>
          <w:color w:val="000000"/>
          <w:sz w:val="28"/>
        </w:rPr>
        <w:t xml:space="preserve">
      4) өзiмен бiрге белгіленген норма шегiнде ақысыз каюталық теңдеме жүк алып жүруге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120-бап. Жолаушылар мен теңдеме жүктi тасымалдау кезеңдерi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Жолаушылар мен теңдеме жүктi тасымалдау мынадай кезеңдердi қамтиды: </w:t>
      </w:r>
      <w:r>
        <w:br/>
      </w:r>
      <w:r>
        <w:rPr>
          <w:rFonts w:ascii="Times New Roman"/>
          <w:b w:val="false"/>
          <w:i w:val="false"/>
          <w:color w:val="000000"/>
          <w:sz w:val="28"/>
        </w:rPr>
        <w:t xml:space="preserve">
      1) жолаушыға және оның каюталық теңдеме жүгiне қатысты - жолаушыны кеме бортына отырғызу, кеме бортынан түсiру және оның кеме бортында болу, сондай-ақ каюталық теңдеме жүктi кеме бортына тиеу, кеме бортынан түсiру және оның кеме бортында болу кезеңi. Жолаушы мен теңдеме жүктi тасымалдауға егер оның құны билет құнына енгiзiлсе немесе, егер қосымша тасымалдауға арналған кеменi тасымалдаушы жолаушының билiгiне берсе, жағалаудан су жолымен кемеге не керiсiнше, жағаға жеткiзу кезеңi енгiзiледi. </w:t>
      </w:r>
      <w:r>
        <w:br/>
      </w:r>
      <w:r>
        <w:rPr>
          <w:rFonts w:ascii="Times New Roman"/>
          <w:b w:val="false"/>
          <w:i w:val="false"/>
          <w:color w:val="000000"/>
          <w:sz w:val="28"/>
        </w:rPr>
        <w:t xml:space="preserve">
      2) кемеге немесе баратын пункттiң айлағына (вокзалына) жеткiзу үшiн жолаушы өткiзген каюталық теңдеме жүкке қатысты - тасымалдаушы оның қызметкерi немесе агентi каюталық теңдеме жүктi қабылдаған сәттен бастап, оны кеме бортындағы немесе баратын пункттегi жолаушыға берген сәтке дейiнгi кезең; </w:t>
      </w:r>
      <w:r>
        <w:br/>
      </w:r>
      <w:r>
        <w:rPr>
          <w:rFonts w:ascii="Times New Roman"/>
          <w:b w:val="false"/>
          <w:i w:val="false"/>
          <w:color w:val="000000"/>
          <w:sz w:val="28"/>
        </w:rPr>
        <w:t xml:space="preserve">
      3) теңдеме жүкке қатысты - тасымалдаушы оның қызметкерi немесе агентi теңдеме жүктi жағалауда не кеме бортында қабылдаған сәттен бастап, теңдеме жүктi жолаушыға немесе теңдеме жүкті алуға уәкiлеттi тұлғаға берген сәтке дейiнгi кезең. </w:t>
      </w:r>
      <w:r>
        <w:br/>
      </w:r>
      <w:r>
        <w:rPr>
          <w:rFonts w:ascii="Times New Roman"/>
          <w:b w:val="false"/>
          <w:i w:val="false"/>
          <w:color w:val="000000"/>
          <w:sz w:val="28"/>
        </w:rPr>
        <w:t xml:space="preserve">
      2. Жолаушыға қатысты тасымалдауға жолаушы теңiз вокзалында, айлағында немесе өзге порт құрылысында болған кездегi кезең енгiзiлмейдi.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121-бап. Жолаушыларды теңiз арқылы тасымалдау шартынан бас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Жолаушы кеме аттанып кеткенге дейiн, сондай-ақ кеме рейс аяқталғанға дейiн, жолаушыларды отырғызу немесе түсiру үшiн кірген кез келген портта жолаушыларды теңiз арқылы тасымалдау шартынан бас тартуға хақылы. </w:t>
      </w:r>
      <w:r>
        <w:br/>
      </w:r>
      <w:r>
        <w:rPr>
          <w:rFonts w:ascii="Times New Roman"/>
          <w:b w:val="false"/>
          <w:i w:val="false"/>
          <w:color w:val="000000"/>
          <w:sz w:val="28"/>
        </w:rPr>
        <w:t xml:space="preserve">
      2. Жолаушы жолаушыларды теңiз арқылы тасымалдау шартын орындаудан өзiне тәуелдi емес мынадай жағдайлар басталған кезде: </w:t>
      </w:r>
      <w:r>
        <w:br/>
      </w:r>
      <w:r>
        <w:rPr>
          <w:rFonts w:ascii="Times New Roman"/>
          <w:b w:val="false"/>
          <w:i w:val="false"/>
          <w:color w:val="000000"/>
          <w:sz w:val="28"/>
        </w:rPr>
        <w:t xml:space="preserve">
      1) соғыс және кеменi басып алу қаупiн тудырған өзге әрекеттер; </w:t>
      </w:r>
      <w:r>
        <w:br/>
      </w:r>
      <w:r>
        <w:rPr>
          <w:rFonts w:ascii="Times New Roman"/>
          <w:b w:val="false"/>
          <w:i w:val="false"/>
          <w:color w:val="000000"/>
          <w:sz w:val="28"/>
        </w:rPr>
        <w:t xml:space="preserve">
      2) аттану пунктiндегi немесе баратын пунктiндегi блакадалар; </w:t>
      </w:r>
      <w:r>
        <w:br/>
      </w:r>
      <w:r>
        <w:rPr>
          <w:rFonts w:ascii="Times New Roman"/>
          <w:b w:val="false"/>
          <w:i w:val="false"/>
          <w:color w:val="000000"/>
          <w:sz w:val="28"/>
        </w:rPr>
        <w:t xml:space="preserve">
      3) кеменi мемлекет қажетi үшiн пайдалануға тарту; </w:t>
      </w:r>
      <w:r>
        <w:br/>
      </w:r>
      <w:r>
        <w:rPr>
          <w:rFonts w:ascii="Times New Roman"/>
          <w:b w:val="false"/>
          <w:i w:val="false"/>
          <w:color w:val="000000"/>
          <w:sz w:val="28"/>
        </w:rPr>
        <w:t xml:space="preserve">
      4) кеме суға кеткен немесе басып алынған; </w:t>
      </w:r>
      <w:r>
        <w:br/>
      </w:r>
      <w:r>
        <w:rPr>
          <w:rFonts w:ascii="Times New Roman"/>
          <w:b w:val="false"/>
          <w:i w:val="false"/>
          <w:color w:val="000000"/>
          <w:sz w:val="28"/>
        </w:rPr>
        <w:t xml:space="preserve">
      5) кеменiң жүзуге жарамсыздығы танылған кезде; </w:t>
      </w:r>
      <w:r>
        <w:br/>
      </w:r>
      <w:r>
        <w:rPr>
          <w:rFonts w:ascii="Times New Roman"/>
          <w:b w:val="false"/>
          <w:i w:val="false"/>
          <w:color w:val="000000"/>
          <w:sz w:val="28"/>
        </w:rPr>
        <w:t xml:space="preserve">
      6) табиғи және техногендiк төтенше жағдайларда бас тартуға хақылы. </w:t>
      </w:r>
      <w:r>
        <w:br/>
      </w:r>
      <w:r>
        <w:rPr>
          <w:rFonts w:ascii="Times New Roman"/>
          <w:b w:val="false"/>
          <w:i w:val="false"/>
          <w:color w:val="000000"/>
          <w:sz w:val="28"/>
        </w:rPr>
        <w:t xml:space="preserve">
      3. Осы бапта көзделген жағдайлар басталған кезде жолаушыларды теңiз арқылы тасымалдау шартын орындаудан бас тартқан тасымалдаушы өз есебiнен жолаушыны оның талап етуi бойынша аттану пунктiне жеткiзуге немесе жолаушыға өзi келтiрген нақты шығындарды өтеуге мiндеттi. </w:t>
      </w:r>
      <w:r>
        <w:br/>
      </w:r>
      <w:r>
        <w:rPr>
          <w:rFonts w:ascii="Times New Roman"/>
          <w:b w:val="false"/>
          <w:i w:val="false"/>
          <w:color w:val="000000"/>
          <w:sz w:val="28"/>
        </w:rPr>
        <w:t xml:space="preserve">
      4. Жолаушы теңiз арқылы тасымалдау шартын орындаудан кеме кеткенге дейiн бас тартса, жолаушыға жол жүргенi және теңдеме жүктi алып жүргенi үшiн төленген сомалардың бәрi, ал рейс басталғаннан кейiн - жолаушыны тасымалдау жүзеге асырылмаған қашықтыққа бара-бар мөлшерде жол жүргенi және теңдеме жүктi алып жүргенi үшiн төленген соманың бiр бөлiгi қайтарылады. </w:t>
      </w:r>
      <w:r>
        <w:br/>
      </w:r>
      <w:r>
        <w:rPr>
          <w:rFonts w:ascii="Times New Roman"/>
          <w:b w:val="false"/>
          <w:i w:val="false"/>
          <w:color w:val="000000"/>
          <w:sz w:val="28"/>
        </w:rPr>
        <w:t xml:space="preserve">
      5. Жол жүргенi және теңдеме жүктi алып жүргенi үшiн төлемдi қайтару көлiктегi уәкiлеттi мемлекеттiк орган айқындаған тәртiппен жүргiзіледi.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122-бап. Жолаушыларды теңiз арқылы тасымалдау шартының өзгеруi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 егер мұндай әрекет табиғи құбылыстар, аттану пунктiндегi, баратын пункттегi немесе жолаушыларды тасымалдау бағытындағы жолдағы қолайсыз санитариялық-эпидемиялық жағдайлардың салдарынан, сондай-ақ тасымалдаушыға тәуелдi емес басқа себептердiң салдарынан қажет болғанда кеменiң шығуын ұстап тұруға, жолаушыларды тасымалдау бағытын, жолаушыларды отырғызу мен (немесе) түсiру орнын өзгертуге хақылы. </w:t>
      </w:r>
      <w:r>
        <w:br/>
      </w:r>
      <w:r>
        <w:rPr>
          <w:rFonts w:ascii="Times New Roman"/>
          <w:b w:val="false"/>
          <w:i w:val="false"/>
          <w:color w:val="000000"/>
          <w:sz w:val="28"/>
        </w:rPr>
        <w:t xml:space="preserve">
      Осы тармақта көрсетiлген жағдайларда тасымалдаушы өз есебiнен жолаушыны оның талап етуi бойынша аттану пунктiне жеткiзуге немесе жолаушыға өзi келтiрген нақты шығындарды өтеуге мiндеттi. </w:t>
      </w:r>
      <w:r>
        <w:br/>
      </w:r>
      <w:r>
        <w:rPr>
          <w:rFonts w:ascii="Times New Roman"/>
          <w:b w:val="false"/>
          <w:i w:val="false"/>
          <w:color w:val="000000"/>
          <w:sz w:val="28"/>
        </w:rPr>
        <w:t xml:space="preserve">
      2. Осы баптың 1-тармағының нормалары жолаушының жолаушыларды теңiз арқылы тасымалдау шартының бас тарту құқығына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123-бап. Жолаушының өмiрiне немесе денсаулығына келтiрiлген зиян </w:t>
      </w:r>
      <w:r>
        <w:br/>
      </w:r>
      <w:r>
        <w:rPr>
          <w:rFonts w:ascii="Times New Roman"/>
          <w:b w:val="false"/>
          <w:i w:val="false"/>
          <w:color w:val="000000"/>
          <w:sz w:val="28"/>
        </w:rPr>
        <w:t xml:space="preserve">
               үшін және теңдеме жүк үшiн тасымалдаушының жауапкершілiгi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Тасымалдаушыға, егер зиян зардап шегушiнiң қаскөйлiк ниетiнiң немесе еңсерілмейтiн күштің салдарынан туындағанын дәлелдей алмаса, жолаушының қаза болу немесе оның денсаулығына нұқсан келтiру салдарынан туындаған зиян үшiн заңдарда көзделген жауапкершiлiк жүктеледi. </w:t>
      </w:r>
      <w:r>
        <w:br/>
      </w:r>
      <w:r>
        <w:rPr>
          <w:rFonts w:ascii="Times New Roman"/>
          <w:b w:val="false"/>
          <w:i w:val="false"/>
          <w:color w:val="000000"/>
          <w:sz w:val="28"/>
        </w:rPr>
        <w:t xml:space="preserve">
      2. Тасымалдаушы, егер жолаушының дөрекi абайсыздығы оның қазасына немесе денсаулығының зақымдалуына себеп болғанын, не оның қазасына, денсаулығының зақымдануына әкелiп соққанын толық немесе iшiнара дәлелдесе, жауапкершiлiктен босатылуы мүмкiн. </w:t>
      </w:r>
      <w:r>
        <w:br/>
      </w:r>
      <w:r>
        <w:rPr>
          <w:rFonts w:ascii="Times New Roman"/>
          <w:b w:val="false"/>
          <w:i w:val="false"/>
          <w:color w:val="000000"/>
          <w:sz w:val="28"/>
        </w:rPr>
        <w:t xml:space="preserve">
      3. Жолаушының қаза болу немесе оның денсаулығына зақым келтiру салдарынан туындаған зиянды тасымалдаушының өтеуi азаматтық заңдарда белгiленген тәртiппен жүзеге асырылады. </w:t>
      </w:r>
      <w:r>
        <w:br/>
      </w:r>
      <w:r>
        <w:rPr>
          <w:rFonts w:ascii="Times New Roman"/>
          <w:b w:val="false"/>
          <w:i w:val="false"/>
          <w:color w:val="000000"/>
          <w:sz w:val="28"/>
        </w:rPr>
        <w:t xml:space="preserve">
      4. Тасымалдаушы, егер теңдеме жүктiң жоғалуы, жетiспеуi немесе зақымдануы өзiнiң кiнәсiнен болмағанын дәлелдей алмаса, жолаушының теңдеме жүгiнiң жоғалғаны, жетiспегенi немесе зақымдалғаны үшiн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124-бап. Бағалы заттардың жоғалуы мен зақымдануы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Тасымалдаушы, егер мұндай бағалы заттар олардың тұтастығын сақтауға келiскен тасымалдаушыға сақтау үшiн өткiзiлмеген жағдайда, ақшаның, бағалы қағаздардың, алтынның, күмiстен жасалған заттардың, қымбат бағалы заттардың, сәндiк бұйымдардың, өнер туындыларының немесе басқа да бағалы заттардың жоғалғаны немесе зақымданғаны үшiн жауап бермейдi. Сақтауға өткiзiлген бағалы заттар үшiн тасымалдаушыға толық, бiрақ, егер шартта жауапкершiлiктiң неғұрлым жоғары шегi белгiленбесе, осы Заңда көзделген шектен аспайтын көлемде жауапкершiлiк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125-бап. Теңдеме жүктің жоғалғаны немесе зақымданғаны туралы арыз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Жолаушы мынадай мерзiмдерде тасымалдаушыға немесе оның агентiне жазбаша түрде арыз жолдауға тиiс: </w:t>
      </w:r>
      <w:r>
        <w:br/>
      </w:r>
      <w:r>
        <w:rPr>
          <w:rFonts w:ascii="Times New Roman"/>
          <w:b w:val="false"/>
          <w:i w:val="false"/>
          <w:color w:val="000000"/>
          <w:sz w:val="28"/>
        </w:rPr>
        <w:t xml:space="preserve">
      1) каюталық теңдеме жүк зақымданған немесе жоғалған кезде - жолаушы түскенге дейiн немесе түскен сәтте; </w:t>
      </w:r>
      <w:r>
        <w:br/>
      </w:r>
      <w:r>
        <w:rPr>
          <w:rFonts w:ascii="Times New Roman"/>
          <w:b w:val="false"/>
          <w:i w:val="false"/>
          <w:color w:val="000000"/>
          <w:sz w:val="28"/>
        </w:rPr>
        <w:t xml:space="preserve">
      2) теңдеме жүк зақымданған кезде - оны берген сәтте; </w:t>
      </w:r>
      <w:r>
        <w:br/>
      </w:r>
      <w:r>
        <w:rPr>
          <w:rFonts w:ascii="Times New Roman"/>
          <w:b w:val="false"/>
          <w:i w:val="false"/>
          <w:color w:val="000000"/>
          <w:sz w:val="28"/>
        </w:rPr>
        <w:t xml:space="preserve">
      3) теңдеме жүктiң немесе каюталық теңдеме жүк көрiнбестей зақымданған кезде - оларды бергеннен бастап он бес күн iшiнде; </w:t>
      </w:r>
      <w:r>
        <w:br/>
      </w:r>
      <w:r>
        <w:rPr>
          <w:rFonts w:ascii="Times New Roman"/>
          <w:b w:val="false"/>
          <w:i w:val="false"/>
          <w:color w:val="000000"/>
          <w:sz w:val="28"/>
        </w:rPr>
        <w:t xml:space="preserve">
      4) теңдеме жүк жоғалған кезде - жолаушыны түсiрген сәттен бастап немесе теңдеме жүк берiлуге тиiс сәттен бастап, он бес күн ішiнде. </w:t>
      </w:r>
      <w:r>
        <w:br/>
      </w:r>
      <w:r>
        <w:rPr>
          <w:rFonts w:ascii="Times New Roman"/>
          <w:b w:val="false"/>
          <w:i w:val="false"/>
          <w:color w:val="000000"/>
          <w:sz w:val="28"/>
        </w:rPr>
        <w:t xml:space="preserve">
      2. Егер жолаушы осы бапта көзделген талаптарды орындамаған жағдайда, егер басқа дәлелденбесе, жолаушы өз теңдеме жүгiн зақымданбаған күйiнде алды деп есептеледi. </w:t>
      </w:r>
      <w:r>
        <w:br/>
      </w:r>
      <w:r>
        <w:rPr>
          <w:rFonts w:ascii="Times New Roman"/>
          <w:b w:val="false"/>
          <w:i w:val="false"/>
          <w:color w:val="000000"/>
          <w:sz w:val="28"/>
        </w:rPr>
        <w:t xml:space="preserve">
      3. Егер теңдеме жүктi алу сәтiнде тасымалдаушы жолаушымен бiрге теңдеме жүктi байқаса және оның жай-күйiн тексерiп, тиiстi актi жасаса, жолаушының жазбаша түрдегi арызы талап етілмейдi.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126-бап. Сақтаудың шектi мерзiмiнiң тууы бойынша теңдеме </w:t>
      </w:r>
      <w:r>
        <w:br/>
      </w:r>
      <w:r>
        <w:rPr>
          <w:rFonts w:ascii="Times New Roman"/>
          <w:b w:val="false"/>
          <w:i w:val="false"/>
          <w:color w:val="000000"/>
          <w:sz w:val="28"/>
        </w:rPr>
        <w:t xml:space="preserve">
               жүкке билiк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жолаушы өзiне тәуелдi емес себептер бойынша теңдеме жүктi алмаса, тасымалдаушы оны жол жүру билетiне сәйкес жолаушыны тасымалдау бiткен теңiз портына өткiзуге хақылы. </w:t>
      </w:r>
      <w:r>
        <w:br/>
      </w:r>
      <w:r>
        <w:rPr>
          <w:rFonts w:ascii="Times New Roman"/>
          <w:b w:val="false"/>
          <w:i w:val="false"/>
          <w:color w:val="000000"/>
          <w:sz w:val="28"/>
        </w:rPr>
        <w:t xml:space="preserve">
      Мұндай теңдеме жүктi сақтауға билiк ету тәртiбi тасымалдау ережелерi мен өзге де нормативтiк құқықтық актілерде белгіленедi.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127-бап. Тасымалдаушының кеменi аттандыруды ұстап қалғаны </w:t>
      </w:r>
      <w:r>
        <w:br/>
      </w:r>
      <w:r>
        <w:rPr>
          <w:rFonts w:ascii="Times New Roman"/>
          <w:b w:val="false"/>
          <w:i w:val="false"/>
          <w:color w:val="000000"/>
          <w:sz w:val="28"/>
        </w:rPr>
        <w:t xml:space="preserve">
               немесе кеменiң кешiгiп келгені үшін жауапкершілiгi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тасымалдаушы кеменi аттандыруды ұстап қалу немесе оның кешiгiп келуi өзiне тәуелсiз жағдайлардың салдарынан болғанын дәлелдей алмаса, жолаушыларды тасымалдаушы кеменi аттандыруды ұстап қалғаны немесе кеменiң келетiн пунктке кешiгiп келгенi үшiн тасымалдаушы жолаушыға әрбiр ұстап қалған сағаты үшiн билет құнының үш процентi мөлшерiндегi айыппұл төлейдi, бiрақ ол жолаушының жол жүргенi үшiн төлемiнiң және оның теңдеме жүктi алып жүргенi үшiн төлемiнiң 50 проценттен аспайтын мөлшерiндегi.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128-бап. Іс жүзіндегi тасымалдаушы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жолаушыларды немесе оның бөлiгiн тасымалдауды жүзеге асыру iс жүзiндегi тасымалдаушыға тапсырылған жағдайда, тасымалдаушыға жолаушылардың барлық тасымалы үшiн осы тарауда белгiленген жауапкершілік жүктеледi. Сонымен қатар, iс жүзiндегi тасымалдаушының осы тарауда көзделген ол жүзеге асыратын жолаушыларды тасымалдауға қатысты құқық пен мiндеттерi бар. </w:t>
      </w:r>
      <w:r>
        <w:br/>
      </w:r>
      <w:r>
        <w:rPr>
          <w:rFonts w:ascii="Times New Roman"/>
          <w:b w:val="false"/>
          <w:i w:val="false"/>
          <w:color w:val="000000"/>
          <w:sz w:val="28"/>
        </w:rPr>
        <w:t xml:space="preserve">
      2. Іс жүзiндегi тасымалдаушы жүзеге асыратын жолаушыларды </w:t>
      </w:r>
    </w:p>
    <w:bookmarkEnd w:id="34"/>
    <w:bookmarkStart w:name="z208"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xml:space="preserve">тасымалдауға қатысты, тасымалдаушыға өз мiндеттерiнiң (өкілеттерiнiң) </w:t>
      </w:r>
    </w:p>
    <w:p>
      <w:pPr>
        <w:spacing w:after="0"/>
        <w:ind w:left="0"/>
        <w:jc w:val="both"/>
      </w:pPr>
      <w:r>
        <w:rPr>
          <w:rFonts w:ascii="Times New Roman"/>
          <w:b w:val="false"/>
          <w:i w:val="false"/>
          <w:color w:val="000000"/>
          <w:sz w:val="28"/>
        </w:rPr>
        <w:t xml:space="preserve">шегiнде әрекет етушi iс жүзiндегi тасымалдаушының оның қызметкерлерінiң </w:t>
      </w:r>
    </w:p>
    <w:p>
      <w:pPr>
        <w:spacing w:after="0"/>
        <w:ind w:left="0"/>
        <w:jc w:val="both"/>
      </w:pPr>
      <w:r>
        <w:rPr>
          <w:rFonts w:ascii="Times New Roman"/>
          <w:b w:val="false"/>
          <w:i w:val="false"/>
          <w:color w:val="000000"/>
          <w:sz w:val="28"/>
        </w:rPr>
        <w:t xml:space="preserve">немесе агенттерiнiң әрекетi немесе әрекетсiздiгi үшiн жауапкершiлiк </w:t>
      </w:r>
    </w:p>
    <w:p>
      <w:pPr>
        <w:spacing w:after="0"/>
        <w:ind w:left="0"/>
        <w:jc w:val="both"/>
      </w:pPr>
      <w:r>
        <w:rPr>
          <w:rFonts w:ascii="Times New Roman"/>
          <w:b w:val="false"/>
          <w:i w:val="false"/>
          <w:color w:val="000000"/>
          <w:sz w:val="28"/>
        </w:rPr>
        <w:t>жүктеледi.</w:t>
      </w:r>
    </w:p>
    <w:p>
      <w:pPr>
        <w:spacing w:after="0"/>
        <w:ind w:left="0"/>
        <w:jc w:val="both"/>
      </w:pPr>
      <w:r>
        <w:rPr>
          <w:rFonts w:ascii="Times New Roman"/>
          <w:b w:val="false"/>
          <w:i w:val="false"/>
          <w:color w:val="000000"/>
          <w:sz w:val="28"/>
        </w:rPr>
        <w:t xml:space="preserve">     3. Iс жүзiндегi тасымалдаушының қосымша мiндеттерi жазбаша нысанда </w:t>
      </w:r>
    </w:p>
    <w:p>
      <w:pPr>
        <w:spacing w:after="0"/>
        <w:ind w:left="0"/>
        <w:jc w:val="both"/>
      </w:pPr>
      <w:r>
        <w:rPr>
          <w:rFonts w:ascii="Times New Roman"/>
          <w:b w:val="false"/>
          <w:i w:val="false"/>
          <w:color w:val="000000"/>
          <w:sz w:val="28"/>
        </w:rPr>
        <w:t>жасалған келiсiмде белгiленедi.</w:t>
      </w:r>
    </w:p>
    <w:p>
      <w:pPr>
        <w:spacing w:after="0"/>
        <w:ind w:left="0"/>
        <w:jc w:val="both"/>
      </w:pPr>
      <w:r>
        <w:rPr>
          <w:rFonts w:ascii="Times New Roman"/>
          <w:b w:val="false"/>
          <w:i w:val="false"/>
          <w:color w:val="000000"/>
          <w:sz w:val="28"/>
        </w:rPr>
        <w:t xml:space="preserve">     4. Егер жауапкершілік тасымалдаушымен iс жүзiндегi тасымалдаушыға </w:t>
      </w:r>
    </w:p>
    <w:p>
      <w:pPr>
        <w:spacing w:after="0"/>
        <w:ind w:left="0"/>
        <w:jc w:val="both"/>
      </w:pPr>
      <w:r>
        <w:rPr>
          <w:rFonts w:ascii="Times New Roman"/>
          <w:b w:val="false"/>
          <w:i w:val="false"/>
          <w:color w:val="000000"/>
          <w:sz w:val="28"/>
        </w:rPr>
        <w:t>жүктелген жағдайда олардың жауапкершiлiгi бiрдей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129-бап. Жолаушыларды тасымалдау кестесi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Жолаушыларды тасымалдауды кесте бойынша тасымалдаушы ұйымдастырады.</w:t>
      </w:r>
    </w:p>
    <w:p>
      <w:pPr>
        <w:spacing w:after="0"/>
        <w:ind w:left="0"/>
        <w:jc w:val="both"/>
      </w:pPr>
      <w:r>
        <w:rPr>
          <w:rFonts w:ascii="Times New Roman"/>
          <w:b w:val="false"/>
          <w:i w:val="false"/>
          <w:color w:val="000000"/>
          <w:sz w:val="28"/>
        </w:rPr>
        <w:t xml:space="preserve">     Жолаушыларды тасымалдау кестесiнiң өзгеруi тасымалдау ережелерiне </w:t>
      </w:r>
    </w:p>
    <w:p>
      <w:pPr>
        <w:spacing w:after="0"/>
        <w:ind w:left="0"/>
        <w:jc w:val="both"/>
      </w:pPr>
      <w:r>
        <w:rPr>
          <w:rFonts w:ascii="Times New Roman"/>
          <w:b w:val="false"/>
          <w:i w:val="false"/>
          <w:color w:val="000000"/>
          <w:sz w:val="28"/>
        </w:rPr>
        <w:t>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130-бап. Мүдделi тұлғалардың ұсыныстары бойынша</w:t>
      </w:r>
    </w:p>
    <w:p>
      <w:pPr>
        <w:spacing w:after="0"/>
        <w:ind w:left="0"/>
        <w:jc w:val="both"/>
      </w:pPr>
      <w:r>
        <w:rPr>
          <w:rFonts w:ascii="Times New Roman"/>
          <w:b w:val="false"/>
          <w:i w:val="false"/>
          <w:color w:val="000000"/>
          <w:sz w:val="28"/>
        </w:rPr>
        <w:t>              жолаушылар тасымалдауды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Жолаушыларды тасымалдау тиiстi шарт жасала отырып, мүдделi </w:t>
      </w:r>
    </w:p>
    <w:p>
      <w:pPr>
        <w:spacing w:after="0"/>
        <w:ind w:left="0"/>
        <w:jc w:val="both"/>
      </w:pPr>
      <w:r>
        <w:rPr>
          <w:rFonts w:ascii="Times New Roman"/>
          <w:b w:val="false"/>
          <w:i w:val="false"/>
          <w:color w:val="000000"/>
          <w:sz w:val="28"/>
        </w:rPr>
        <w:t xml:space="preserve">тұлғалардың ұсыныстары бойынша ұйымдастыруы мүмкiн. Мұндай тасымал үшiн, </w:t>
      </w:r>
    </w:p>
    <w:p>
      <w:pPr>
        <w:spacing w:after="0"/>
        <w:ind w:left="0"/>
        <w:jc w:val="both"/>
      </w:pPr>
      <w:r>
        <w:rPr>
          <w:rFonts w:ascii="Times New Roman"/>
          <w:b w:val="false"/>
          <w:i w:val="false"/>
          <w:color w:val="000000"/>
          <w:sz w:val="28"/>
        </w:rPr>
        <w:t xml:space="preserve">соның iшiнде жолаушы мен оның теңдеме жүгiн тасымалдағаны үшiн төлемдi </w:t>
      </w:r>
    </w:p>
    <w:p>
      <w:pPr>
        <w:spacing w:after="0"/>
        <w:ind w:left="0"/>
        <w:jc w:val="both"/>
      </w:pPr>
      <w:r>
        <w:rPr>
          <w:rFonts w:ascii="Times New Roman"/>
          <w:b w:val="false"/>
          <w:i w:val="false"/>
          <w:color w:val="000000"/>
          <w:sz w:val="28"/>
        </w:rPr>
        <w:t>тараптар шарт бойынша дербес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11-тарау. Кеменi уақытша (тайм-чартер) кiрепұлдау шарты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131-бап. Кеменi уақытша (тайм-чартер) кiрепұлдау шартының</w:t>
      </w:r>
    </w:p>
    <w:p>
      <w:pPr>
        <w:spacing w:after="0"/>
        <w:ind w:left="0"/>
        <w:jc w:val="both"/>
      </w:pPr>
      <w:r>
        <w:rPr>
          <w:rFonts w:ascii="Times New Roman"/>
          <w:b w:val="false"/>
          <w:i w:val="false"/>
          <w:color w:val="000000"/>
          <w:sz w:val="28"/>
        </w:rPr>
        <w:t>              анықтамасы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Кеменi уақытша (тайм-чартер) кiрепұлдау шарты бойынша кеме иесi </w:t>
      </w:r>
    </w:p>
    <w:bookmarkStart w:name="z209"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бәтуаласқан төлем (фрахт) үшiн кiрепұлшыға жүктердi, жолаушыларды немесе </w:t>
      </w:r>
    </w:p>
    <w:p>
      <w:pPr>
        <w:spacing w:after="0"/>
        <w:ind w:left="0"/>
        <w:jc w:val="both"/>
      </w:pPr>
      <w:r>
        <w:rPr>
          <w:rFonts w:ascii="Times New Roman"/>
          <w:b w:val="false"/>
          <w:i w:val="false"/>
          <w:color w:val="000000"/>
          <w:sz w:val="28"/>
        </w:rPr>
        <w:t xml:space="preserve">сауда мақсатындағы теңiзде жүзудiң өзге мақсаттары үшiн, белгiлi бiр </w:t>
      </w:r>
    </w:p>
    <w:p>
      <w:pPr>
        <w:spacing w:after="0"/>
        <w:ind w:left="0"/>
        <w:jc w:val="both"/>
      </w:pPr>
      <w:r>
        <w:rPr>
          <w:rFonts w:ascii="Times New Roman"/>
          <w:b w:val="false"/>
          <w:i w:val="false"/>
          <w:color w:val="000000"/>
          <w:sz w:val="28"/>
        </w:rPr>
        <w:t>мезгiлге пайдалануға кеме мен кеме экипажы мүшелерiнiң қызметiн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132-бап. Тайм-чартер шартының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Тайм-чартер шартында тараптардың атауы, кеменiң атауы, оның </w:t>
      </w:r>
    </w:p>
    <w:p>
      <w:pPr>
        <w:spacing w:after="0"/>
        <w:ind w:left="0"/>
        <w:jc w:val="both"/>
      </w:pPr>
      <w:r>
        <w:rPr>
          <w:rFonts w:ascii="Times New Roman"/>
          <w:b w:val="false"/>
          <w:i w:val="false"/>
          <w:color w:val="000000"/>
          <w:sz w:val="28"/>
        </w:rPr>
        <w:t xml:space="preserve">техникалық және пайдалану деректерi (жүккөтергiштiгi, жүксыйымдылығы, </w:t>
      </w:r>
    </w:p>
    <w:p>
      <w:pPr>
        <w:spacing w:after="0"/>
        <w:ind w:left="0"/>
        <w:jc w:val="both"/>
      </w:pPr>
      <w:r>
        <w:rPr>
          <w:rFonts w:ascii="Times New Roman"/>
          <w:b w:val="false"/>
          <w:i w:val="false"/>
          <w:color w:val="000000"/>
          <w:sz w:val="28"/>
        </w:rPr>
        <w:t xml:space="preserve">жылдамдығы және басқалар), жүзу ауданы, кiрепұлдаудың мақсаты, кеменi беру </w:t>
      </w:r>
    </w:p>
    <w:p>
      <w:pPr>
        <w:spacing w:after="0"/>
        <w:ind w:left="0"/>
        <w:jc w:val="both"/>
      </w:pPr>
      <w:r>
        <w:rPr>
          <w:rFonts w:ascii="Times New Roman"/>
          <w:b w:val="false"/>
          <w:i w:val="false"/>
          <w:color w:val="000000"/>
          <w:sz w:val="28"/>
        </w:rPr>
        <w:t xml:space="preserve">мен қайтарудың уақыты, кiрепұлдың ставкасы, шарттың қолданыстағы мерзiмi </w:t>
      </w:r>
    </w:p>
    <w:p>
      <w:pPr>
        <w:spacing w:after="0"/>
        <w:ind w:left="0"/>
        <w:jc w:val="both"/>
      </w:pPr>
      <w:r>
        <w:rPr>
          <w:rFonts w:ascii="Times New Roman"/>
          <w:b w:val="false"/>
          <w:i w:val="false"/>
          <w:color w:val="000000"/>
          <w:sz w:val="28"/>
        </w:rPr>
        <w:t>көрсетiлуге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133-бап. Кеменi уақытша (қосалқы тайм-чартер) қосалқы</w:t>
      </w:r>
    </w:p>
    <w:p>
      <w:pPr>
        <w:spacing w:after="0"/>
        <w:ind w:left="0"/>
        <w:jc w:val="both"/>
      </w:pPr>
      <w:r>
        <w:rPr>
          <w:rFonts w:ascii="Times New Roman"/>
          <w:b w:val="false"/>
          <w:i w:val="false"/>
          <w:color w:val="000000"/>
          <w:sz w:val="28"/>
        </w:rPr>
        <w:t>              кiрепұлдау шарты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0" w:id="3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тайм-чартерде өзгеше көзделмеген жағдайда кiрепұлшы тайм-чартерде берiлген құқықтардың шегiнде өз атынан үшiншi жақпен тайм-чартердiң қолданыстағы барлық мерзiмiне немесе осындай мерзiмнiң бiр бөлiгiне (қосымша тайм-чартер) кеменi уақытша кiрепұлдау шартын жасай алады. Қосалқы тайм-чартердi жасау кiрепұлшыны оның кеме иесiмен жасаған тайм-чартерiн орындаудан босатпайды. </w:t>
      </w:r>
      <w:r>
        <w:br/>
      </w:r>
      <w:r>
        <w:rPr>
          <w:rFonts w:ascii="Times New Roman"/>
          <w:b w:val="false"/>
          <w:i w:val="false"/>
          <w:color w:val="000000"/>
          <w:sz w:val="28"/>
        </w:rPr>
        <w:t xml:space="preserve">
      2. Қосалқы тайм-чартерге осы тараудың нормалары қолданылады. </w:t>
      </w:r>
      <w:r>
        <w:br/>
      </w:r>
      <w:r>
        <w:rPr>
          <w:rFonts w:ascii="Times New Roman"/>
          <w:b w:val="false"/>
          <w:i w:val="false"/>
          <w:color w:val="000000"/>
          <w:sz w:val="28"/>
        </w:rPr>
        <w:t>
 </w:t>
      </w:r>
      <w:r>
        <w:br/>
      </w:r>
      <w:r>
        <w:rPr>
          <w:rFonts w:ascii="Times New Roman"/>
          <w:b w:val="false"/>
          <w:i w:val="false"/>
          <w:color w:val="000000"/>
          <w:sz w:val="28"/>
        </w:rPr>
        <w:t xml:space="preserve">
      134-бап. Тайм-чартер шарты бойынша кеменiң теңiзде жүзу </w:t>
      </w:r>
      <w:r>
        <w:br/>
      </w:r>
      <w:r>
        <w:rPr>
          <w:rFonts w:ascii="Times New Roman"/>
          <w:b w:val="false"/>
          <w:i w:val="false"/>
          <w:color w:val="000000"/>
          <w:sz w:val="28"/>
        </w:rPr>
        <w:t xml:space="preserve">
               жай-күйiн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 иесi кеменi кiрепұлшыға берер сәтте оны теңiзде жүзу жай-күйiне келтiруге - тайм-чартерде көзделген мақсаттар үшiн кеменiң (оның корпусының, двигателiнiң және құрал-жабдықтарының) жарамдылығын қамтамасыз ету жөнiнде, кеме экипажын жинақтау мен кеменi тиiстi жарақтандыру жөнiнде шаралар қолдануға мiндеттi. </w:t>
      </w:r>
      <w:r>
        <w:br/>
      </w:r>
      <w:r>
        <w:rPr>
          <w:rFonts w:ascii="Times New Roman"/>
          <w:b w:val="false"/>
          <w:i w:val="false"/>
          <w:color w:val="000000"/>
          <w:sz w:val="28"/>
        </w:rPr>
        <w:t xml:space="preserve">
      2. Сонымен қатар, кеме иесi тайм-чартердiң қолдану мерзiмi ішiнде кеменi теңiзде жүзу жай-күйiнде ұстауға, кеменi және өзiнiң жауапкершілiгiн сақтандыруға, сондай-ақ кеме экипажы мүшелерiн күтiп, ұстауға кеткен шығыстарды төлеуге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135-бап. Кеменi коммерциялық пайдалану және оны қайтару </w:t>
      </w:r>
      <w:r>
        <w:br/>
      </w:r>
      <w:r>
        <w:rPr>
          <w:rFonts w:ascii="Times New Roman"/>
          <w:b w:val="false"/>
          <w:i w:val="false"/>
          <w:color w:val="000000"/>
          <w:sz w:val="28"/>
        </w:rPr>
        <w:t xml:space="preserve">
               бойынша кiрепұлшының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Тайм-чартерде айқындалған оларды берудiң мақсаты мен шарттарына сәйкес, кiрепұлшы кеме мен оның экипаж мүшелерiнiң қызмет көрсетулерiн пайдалануға мiндеттi. Кiрепұлшы кеменi коммерциялық пайдалануға байланысты шығыстарды төлейдi. </w:t>
      </w:r>
      <w:r>
        <w:br/>
      </w:r>
      <w:r>
        <w:rPr>
          <w:rFonts w:ascii="Times New Roman"/>
          <w:b w:val="false"/>
          <w:i w:val="false"/>
          <w:color w:val="000000"/>
          <w:sz w:val="28"/>
        </w:rPr>
        <w:t xml:space="preserve">
      Кiрепұлданған кеме мен оның экипаж мүшелерiнiң қызмет көрсетулерiн пайдалану нәтижесiнде алынған кiрiстер, осы Заңның 141-бабына сәйкес, кеме иесi мен кiрепұлшының арасында бөлiнетiн құтқарудан түскен кiрiстердi қоспағанда, кiрепұлшының меншiгi болып табылады. </w:t>
      </w:r>
      <w:r>
        <w:br/>
      </w:r>
      <w:r>
        <w:rPr>
          <w:rFonts w:ascii="Times New Roman"/>
          <w:b w:val="false"/>
          <w:i w:val="false"/>
          <w:color w:val="000000"/>
          <w:sz w:val="28"/>
        </w:rPr>
        <w:t xml:space="preserve">
      2. Тайм-чартердiң қолданылу мерзiмi аяқталғаннан кейiн кірепұлшы кеменi кеме иесiне, кеменiң қалыпты тозуын ескере отырып, өзi алған жай-күйiнде қайтаруға тиiс. </w:t>
      </w:r>
      <w:r>
        <w:br/>
      </w:r>
      <w:r>
        <w:rPr>
          <w:rFonts w:ascii="Times New Roman"/>
          <w:b w:val="false"/>
          <w:i w:val="false"/>
          <w:color w:val="000000"/>
          <w:sz w:val="28"/>
        </w:rPr>
        <w:t xml:space="preserve">
      3. Кеме уақтылы қайтарылмаған кезде кірепұлшы кеменi ұстап қалғаны үшiн тайм-чартерде көзделген кiрепұл көлемiндегi соманы немесе, егер ол тайм-чартерде көзделген кiрепұл ставкасынан асып түссе, кiрепұлдың нарықтық ставкасына сәйкес соманы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136-бап. Кiрепұлшының жүк иесi алдындағы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 кiрепұлшыға жүк тасымалдау үшiн берiлген жағдайда, кiрепұлшы өз атынан жүк тасымалы шартын жасасуға, чартерлерге қол қоюға, коносаменттердi, теңiз жүкқұжаттары мен өзге де тасымал құжаттарын беруге хақылы. Мұндай жағдайда кiрепұлшы осы Заңның 103-115-баптарының нормаларына сәйкес, жүк иесiнiң алдында жауапкершiлiкте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137-бап. Кеме экипажы мүшелерiнiң бағыныстылығы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 капитаны мен кеме экипажының басқа да мүшелерi кеме иесiнiң кеменi басқаруға, соның iшiнде кеменi жүргiзуге, кемедегi iшкi тәртiп пен кеме экипажының құрамына қатысты өкіміне бағынады. </w:t>
      </w:r>
      <w:r>
        <w:br/>
      </w:r>
      <w:r>
        <w:rPr>
          <w:rFonts w:ascii="Times New Roman"/>
          <w:b w:val="false"/>
          <w:i w:val="false"/>
          <w:color w:val="000000"/>
          <w:sz w:val="28"/>
        </w:rPr>
        <w:t xml:space="preserve">
      2. Кеме капитаны мен кеме экипажының басқа да мүшелерi үшiн кiрепұлшының кеменi коммерциялық пайдалануға қатысты өкiмi мiндеттi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138-бап. Кеменi құтқаруға, оның суға батуына немесе </w:t>
      </w:r>
      <w:r>
        <w:br/>
      </w:r>
      <w:r>
        <w:rPr>
          <w:rFonts w:ascii="Times New Roman"/>
          <w:b w:val="false"/>
          <w:i w:val="false"/>
          <w:color w:val="000000"/>
          <w:sz w:val="28"/>
        </w:rPr>
        <w:t xml:space="preserve">
               зақымдануына кеткен шығындар үшiн кiрепұлшыны </w:t>
      </w:r>
      <w:r>
        <w:br/>
      </w:r>
      <w:r>
        <w:rPr>
          <w:rFonts w:ascii="Times New Roman"/>
          <w:b w:val="false"/>
          <w:i w:val="false"/>
          <w:color w:val="000000"/>
          <w:sz w:val="28"/>
        </w:rPr>
        <w:t xml:space="preserve">
               жауапкершiлiктен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Кiрепұлшыға, егер шығындар кiрепұлшының кiнәсiнен екендігі дәлелденбесе, кеменi құтқаруға, оның суға батуына немесе зақымдануына кеткен шығындар үшiн жауапкершiлiк жүктелмейдi.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139-бап. Кiрепұл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Кiрепұлшы кеме иесiне тайм-чартерден көрсетiлген тәртiппен және мезгілде кiрепұл төлейдi. Кiрепұлшы, кеме теңiзде жүзе алмайтын жай-күйде болуының салдарынан, оны пайдалануға жарамсыз уақыт үшiн кемеге кiрепұл мен шығыстар төлеуден босатылады. </w:t>
      </w:r>
      <w:r>
        <w:br/>
      </w:r>
      <w:r>
        <w:rPr>
          <w:rFonts w:ascii="Times New Roman"/>
          <w:b w:val="false"/>
          <w:i w:val="false"/>
          <w:color w:val="000000"/>
          <w:sz w:val="28"/>
        </w:rPr>
        <w:t xml:space="preserve">
      Кiрепұлшының кiнәсiнен кеме пайдалану үшiн жарамсыз бола бастаған жағдайда, кеме иесiнiң, кiрепұлшының кеме иесiне келтiрген шығындарын өтегенiне қарамастан, тайм-чартерде көзделген кiрепұлға құқығы болады. </w:t>
      </w:r>
      <w:r>
        <w:br/>
      </w:r>
      <w:r>
        <w:rPr>
          <w:rFonts w:ascii="Times New Roman"/>
          <w:b w:val="false"/>
          <w:i w:val="false"/>
          <w:color w:val="000000"/>
          <w:sz w:val="28"/>
        </w:rPr>
        <w:t xml:space="preserve">
      2. Кiрепұлшы кiрепұл төлеудiң мерзiмiн он бес күнтiзбелiк күннен </w:t>
      </w:r>
    </w:p>
    <w:bookmarkEnd w:id="37"/>
    <w:bookmarkStart w:name="z222"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xml:space="preserve">артық өткiзiп алған жағдайда, кеме иесiнің ескертусiз кiрепұлшыдан кеменi </w:t>
      </w:r>
    </w:p>
    <w:p>
      <w:pPr>
        <w:spacing w:after="0"/>
        <w:ind w:left="0"/>
        <w:jc w:val="both"/>
      </w:pPr>
      <w:r>
        <w:rPr>
          <w:rFonts w:ascii="Times New Roman"/>
          <w:b w:val="false"/>
          <w:i w:val="false"/>
          <w:color w:val="000000"/>
          <w:sz w:val="28"/>
        </w:rPr>
        <w:t xml:space="preserve">алып қоюға және одан мерзiмiн өткiзiп алғандықтан келген шығындарды </w:t>
      </w:r>
    </w:p>
    <w:p>
      <w:pPr>
        <w:spacing w:after="0"/>
        <w:ind w:left="0"/>
        <w:jc w:val="both"/>
      </w:pPr>
      <w:r>
        <w:rPr>
          <w:rFonts w:ascii="Times New Roman"/>
          <w:b w:val="false"/>
          <w:i w:val="false"/>
          <w:color w:val="000000"/>
          <w:sz w:val="28"/>
        </w:rPr>
        <w:t>өндiріп алуға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140-бап. Кеменiң суға батуы және кiрепұл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 суға батқан жағдайда тайм-чартерде көзделген күннен бастап кеме </w:t>
      </w:r>
    </w:p>
    <w:p>
      <w:pPr>
        <w:spacing w:after="0"/>
        <w:ind w:left="0"/>
        <w:jc w:val="both"/>
      </w:pPr>
      <w:r>
        <w:rPr>
          <w:rFonts w:ascii="Times New Roman"/>
          <w:b w:val="false"/>
          <w:i w:val="false"/>
          <w:color w:val="000000"/>
          <w:sz w:val="28"/>
        </w:rPr>
        <w:t xml:space="preserve">суға батқан күнге дейiн немесе, бұл күндi белгiлеу мүмкiн болмағанда, кеме </w:t>
      </w:r>
    </w:p>
    <w:p>
      <w:pPr>
        <w:spacing w:after="0"/>
        <w:ind w:left="0"/>
        <w:jc w:val="both"/>
      </w:pPr>
      <w:r>
        <w:rPr>
          <w:rFonts w:ascii="Times New Roman"/>
          <w:b w:val="false"/>
          <w:i w:val="false"/>
          <w:color w:val="000000"/>
          <w:sz w:val="28"/>
        </w:rPr>
        <w:t>туралы соңғы хабар алынған күнге дейiн, кiрепұл төленуге тиiстi.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141-бап. Құтқару жөнiндегi қызмет көрсетулер үшiн сыйақы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Тайм-чартердiң қолдану мерзiмi аяқталғанға дейiн құтқару бойынша </w:t>
      </w:r>
    </w:p>
    <w:p>
      <w:pPr>
        <w:spacing w:after="0"/>
        <w:ind w:left="0"/>
        <w:jc w:val="both"/>
      </w:pPr>
      <w:r>
        <w:rPr>
          <w:rFonts w:ascii="Times New Roman"/>
          <w:b w:val="false"/>
          <w:i w:val="false"/>
          <w:color w:val="000000"/>
          <w:sz w:val="28"/>
        </w:rPr>
        <w:t xml:space="preserve">көрсеткен қызметтерi үшiн кемеге тиесiлi сыйақы кеме иесi мен кiрепұлшының </w:t>
      </w:r>
    </w:p>
    <w:p>
      <w:pPr>
        <w:spacing w:after="0"/>
        <w:ind w:left="0"/>
        <w:jc w:val="both"/>
      </w:pPr>
      <w:r>
        <w:rPr>
          <w:rFonts w:ascii="Times New Roman"/>
          <w:b w:val="false"/>
          <w:i w:val="false"/>
          <w:color w:val="000000"/>
          <w:sz w:val="28"/>
        </w:rPr>
        <w:t xml:space="preserve">арасында, құтқаруға кеткен шығындар мен кеме экипажына тиесiлi сыйақы </w:t>
      </w:r>
    </w:p>
    <w:p>
      <w:pPr>
        <w:spacing w:after="0"/>
        <w:ind w:left="0"/>
        <w:jc w:val="both"/>
      </w:pPr>
      <w:r>
        <w:rPr>
          <w:rFonts w:ascii="Times New Roman"/>
          <w:b w:val="false"/>
          <w:i w:val="false"/>
          <w:color w:val="000000"/>
          <w:sz w:val="28"/>
        </w:rPr>
        <w:t>үлесi шегерiле отырып, тең үлесте бөлiнедi.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12-тарау. Кеменi экипажсыз кiрепұлдау шарты (бербоут-чартер)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142-бап. Кеменi экипажсыз кiрепұлдау шартының</w:t>
      </w:r>
    </w:p>
    <w:p>
      <w:pPr>
        <w:spacing w:after="0"/>
        <w:ind w:left="0"/>
        <w:jc w:val="both"/>
      </w:pPr>
      <w:r>
        <w:rPr>
          <w:rFonts w:ascii="Times New Roman"/>
          <w:b w:val="false"/>
          <w:i w:val="false"/>
          <w:color w:val="000000"/>
          <w:sz w:val="28"/>
        </w:rPr>
        <w:t>              (бербоут-чартер) анықтамасы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3"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Кеменi экипажсыз кiрепұлдау шарты (бербоут-чартер) бойынша кеме иесi бәтуаласқан ақыға (фрахт) белгiсiз мерзiмге кiрепұлшының пайдалануы мен иелiгiне жүктердi, жолаушыларды немесе теңiзде жүзудiң өзге де сауда мақсатында тасымалдау үшiн экипажбен жинақталмаған және жарақталмаған кеменi беруге мiндеттенедi. </w:t>
      </w:r>
      <w:r>
        <w:br/>
      </w:r>
      <w:r>
        <w:rPr>
          <w:rFonts w:ascii="Times New Roman"/>
          <w:b w:val="false"/>
          <w:i w:val="false"/>
          <w:color w:val="000000"/>
          <w:sz w:val="28"/>
        </w:rPr>
        <w:t>
 </w:t>
      </w:r>
      <w:r>
        <w:br/>
      </w:r>
      <w:r>
        <w:rPr>
          <w:rFonts w:ascii="Times New Roman"/>
          <w:b w:val="false"/>
          <w:i w:val="false"/>
          <w:color w:val="000000"/>
          <w:sz w:val="28"/>
        </w:rPr>
        <w:t xml:space="preserve">
      143-бап. Бербоут-чартердiң мазмұны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Бербоут-чартердің тараптардың атауы, кеме атауы, оның сыныбы, жалауы, техникалық және пайдалану деректерi (жүккөтергiштiгi, жүксыйымдылығы, жылдамдығы және басқалар), оған жұмсалатын отын мөлшерi, жүзу ауданы, кiрепұлдау мақсаты, кеменi беру мен қайтару уақыты, орны, кiрепұл ставкасы, шарттың қолданылу мерзiмi көрсетiлуге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144-бап. Экипажсыз кеменi қосалқы кiрепұлдау шарты </w:t>
      </w:r>
      <w:r>
        <w:br/>
      </w:r>
      <w:r>
        <w:rPr>
          <w:rFonts w:ascii="Times New Roman"/>
          <w:b w:val="false"/>
          <w:i w:val="false"/>
          <w:color w:val="000000"/>
          <w:sz w:val="28"/>
        </w:rPr>
        <w:t xml:space="preserve">
               (суббербоут-чартер)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Бербоут-чартерде өзгеше көзделмеген жағдайда, кiрепұлшы бербоут-чартерде берілген құқықтардың шегiнде өз атынан үшiншi жақпен бербоут-чартердiң қолданыстағы барлық мерзiмiне немесе осындай мерзiмнiң бiр бөлiгiне (қосалқы бербоут-чартерге) экипажсыз кеменi кiрепұлдау шартын жасай алады. Қосалқы бербоут-чартердi жасау кiрепұлшыны оның кеме иесiмен жасаған бербоут-чартердi орындаудан босатпайды. </w:t>
      </w:r>
      <w:r>
        <w:br/>
      </w:r>
      <w:r>
        <w:rPr>
          <w:rFonts w:ascii="Times New Roman"/>
          <w:b w:val="false"/>
          <w:i w:val="false"/>
          <w:color w:val="000000"/>
          <w:sz w:val="28"/>
        </w:rPr>
        <w:t xml:space="preserve">
      2. Қосалқы бербоут-чартерге осы тараудың нормалары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145-бап. Бербоут-чартер шарты бойынша кеменiң теңiзде жүзу </w:t>
      </w:r>
      <w:r>
        <w:br/>
      </w:r>
      <w:r>
        <w:rPr>
          <w:rFonts w:ascii="Times New Roman"/>
          <w:b w:val="false"/>
          <w:i w:val="false"/>
          <w:color w:val="000000"/>
          <w:sz w:val="28"/>
        </w:rPr>
        <w:t xml:space="preserve">
               жай-күйiн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 иесi кеменi кiрепұлшыға берер сәтте оны теңiзде жүзу жай-күйiне келтiруге - бербоут-чартерде көзделген кiрепұлдау мақсаты үшiн кеменiң (оның корпусының, двигателiнiң және құрал-жабдықтарының) жарамдылығын қамтамасыз ету жөнiнде шаралар қолдануға мiндеттi. </w:t>
      </w:r>
      <w:r>
        <w:br/>
      </w:r>
      <w:r>
        <w:rPr>
          <w:rFonts w:ascii="Times New Roman"/>
          <w:b w:val="false"/>
          <w:i w:val="false"/>
          <w:color w:val="000000"/>
          <w:sz w:val="28"/>
        </w:rPr>
        <w:t xml:space="preserve">
      2. Кiрепұлшы бербоут-чартердiң қолдану мерзiмi ішiнде кеменi теңiзде жүзу жай-күйiнде ұстауға мiндеттi, бiрақ кеменiң жасырын кемшiлiктерiн жою кеме иесiнiң мiндетi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146-бап. Бербоут-чартер шартының шарты бойынша </w:t>
      </w:r>
      <w:r>
        <w:br/>
      </w:r>
      <w:r>
        <w:rPr>
          <w:rFonts w:ascii="Times New Roman"/>
          <w:b w:val="false"/>
          <w:i w:val="false"/>
          <w:color w:val="000000"/>
          <w:sz w:val="28"/>
        </w:rPr>
        <w:t xml:space="preserve">
               кеме экипажын жинақтау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Кiрепұлшы кеме экипажын жинақтауды жүзеге асырады. Кiрепұлшы кеме экипажын бұрын осы кеменiң экипаж мүшелерi болмаған тұлғалардан немесе, бербоут-чартердiң шартына сәйкес, осы кеме экипажының бұрынғы мүшелерiнен жинақтауға хақылы. Кеме экипажын жинақтаудың тәсілiне қарамастан, кеме капитаны мен кеме экипажының басқа да мүшелерi кiрепұлшыға бағынады.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147-бап. Кеменi пайдалану және оны қайтару бойынша </w:t>
      </w:r>
      <w:r>
        <w:br/>
      </w:r>
      <w:r>
        <w:rPr>
          <w:rFonts w:ascii="Times New Roman"/>
          <w:b w:val="false"/>
          <w:i w:val="false"/>
          <w:color w:val="000000"/>
          <w:sz w:val="28"/>
        </w:rPr>
        <w:t xml:space="preserve">
               кiрепұлшының міндеттерi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Бербоут-чартердiң шарттарына сәйкес, кiрепұлшы кеменi пайдалануды жүзеге асырады және пайдалануға байланысты барлық шығыстарды, соның iшiнде кеме экипажының мүшелерiн күтiп ұстауға кеткен шығыстарды да мойнына алады. </w:t>
      </w:r>
      <w:r>
        <w:br/>
      </w:r>
      <w:r>
        <w:rPr>
          <w:rFonts w:ascii="Times New Roman"/>
          <w:b w:val="false"/>
          <w:i w:val="false"/>
          <w:color w:val="000000"/>
          <w:sz w:val="28"/>
        </w:rPr>
        <w:t xml:space="preserve">
      2. Бербоут-чартердiң қолданылу мерзiмi аяқталғаннан кейiн кiрепұлшы кеменi кеме иесiне, кеменiң қалыпты тозуын ескере отырып, өзi алған жай-күйiнде қайтаруға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148-бап. Кiрепұлшының үшiншi жақтың алдындағы жауапкершілiгi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Кiрепұлшыға, үшiншi жақтың кеменi пайдалануға байланысты туындаған кез келген талаптары бойынша, кемеден төгiлген мұнай мен ластанудан келетiн зиянды және қауiптi заттарды теңiз арқылы тасымалдауға байланысты зиянды өтеу талаптарын қоспағанда, олардың алдында жауапкершiлiк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149-бап. Кеменi құтқаруға, оның суға батуына немесе </w:t>
      </w:r>
      <w:r>
        <w:br/>
      </w:r>
      <w:r>
        <w:rPr>
          <w:rFonts w:ascii="Times New Roman"/>
          <w:b w:val="false"/>
          <w:i w:val="false"/>
          <w:color w:val="000000"/>
          <w:sz w:val="28"/>
        </w:rPr>
        <w:t xml:space="preserve">
               зақымдануына кеткен шығындар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шығындар өзiнiң кiнәсiнен екенiн дәлелдемесе, кеменi құтқаруға, оның суға батуына немесе зақымдануына кеткен шығындар үшiн кiрепұлшыға жауапкершiлiк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150-бап. Кеме иесiне кiрепұл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Кiрепұлшы кеме иесiне, тараптар келiскен ставка бойынша, бiр ай бұрын кірепұл төлейдi. Кiрепұлшы, егер кеменiң жарамсыздығы кiрепұлшының кiнәсiнен болмаған жағдайда ғана, кеме теңiзде жүзе алмайтын жай-күйде болуының салдарынан пайдалануға жарамсыз уақыт үшiн кемеге кiрепұл мен шығыстар төлеуден босатылады. </w:t>
      </w:r>
      <w:r>
        <w:br/>
      </w:r>
      <w:r>
        <w:rPr>
          <w:rFonts w:ascii="Times New Roman"/>
          <w:b w:val="false"/>
          <w:i w:val="false"/>
          <w:color w:val="000000"/>
          <w:sz w:val="28"/>
        </w:rPr>
        <w:t xml:space="preserve">
      2. Он бес күнтiзбелiк күннен артық кiрепұл төлеудiң мерзiмiн өткiзiп алған жағдайда, кеме иесiнiң кеменi, осы Заңның 151-бабында көзделген жағдайды қоспағанда, кiрепұлшыдан кеменi ескертусіз алып қоюға және одан мерзiмiн өткiзiп алған уақыт келтiрген шығындарды өндiрiп алуға құқығы бар. </w:t>
      </w:r>
      <w:r>
        <w:br/>
      </w:r>
      <w:r>
        <w:rPr>
          <w:rFonts w:ascii="Times New Roman"/>
          <w:b w:val="false"/>
          <w:i w:val="false"/>
          <w:color w:val="000000"/>
          <w:sz w:val="28"/>
        </w:rPr>
        <w:t xml:space="preserve">
      3. Кеме суға батқан жағдайда кiрепұл, бербоут-чартерде көзделген күннен бастап, кеме суға батқан күнге дейiн немесе бұл күндi белгiлеу мүмкiн болмағанда, кеме туралы соңғы хабар алынған күнге дейiн төленуге тиiстi.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151-бап. Кеменi алып қоюға жол бермеушiлiк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Заңның 152-бабына сәйкес, кеменi сатып алу шартымен жасалған бербоут-чартер бойынша он бес күнтiзбелiк күннен астам кiрепұл төлеудiң мерзiмiн өткiзiп алған жағдайда, егер мұндай уақытты өткiзiп алу кiрепұлшыға тәуелсiз жағдайлардан туындаса, кеме иесiнiң, кiрепұлшыдан кеменi алып қоюға хақысы жоқ, бiрақ кiрепұлшыдан мерзiмiн өткiзiп алғандықтан келтiрiлген шығындарды өндiрiп алуға хақылы.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152-бап. Кеменi сатып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Кiрепұлшы бербоут-чартер бойынша өзiнiң мiндетiн орындап, осы Заңның 150-бабының 1-тармағына сәйкес, ең соңғы кiрепұл төлемiн жүргiзсе, кiрепұлшы кеменi сатып алатын шартпен жасалған бербоут-чартер бойынша, бербоут-чартердiң мерзiмi аяқталғанда кеме кiрепұлшының меншiгiне өтедi.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153-бап. Сатып алынған кеменiң кемшiлiгi үшiн жауапкершiлiк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 иесiне кiрепұлшы сатып алған кеменiң кез келген кемшілiгi үшiн, соның ішiнде егер кiрепұлшы бұл кемшiлiктер кеменi өзiне бергенге дейiн туындағанның немесе оны бергенге дейiн туындаған себептердің әсерiнен болған кемшiлiктер екенiн дәлелдесе, жасырын кемшiлiктер үшiн де жауапкершілiк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13-тарау. Жетекке алу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154-бап. Жетекке алу шартының анықтамасы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Жетекке алу шарты бойынша бiр кеменiң иесi, сыйақы үшiн, екiншi кеменi немесе өзге де жүзбелi объектiнi белгілi бiр қашықтыққа жетекке алуға (теңiздегi жетекке алу) не порт акваториясында маневрлар жасау үшiн, соның iшiнде кеменi немесе өзге де жүзбелi объектiнi портқа енгiзу не оларды порттан шығару үшiн (порттағы жетекке алу)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155-бап. Тараптардың жетекке алу шарты бойынша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Жетекке алу шартының әрбiр тарабы күнi бұрын өз кемесiн немесе өзге жүзбелi объектiнi жетекке алуға жарамды жай-күйге келтiруге мiндеттi. </w:t>
      </w:r>
      <w:r>
        <w:br/>
      </w:r>
      <w:r>
        <w:rPr>
          <w:rFonts w:ascii="Times New Roman"/>
          <w:b w:val="false"/>
          <w:i w:val="false"/>
          <w:color w:val="000000"/>
          <w:sz w:val="28"/>
        </w:rPr>
        <w:t xml:space="preserve">
      2. Жетекке алу, жағдай талап еткендей, шеберлiк пен қажеттiлiктердi қоспағанда және теңiз тәжiрибесiндегi дәстүрге сәйкес, үзілiссiз және кешiгусiз жүзеге асырылуға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156-бап. Теңiздегi жетекке алу жауапкершілігі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Теңiздегi жетекке алу жетекке алынған кеме капитанының басқаруымен жүзеге асырылады. </w:t>
      </w:r>
      <w:r>
        <w:br/>
      </w:r>
      <w:r>
        <w:rPr>
          <w:rFonts w:ascii="Times New Roman"/>
          <w:b w:val="false"/>
          <w:i w:val="false"/>
          <w:color w:val="000000"/>
          <w:sz w:val="28"/>
        </w:rPr>
        <w:t xml:space="preserve">
      Теңiздегi жетекке алу кезiнде жетекке алынған кемеге немесе өзге де жүзбелi объектiге не олардағы адамдарға немесе мүлiкке келтiрiлген залал үшiн жауапкершiлiк, егер залал оның кiнәсiнен келтiрiлмегенін дәлелдей алмаса, жетекке алынған кеменiң иесiне жүктеледi. </w:t>
      </w:r>
      <w:r>
        <w:br/>
      </w:r>
      <w:r>
        <w:rPr>
          <w:rFonts w:ascii="Times New Roman"/>
          <w:b w:val="false"/>
          <w:i w:val="false"/>
          <w:color w:val="000000"/>
          <w:sz w:val="28"/>
        </w:rPr>
        <w:t xml:space="preserve">
      2. Теңiздегi жетекке алу шартының тараптары жазбаша нысандағы келiсiм бойынша теңiздегi жетекке алуды басқару жөнiндегi мiндеттi жетекке алынған кеменiң немесе өзге де жүзбелi объектiнiң капитанына жүктей алады. Мұндай жағдайда теңiздегi жетекке алу кезiнде жетекке алынған кемеге не ондағы адамдарға немесе мүлiкке келтiрiлген залал үшiн жауапкершiлiк, егер зиян оның кiнәсiнен келтiрiлмегенiн дәлелдей алмаса, жетекке алынған кеменiң немесе өзге де жүзбелi объектiнiң иесiне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157-бап. Порттағы жетекке алу жауапкершiлiгі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Порттағы жетекке алу жетекке алынған кеменiң немесе өзге де жүзбелi объектi капитанының басқаруымен жүзеге асырылады. </w:t>
      </w:r>
      <w:r>
        <w:br/>
      </w:r>
      <w:r>
        <w:rPr>
          <w:rFonts w:ascii="Times New Roman"/>
          <w:b w:val="false"/>
          <w:i w:val="false"/>
          <w:color w:val="000000"/>
          <w:sz w:val="28"/>
        </w:rPr>
        <w:t xml:space="preserve">
      Порттағы жетекке алу кезiнде жетекке алынған кемеге немесе өзге де жүзбелi объектiге не олардағы адамдарға немесе мүлiкке келтiрiлген залал үшiн жауапкершілiк, егер залал оның кiнәсiнен келтiрiлмегенiн дәлелдей алмаса, жетекке алынған кеменiң иесiне жүктеледi. </w:t>
      </w:r>
      <w:r>
        <w:br/>
      </w:r>
      <w:r>
        <w:rPr>
          <w:rFonts w:ascii="Times New Roman"/>
          <w:b w:val="false"/>
          <w:i w:val="false"/>
          <w:color w:val="000000"/>
          <w:sz w:val="28"/>
        </w:rPr>
        <w:t xml:space="preserve">
      2. Порттағы жетекке алу шартының тараптары жазбаша нысандағы келiсiм бойынша теңiздегi жетекке алуды басқару жөнiндегi мiндеттi жетекке алынған кеменiң немесе өзге де жүзбелi объектiнiң капитанына жүктей алады. Мұндай жағдайда теңiздегi жетекке алу кезiнде жетекке алынған кемеге не ондағы адамдарға немесе мүлiкке келтiрiлген залал үшiн жауапкершiлiк, егер зиян </w:t>
      </w:r>
    </w:p>
    <w:bookmarkEnd w:id="39"/>
    <w:bookmarkStart w:name="z254"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оның кiнәсiнен келтiрiлмегенiн дәлелдей алмаса, жетекке алынған кеменiң </w:t>
      </w:r>
    </w:p>
    <w:p>
      <w:pPr>
        <w:spacing w:after="0"/>
        <w:ind w:left="0"/>
        <w:jc w:val="both"/>
      </w:pPr>
      <w:r>
        <w:rPr>
          <w:rFonts w:ascii="Times New Roman"/>
          <w:b w:val="false"/>
          <w:i w:val="false"/>
          <w:color w:val="000000"/>
          <w:sz w:val="28"/>
        </w:rPr>
        <w:t>иесiне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158-бап. Мұз жағдайындағы жетекке алу жауапкершiлігі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Жетекке алынған кеме иесi, мұз жағдайындағы жетекке алу кезiнде </w:t>
      </w:r>
    </w:p>
    <w:p>
      <w:pPr>
        <w:spacing w:after="0"/>
        <w:ind w:left="0"/>
        <w:jc w:val="both"/>
      </w:pPr>
      <w:r>
        <w:rPr>
          <w:rFonts w:ascii="Times New Roman"/>
          <w:b w:val="false"/>
          <w:i w:val="false"/>
          <w:color w:val="000000"/>
          <w:sz w:val="28"/>
        </w:rPr>
        <w:t xml:space="preserve">жетекке алынған кемеге немесе өзге де жүзбелi объектiге не олардағы </w:t>
      </w:r>
    </w:p>
    <w:p>
      <w:pPr>
        <w:spacing w:after="0"/>
        <w:ind w:left="0"/>
        <w:jc w:val="both"/>
      </w:pPr>
      <w:r>
        <w:rPr>
          <w:rFonts w:ascii="Times New Roman"/>
          <w:b w:val="false"/>
          <w:i w:val="false"/>
          <w:color w:val="000000"/>
          <w:sz w:val="28"/>
        </w:rPr>
        <w:t xml:space="preserve">адамдарға не мүлiкке келтiрiлген залал үшiн, егер залал оның кiнәсiнен </w:t>
      </w:r>
    </w:p>
    <w:p>
      <w:pPr>
        <w:spacing w:after="0"/>
        <w:ind w:left="0"/>
        <w:jc w:val="both"/>
      </w:pPr>
      <w:r>
        <w:rPr>
          <w:rFonts w:ascii="Times New Roman"/>
          <w:b w:val="false"/>
          <w:i w:val="false"/>
          <w:color w:val="000000"/>
          <w:sz w:val="28"/>
        </w:rPr>
        <w:t>келтiрiлмегенi дәлелденсе, жауап бермейдi.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14-тарау. Экспедитор, теңiз агентi, теңiз брокерi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159-бап. Көлiк экспедициясының, теңiзде агент</w:t>
      </w:r>
    </w:p>
    <w:p>
      <w:pPr>
        <w:spacing w:after="0"/>
        <w:ind w:left="0"/>
        <w:jc w:val="both"/>
      </w:pPr>
      <w:r>
        <w:rPr>
          <w:rFonts w:ascii="Times New Roman"/>
          <w:b w:val="false"/>
          <w:i w:val="false"/>
          <w:color w:val="000000"/>
          <w:sz w:val="28"/>
        </w:rPr>
        <w:t>              қызметiн көрсетудiң шарты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5"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Көлiк экспедициясының, теңiзде агент қызметiн көрсетудiң шарты Қазақстан Республикасының Үкiметi бекiткен осы Заңның, Азаматтық кодекстiң, көлiкте экспедициялық қызметтi жүзеге асыру ережелерiнiң нормаларына сәйкес жасалды. </w:t>
      </w:r>
      <w:r>
        <w:br/>
      </w:r>
      <w:r>
        <w:rPr>
          <w:rFonts w:ascii="Times New Roman"/>
          <w:b w:val="false"/>
          <w:i w:val="false"/>
          <w:color w:val="000000"/>
          <w:sz w:val="28"/>
        </w:rPr>
        <w:t xml:space="preserve">
      2. Теңiзде агент қызметiн көрсетудiң шарты теңiз агентi мен кеме иесiнiң арасында жасалған көлiк экспедициясының шарты болып табылады. </w:t>
      </w:r>
      <w:r>
        <w:br/>
      </w:r>
      <w:r>
        <w:rPr>
          <w:rFonts w:ascii="Times New Roman"/>
          <w:b w:val="false"/>
          <w:i w:val="false"/>
          <w:color w:val="000000"/>
          <w:sz w:val="28"/>
        </w:rPr>
        <w:t xml:space="preserve">
      3. Теңiз агенттiк iсiнiң шарты бойынша теңiз агентi сыйақы үшiн және кеме иесiнiң есебiнен шартта айқындалған кейбiр қызметтi, соның iшiнде кеме иесiнiң атынан немесе өз атынан теңiз жүгiн тасымалдау шартын (шарттарын) жасасып, орындауға немесе ұйымдастыруға мiндеттенедi. </w:t>
      </w:r>
      <w:r>
        <w:br/>
      </w:r>
      <w:r>
        <w:rPr>
          <w:rFonts w:ascii="Times New Roman"/>
          <w:b w:val="false"/>
          <w:i w:val="false"/>
          <w:color w:val="000000"/>
          <w:sz w:val="28"/>
        </w:rPr>
        <w:t xml:space="preserve">
      4. Теңiз агентi кеме иесiнiң келiсiмiмен, сонымен қатар осындай iс-қимылға уәкiлеттiк берген басқа тараптың пайдасына заңды және өзге де iс-қимылдар жасай алады. </w:t>
      </w:r>
      <w:r>
        <w:br/>
      </w:r>
      <w:r>
        <w:rPr>
          <w:rFonts w:ascii="Times New Roman"/>
          <w:b w:val="false"/>
          <w:i w:val="false"/>
          <w:color w:val="000000"/>
          <w:sz w:val="28"/>
        </w:rPr>
        <w:t>
 </w:t>
      </w:r>
      <w:r>
        <w:br/>
      </w:r>
      <w:r>
        <w:rPr>
          <w:rFonts w:ascii="Times New Roman"/>
          <w:b w:val="false"/>
          <w:i w:val="false"/>
          <w:color w:val="000000"/>
          <w:sz w:val="28"/>
        </w:rPr>
        <w:t xml:space="preserve">
      160-бап. Теңiз делдалдығының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Теңiз делдалдығының шартына сәйкес, делдал (теңiз брокерi) сенiм бiлдiрушiнiң тапсырмасы бойынша оның атынан және соның есебiнен кемелердi сатып алу, сату, жалдау, жетекке алу шарттарын, сондай-ақ теңiздегi сақтандыру шарттарын жасасқан кезде теңiз делдалдығының шартында </w:t>
      </w:r>
    </w:p>
    <w:bookmarkEnd w:id="41"/>
    <w:bookmarkStart w:name="z257"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белгіленген сыйақы үшiн делдалдық қызмет көрсетуге мiндеттенедi.</w:t>
      </w:r>
    </w:p>
    <w:p>
      <w:pPr>
        <w:spacing w:after="0"/>
        <w:ind w:left="0"/>
        <w:jc w:val="both"/>
      </w:pPr>
      <w:r>
        <w:rPr>
          <w:rFonts w:ascii="Times New Roman"/>
          <w:b w:val="false"/>
          <w:i w:val="false"/>
          <w:color w:val="000000"/>
          <w:sz w:val="28"/>
        </w:rPr>
        <w:t xml:space="preserve">     2. Теңiз брокерi, егер тараптар оған өкілеттiлiк берсе, шарттарды </w:t>
      </w:r>
    </w:p>
    <w:p>
      <w:pPr>
        <w:spacing w:after="0"/>
        <w:ind w:left="0"/>
        <w:jc w:val="both"/>
      </w:pPr>
      <w:r>
        <w:rPr>
          <w:rFonts w:ascii="Times New Roman"/>
          <w:b w:val="false"/>
          <w:i w:val="false"/>
          <w:color w:val="000000"/>
          <w:sz w:val="28"/>
        </w:rPr>
        <w:t xml:space="preserve">жасасқанда екi тараптың атынан да қызмет көрсетуi мүмкін. Бұл ретте теңiз </w:t>
      </w:r>
    </w:p>
    <w:p>
      <w:pPr>
        <w:spacing w:after="0"/>
        <w:ind w:left="0"/>
        <w:jc w:val="both"/>
      </w:pPr>
      <w:r>
        <w:rPr>
          <w:rFonts w:ascii="Times New Roman"/>
          <w:b w:val="false"/>
          <w:i w:val="false"/>
          <w:color w:val="000000"/>
          <w:sz w:val="28"/>
        </w:rPr>
        <w:t xml:space="preserve">брокерi әр тарапқа өзiнiң екi тарапқа да өкiметтiк жасайтынын хабарлауға </w:t>
      </w:r>
    </w:p>
    <w:p>
      <w:pPr>
        <w:spacing w:after="0"/>
        <w:ind w:left="0"/>
        <w:jc w:val="both"/>
      </w:pPr>
      <w:r>
        <w:rPr>
          <w:rFonts w:ascii="Times New Roman"/>
          <w:b w:val="false"/>
          <w:i w:val="false"/>
          <w:color w:val="000000"/>
          <w:sz w:val="28"/>
        </w:rPr>
        <w:t xml:space="preserve">тиiс және делдалдық қызметтi көрсеткен кезде екi жақтың да мүддесiн </w:t>
      </w:r>
    </w:p>
    <w:p>
      <w:pPr>
        <w:spacing w:after="0"/>
        <w:ind w:left="0"/>
        <w:jc w:val="both"/>
      </w:pPr>
      <w:r>
        <w:rPr>
          <w:rFonts w:ascii="Times New Roman"/>
          <w:b w:val="false"/>
          <w:i w:val="false"/>
          <w:color w:val="000000"/>
          <w:sz w:val="28"/>
        </w:rPr>
        <w:t>көздеуге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15-тарау. Сақтандыру.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161-бап. Мiндеттi сақтандыру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Сауда мақсатында теңiзде жүзу жөнiндегi қызметтi жүзеге асырған </w:t>
      </w:r>
    </w:p>
    <w:p>
      <w:pPr>
        <w:spacing w:after="0"/>
        <w:ind w:left="0"/>
        <w:jc w:val="both"/>
      </w:pPr>
      <w:r>
        <w:rPr>
          <w:rFonts w:ascii="Times New Roman"/>
          <w:b w:val="false"/>
          <w:i w:val="false"/>
          <w:color w:val="000000"/>
          <w:sz w:val="28"/>
        </w:rPr>
        <w:t>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8" w:id="4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тараудың нормаларына сәйкес, жолаушының өмiрiне, денсаулығына және мүлкiне келтiрiлген зиянның салдарынан туындайтын мiндеттемелер бойынша тасымалдаушының жауапкершiлiк тәуекелi; </w:t>
      </w:r>
      <w:r>
        <w:br/>
      </w:r>
      <w:r>
        <w:rPr>
          <w:rFonts w:ascii="Times New Roman"/>
          <w:b w:val="false"/>
          <w:i w:val="false"/>
          <w:color w:val="000000"/>
          <w:sz w:val="28"/>
        </w:rPr>
        <w:t xml:space="preserve">
      2) еңбек туралы заңдарға сәйкес, өздерiнiң қызметтiк мiндеттерiн атқару кезеңiнде өз қызметкерлерiнiң өмiрiне, денсаулығына келтiрiлген зиянның салдарынан туындайтын жұмыс берушiнiң мiндеттемелерi бойынша жауапкершілiк тәуекелi; </w:t>
      </w:r>
      <w:r>
        <w:br/>
      </w:r>
      <w:r>
        <w:rPr>
          <w:rFonts w:ascii="Times New Roman"/>
          <w:b w:val="false"/>
          <w:i w:val="false"/>
          <w:color w:val="000000"/>
          <w:sz w:val="28"/>
        </w:rPr>
        <w:t xml:space="preserve">
      3) осы Заңның 18-тарауының нормаларына сәйкес, көлемi 2000 және одан да көп тонна жүк ретiндегi мұнай тасымалдау кезіндегi кемеден мұнаймен ластаудың зардабы үшiн және қауiптi жүктерді тасымалдау кезiндегi жауапкершiлiк тәуекелi мiндеттi сақтандыруға жатады. </w:t>
      </w:r>
      <w:r>
        <w:br/>
      </w:r>
      <w:r>
        <w:rPr>
          <w:rFonts w:ascii="Times New Roman"/>
          <w:b w:val="false"/>
          <w:i w:val="false"/>
          <w:color w:val="000000"/>
          <w:sz w:val="28"/>
        </w:rPr>
        <w:t xml:space="preserve">
      2. Халықаралық жүк тасымалын жүзеге асыратын жүк тасушы Қазақстан Республикасы бекiткен халықаралық шарттарға орай мiндеттi сақтандыру жүргiзедi. </w:t>
      </w:r>
      <w:r>
        <w:br/>
      </w:r>
      <w:r>
        <w:rPr>
          <w:rFonts w:ascii="Times New Roman"/>
          <w:b w:val="false"/>
          <w:i w:val="false"/>
          <w:color w:val="000000"/>
          <w:sz w:val="28"/>
        </w:rPr>
        <w:t>
 </w:t>
      </w:r>
      <w:r>
        <w:br/>
      </w:r>
      <w:r>
        <w:rPr>
          <w:rFonts w:ascii="Times New Roman"/>
          <w:b w:val="false"/>
          <w:i w:val="false"/>
          <w:color w:val="000000"/>
          <w:sz w:val="28"/>
        </w:rPr>
        <w:t xml:space="preserve">
      162-бап. Жолаушыны мiндеттi сақтандырудың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 жағдайының нәтижесiнде жолаушының өмiрiне, денсаулығына және мүлкiне тигiзiлген зиян, нақты келтiрiлген залал шегiнде, осы заңның 20-тарауында белгiленген жауапкершiлiктi шектеу туралы ереженi ескере отырып, сақтандыруды өтеуге жатады. </w:t>
      </w:r>
      <w:r>
        <w:br/>
      </w:r>
      <w:r>
        <w:rPr>
          <w:rFonts w:ascii="Times New Roman"/>
          <w:b w:val="false"/>
          <w:i w:val="false"/>
          <w:color w:val="000000"/>
          <w:sz w:val="28"/>
        </w:rPr>
        <w:t xml:space="preserve">
      2. Тасымалдаушының сақтандырушымен сақтандыру шарты шартты жасасқан күннен бастап күшiне енедi. </w:t>
      </w:r>
      <w:r>
        <w:br/>
      </w:r>
      <w:r>
        <w:rPr>
          <w:rFonts w:ascii="Times New Roman"/>
          <w:b w:val="false"/>
          <w:i w:val="false"/>
          <w:color w:val="000000"/>
          <w:sz w:val="28"/>
        </w:rPr>
        <w:t xml:space="preserve">
      3. Шұғыл қажеттiлiк немесе қажеттi қорғаныс жағдайында жасалған iс-әрекетті қоспағанда, сақтандыру жағдайының тууына бағытталған жолаушының қасақана iс-әрекетiнiң нәтижесiнде жолаушының өмiрiне, денсаулығына және мүлкiне зиян келтiрiлген жағдайда сақтандырушы сақтандыру сомасын төлемейдi. </w:t>
      </w:r>
      <w:r>
        <w:br/>
      </w:r>
      <w:r>
        <w:rPr>
          <w:rFonts w:ascii="Times New Roman"/>
          <w:b w:val="false"/>
          <w:i w:val="false"/>
          <w:color w:val="000000"/>
          <w:sz w:val="28"/>
        </w:rPr>
        <w:t xml:space="preserve">
      4. Жолаушының өмiрiн, денсаулығын және мүлкiн мiндеттi сақтандыру кезiнде жол жүру құжаты (билет) сақтандыру полисi болып табылады. </w:t>
      </w:r>
      <w:r>
        <w:br/>
      </w:r>
      <w:r>
        <w:rPr>
          <w:rFonts w:ascii="Times New Roman"/>
          <w:b w:val="false"/>
          <w:i w:val="false"/>
          <w:color w:val="000000"/>
          <w:sz w:val="28"/>
        </w:rPr>
        <w:t xml:space="preserve">
      5. Сақтандыру төлемi мен сақтандыруды өтеу көлемi, оларды төлеудiң тәртiбi мен мерзiмiн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163-бап. Ерiктi сақтандыру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Сауда мақсатында теңiзде жүзу жөнiндегi қызметтi жүзеге асыру кезiнде кез-келген мүлiктiк мүдде осы тарауда көзделген ерекшелiктердi ескере отырып, сақтандыру туралы заңдарға сәйкес ерiктi түрде сақтандырылуы мүмкiн. </w:t>
      </w:r>
      <w:r>
        <w:br/>
      </w:r>
      <w:r>
        <w:rPr>
          <w:rFonts w:ascii="Times New Roman"/>
          <w:b w:val="false"/>
          <w:i w:val="false"/>
          <w:color w:val="000000"/>
          <w:sz w:val="28"/>
        </w:rPr>
        <w:t xml:space="preserve">
      2. Сақтандыру шартын жасасқан кезде сақтанушы сақтандырушыға тәуекел деңгейiн айқындау үшiн маңызды мәнге ие және сақтандырушыға белгiлi немесе белгілi болуға тиiстi, сондай-ақ сақтанушы сұратқан мәлiметтердi, жағдай туралы мәлiметтердi сақтанушыға хабарлауға мiндеттi. </w:t>
      </w:r>
      <w:r>
        <w:br/>
      </w:r>
      <w:r>
        <w:rPr>
          <w:rFonts w:ascii="Times New Roman"/>
          <w:b w:val="false"/>
          <w:i w:val="false"/>
          <w:color w:val="000000"/>
          <w:sz w:val="28"/>
        </w:rPr>
        <w:t xml:space="preserve">
      Сақтанушы сақтандырушыға жалпыға белгiлi мәлiметтердi, сондай-ақ сақтандырушыға белгiлi немесе белгiлi болуға тиiс мәліметтердi хабарлау мiндетiнен босатылады. </w:t>
      </w:r>
      <w:r>
        <w:br/>
      </w:r>
      <w:r>
        <w:rPr>
          <w:rFonts w:ascii="Times New Roman"/>
          <w:b w:val="false"/>
          <w:i w:val="false"/>
          <w:color w:val="000000"/>
          <w:sz w:val="28"/>
        </w:rPr>
        <w:t xml:space="preserve">
      3. Тәуекел деңгейiн айқындау үшiн маңызды мәнге ие жағдайлар туралы мәлiметтердi сақтанушы хабарламаған кезде немесе дұрыс емес мәлiметтер хабарлаған кезде сақтандырушы сақтандыру шартын орындаудан бас тартуға хақылы. Бұл ретте, егер сақтанушы мәлiметтердi хабарламау немесе дұрыс емес мәлiметтердi хабарлау оның кiнәсiнен болмағанын дәлелдемесе, сақтандыру төлемдерi қайтарылуға жатпайды. </w:t>
      </w:r>
      <w:r>
        <w:br/>
      </w:r>
      <w:r>
        <w:rPr>
          <w:rFonts w:ascii="Times New Roman"/>
          <w:b w:val="false"/>
          <w:i w:val="false"/>
          <w:color w:val="000000"/>
          <w:sz w:val="28"/>
        </w:rPr>
        <w:t xml:space="preserve">
      4. Тәуекел деңгейiн айқындау үшiн маңызды мәнге ие жағдай өтiп кеткен болса және олар туралы сақтанушы хабарламаса, сақтандырушының сақтандыру шартын орындаудан бас тартуға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164-бап. Сақтандырылған жүктi иелiктен алудың салдарлары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Сақтандырылған жүктi иелiктен алған жағдайда сақтандыру шарты күшiн сақтайды, бұл ретте сақтанушының барлық құқықтары мен мiндеттерi ондай жүктi алушыға көшедi. </w:t>
      </w:r>
      <w:r>
        <w:br/>
      </w:r>
      <w:r>
        <w:rPr>
          <w:rFonts w:ascii="Times New Roman"/>
          <w:b w:val="false"/>
          <w:i w:val="false"/>
          <w:color w:val="000000"/>
          <w:sz w:val="28"/>
        </w:rPr>
        <w:t xml:space="preserve">
      2. Егер сақтандырылған жүктi иелiктен алғанға дейiн сақтандыру төлемi төленбеген жағдайда, оны төлеу мiндетiн жүктi сақтандырушы да, оны алушы да бiрдей көтередi. Сақтандыру төлемiн төлеудi талап ету, сақтандыру төлемi төленбегені көрсетiлмеген сақтандыру куәлiгiнiң (полис, сертификат) иесiне қатысты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165-бап. Сақтандырылған кеменi иелiктен алудың салдарлары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Сақтандырылған кеменi иелiктен алған жағдайда кеменi иелiктен алған сәттен бастап сақтандыру шарты тоқтатылады. Сақтанушының талабы бойынша сақтандырылған кеменi рейстегi кезiнде иелiктен алған жағдайда, рейс аяқталғанға дейiн сақтандыру шарты күшiнде қалады және кеменi алушыға сақтандырушының барлық құқықтары мен мiндеттерi көшедi. </w:t>
      </w:r>
      <w:r>
        <w:br/>
      </w:r>
      <w:r>
        <w:rPr>
          <w:rFonts w:ascii="Times New Roman"/>
          <w:b w:val="false"/>
          <w:i w:val="false"/>
          <w:color w:val="000000"/>
          <w:sz w:val="28"/>
        </w:rPr>
        <w:t xml:space="preserve">
      Осы тармақтың бiрiншi абзацында көзделген салдарлар бербоут-чартер шарты бойынша кеме жалдаушының иелiгiне сақтандырылған кеменi пайдалануға берген жағдайда туындайды.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166-бап. Сақтандыру сомасы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Кеменi, жүктi немесе өзге мүлiктi сақтандырған кезде сақтандыру сомасы сақтандыру шартын (сақтандыру құнын) жасасқан сәттегi олардың нақтылы құнынан асып кете алмайды. Егер сақтандырушы оны сақтанушы шатастырғанын дәлелдемесе, тараптар сақтандыру шартында айқындалған мүлiктiң сақтандыру құнын өзгерте алмайды. </w:t>
      </w:r>
      <w:r>
        <w:br/>
      </w:r>
      <w:r>
        <w:rPr>
          <w:rFonts w:ascii="Times New Roman"/>
          <w:b w:val="false"/>
          <w:i w:val="false"/>
          <w:color w:val="000000"/>
          <w:sz w:val="28"/>
        </w:rPr>
        <w:t xml:space="preserve">
      2. Сақтандыру шартында көрсетiлген сақтандыру сомасы мүлiктiң сақтандыру құнынан асып кеткен жағдайда, сақтандыру шартының сақтандыру сомасының сақтандыру құнынан асып кететiн бөлiгiнде жарамсыз болып табылады. </w:t>
      </w:r>
      <w:r>
        <w:br/>
      </w:r>
      <w:r>
        <w:rPr>
          <w:rFonts w:ascii="Times New Roman"/>
          <w:b w:val="false"/>
          <w:i w:val="false"/>
          <w:color w:val="000000"/>
          <w:sz w:val="28"/>
        </w:rPr>
        <w:t xml:space="preserve">
      3. Сақтандыру сомасы мүлiктiң сақтандыру құнынан төмен хабарланған жағдайда, сақтандыру өтемiнiң мөлшерi сақтандыру сомасының сақтандыру құнына қатысына бара-бар кемiтiледi.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167-бап. Қосарлы сақтандыру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Объект жиынтығында оның сақтандыру құнынан асып кететiн сомада бiрнеше сақтандырушыда сақтандырылған (қосарлы сақтандыру) жағдайда, барлық сақтандырушының мiндеттемесi сақтандыру құны мөлшерiнде шектеледi. Бұл ретте әрбiр сақтандырушы өзi жасасқан сақтандыру шартына сәйкес сақтандыру сомасының сол объектiге байланысты жасалған барлық сақтандыру шарттары бойынша жалпы сақтандыру сомасының қатысына бара-бар мөлшердегi мiндеттемеге жауап бередi. </w:t>
      </w:r>
      <w:r>
        <w:br/>
      </w:r>
      <w:r>
        <w:rPr>
          <w:rFonts w:ascii="Times New Roman"/>
          <w:b w:val="false"/>
          <w:i w:val="false"/>
          <w:color w:val="000000"/>
          <w:sz w:val="28"/>
        </w:rPr>
        <w:t xml:space="preserve">
      2. Кеме иеленушiнiң жауапкершілiгi бiрнеше сақтандырушыда сақтандырылған (қосарлы сақтандыру) жағдайда, сақтандырушылардың әрқайсысының мiндеттеме мөлшерi сақтандыру шартына сәйкес оның мiндеттемесiне тең болады. </w:t>
      </w:r>
      <w:r>
        <w:br/>
      </w:r>
      <w:r>
        <w:rPr>
          <w:rFonts w:ascii="Times New Roman"/>
          <w:b w:val="false"/>
          <w:i w:val="false"/>
          <w:color w:val="000000"/>
          <w:sz w:val="28"/>
        </w:rPr>
        <w:t xml:space="preserve">
      Сақтандыру жағдайы басталған кезде кеме иеленушiнiң жауапкершiлiк мөлшерi барлық сақтандырушылар жауапкершiлiгiнiң кем болған жағдайда, сақтандырушылардың әрқайсысы өз жауапкершiлiгi көлемiнiң барлық сақтандырушылар жауапкершілiгiнiң көлемiне бара-бар көлемде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168-бап. Бас полис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Айрықша келiсiм бойынша (бас полис) сақтанушы нақтылы кезең мерзiмiнде алатын немесе жөнелтетiн барлық немесе белгiлi бiр жүгi сақтандырылуы мүмкiн. </w:t>
      </w:r>
      <w:r>
        <w:br/>
      </w:r>
      <w:r>
        <w:rPr>
          <w:rFonts w:ascii="Times New Roman"/>
          <w:b w:val="false"/>
          <w:i w:val="false"/>
          <w:color w:val="000000"/>
          <w:sz w:val="28"/>
        </w:rPr>
        <w:t xml:space="preserve">
      2. Сақтанушының талабы бойынша сақтандырушы бас полис қолданысы аясындағы кейбiр жүк жөнелтімдерiне сақтандыру куәлiгiн (полис, сертификат) беруге мiндеттi. Кейбiр жүк жөнелтiмдерi сақтандыру куәлiгiнiң бас полиске сәйкес келмеуi жағдайында сақтандыру куәлiгiне басымдық беріледi. </w:t>
      </w:r>
      <w:r>
        <w:br/>
      </w:r>
      <w:r>
        <w:rPr>
          <w:rFonts w:ascii="Times New Roman"/>
          <w:b w:val="false"/>
          <w:i w:val="false"/>
          <w:color w:val="000000"/>
          <w:sz w:val="28"/>
        </w:rPr>
        <w:t xml:space="preserve">
      3. Сақтанушы сақтандырушыға бас полистiң қолданысы аясындағы әрбiр жүк жөнелтiмi, атап айтқанда жүк тасымалдайтын кеменiң атауы, жүктiң тасымалданатын жолы және сақтандыру сомасы туралы шартта белгiленген қажеттi мағлұматтарды хабарлауға мiндеттi. Сақтанушы жүктi жөнелту туралы мәлiметтердi ол жеткiзілетiн портына бүлiнiссiз жеткiзiлгеннен кейiн алғанның өзiнде мұндай мiндеттілiктен босатылмайды. </w:t>
      </w:r>
      <w:r>
        <w:br/>
      </w:r>
      <w:r>
        <w:rPr>
          <w:rFonts w:ascii="Times New Roman"/>
          <w:b w:val="false"/>
          <w:i w:val="false"/>
          <w:color w:val="000000"/>
          <w:sz w:val="28"/>
        </w:rPr>
        <w:t xml:space="preserve">
      4. Егер сақтанушы кейбiр жүк жөнелтiмi туралы қажетті мәлiметтердi </w:t>
      </w:r>
    </w:p>
    <w:bookmarkEnd w:id="43"/>
    <w:bookmarkStart w:name="z272"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xml:space="preserve">сақтандырушы әдейi хабарламаған немесе уақытылы хабарламаған жағдайда </w:t>
      </w:r>
    </w:p>
    <w:p>
      <w:pPr>
        <w:spacing w:after="0"/>
        <w:ind w:left="0"/>
        <w:jc w:val="both"/>
      </w:pPr>
      <w:r>
        <w:rPr>
          <w:rFonts w:ascii="Times New Roman"/>
          <w:b w:val="false"/>
          <w:i w:val="false"/>
          <w:color w:val="000000"/>
          <w:sz w:val="28"/>
        </w:rPr>
        <w:t xml:space="preserve">сақтандырушы бас полис бойынша мiндеттемелерiн орындаудан бас тартуға </w:t>
      </w:r>
    </w:p>
    <w:p>
      <w:pPr>
        <w:spacing w:after="0"/>
        <w:ind w:left="0"/>
        <w:jc w:val="both"/>
      </w:pPr>
      <w:r>
        <w:rPr>
          <w:rFonts w:ascii="Times New Roman"/>
          <w:b w:val="false"/>
          <w:i w:val="false"/>
          <w:color w:val="000000"/>
          <w:sz w:val="28"/>
        </w:rPr>
        <w:t>хақылы.</w:t>
      </w:r>
    </w:p>
    <w:p>
      <w:pPr>
        <w:spacing w:after="0"/>
        <w:ind w:left="0"/>
        <w:jc w:val="both"/>
      </w:pPr>
      <w:r>
        <w:rPr>
          <w:rFonts w:ascii="Times New Roman"/>
          <w:b w:val="false"/>
          <w:i w:val="false"/>
          <w:color w:val="000000"/>
          <w:sz w:val="28"/>
        </w:rPr>
        <w:t xml:space="preserve">     Мұндай жағдайларда сақтандырушының сақтанушы сақтандыру шартын дұрыс </w:t>
      </w:r>
    </w:p>
    <w:p>
      <w:pPr>
        <w:spacing w:after="0"/>
        <w:ind w:left="0"/>
        <w:jc w:val="both"/>
      </w:pPr>
      <w:r>
        <w:rPr>
          <w:rFonts w:ascii="Times New Roman"/>
          <w:b w:val="false"/>
          <w:i w:val="false"/>
          <w:color w:val="000000"/>
          <w:sz w:val="28"/>
        </w:rPr>
        <w:t xml:space="preserve">орындаған жағдайда алуға тиiстi болған сақтандыру төлемiнiң барлық сомасын </w:t>
      </w:r>
    </w:p>
    <w:p>
      <w:pPr>
        <w:spacing w:after="0"/>
        <w:ind w:left="0"/>
        <w:jc w:val="both"/>
      </w:pPr>
      <w:r>
        <w:rPr>
          <w:rFonts w:ascii="Times New Roman"/>
          <w:b w:val="false"/>
          <w:i w:val="false"/>
          <w:color w:val="000000"/>
          <w:sz w:val="28"/>
        </w:rPr>
        <w:t>алуға құқы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169-бап. Сақтандырушыны сақтандыру өтемiн төлеуден</w:t>
      </w:r>
    </w:p>
    <w:p>
      <w:pPr>
        <w:spacing w:after="0"/>
        <w:ind w:left="0"/>
        <w:jc w:val="both"/>
      </w:pPr>
      <w:r>
        <w:rPr>
          <w:rFonts w:ascii="Times New Roman"/>
          <w:b w:val="false"/>
          <w:i w:val="false"/>
          <w:color w:val="000000"/>
          <w:sz w:val="28"/>
        </w:rPr>
        <w:t>              босатудың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Сақтандырушы пайда алушыға сақтандыру өтемiн төлеуден толық немесе </w:t>
      </w:r>
    </w:p>
    <w:p>
      <w:pPr>
        <w:spacing w:after="0"/>
        <w:ind w:left="0"/>
        <w:jc w:val="both"/>
      </w:pPr>
      <w:r>
        <w:rPr>
          <w:rFonts w:ascii="Times New Roman"/>
          <w:b w:val="false"/>
          <w:i w:val="false"/>
          <w:color w:val="000000"/>
          <w:sz w:val="28"/>
        </w:rPr>
        <w:t>iшiнара бас тартуға сақтандыру жағдайы:</w:t>
      </w:r>
    </w:p>
    <w:p>
      <w:pPr>
        <w:spacing w:after="0"/>
        <w:ind w:left="0"/>
        <w:jc w:val="both"/>
      </w:pPr>
      <w:r>
        <w:rPr>
          <w:rFonts w:ascii="Times New Roman"/>
          <w:b w:val="false"/>
          <w:i w:val="false"/>
          <w:color w:val="000000"/>
          <w:sz w:val="28"/>
        </w:rPr>
        <w:t xml:space="preserve">     1) жөнелтушiнiң немесе алушының не оның өкiлiнiң қасақана </w:t>
      </w:r>
    </w:p>
    <w:p>
      <w:pPr>
        <w:spacing w:after="0"/>
        <w:ind w:left="0"/>
        <w:jc w:val="both"/>
      </w:pPr>
      <w:r>
        <w:rPr>
          <w:rFonts w:ascii="Times New Roman"/>
          <w:b w:val="false"/>
          <w:i w:val="false"/>
          <w:color w:val="000000"/>
          <w:sz w:val="28"/>
        </w:rPr>
        <w:t>iс-әрекетiнен немесе дөрекi абайсыздығы;</w:t>
      </w:r>
    </w:p>
    <w:p>
      <w:pPr>
        <w:spacing w:after="0"/>
        <w:ind w:left="0"/>
        <w:jc w:val="both"/>
      </w:pPr>
      <w:r>
        <w:rPr>
          <w:rFonts w:ascii="Times New Roman"/>
          <w:b w:val="false"/>
          <w:i w:val="false"/>
          <w:color w:val="000000"/>
          <w:sz w:val="28"/>
        </w:rPr>
        <w:t xml:space="preserve">     2) сақтандырушы бiлмеген қауiптi жүктi тиеу салдарынан туындағанда </w:t>
      </w:r>
    </w:p>
    <w:p>
      <w:pPr>
        <w:spacing w:after="0"/>
        <w:ind w:left="0"/>
        <w:jc w:val="both"/>
      </w:pPr>
      <w:r>
        <w:rPr>
          <w:rFonts w:ascii="Times New Roman"/>
          <w:b w:val="false"/>
          <w:i w:val="false"/>
          <w:color w:val="000000"/>
          <w:sz w:val="28"/>
        </w:rPr>
        <w:t>хақылы.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170-бап. Тәуекелді өзгертудiң салдарлары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3"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Сақтанушы немесе пайда алушы бұл өзiне белгiлi болған сәтте, шұғыл түрде сақтандырушыға сақтандыру объектiнде немесе сақтандыру объектiне қатысты (қайта тиеу, жүктi тасымалдау тәсiлi, түсiру порты өзгергенi, кеменiң белгiленген немесе қалыпты бағыттан ауытқығаны, кеменi қыстауға қалдыру және басқалар) кез келген мәндi өзгерiстер туралы хабарлауға мiндеттi. </w:t>
      </w:r>
      <w:r>
        <w:br/>
      </w:r>
      <w:r>
        <w:rPr>
          <w:rFonts w:ascii="Times New Roman"/>
          <w:b w:val="false"/>
          <w:i w:val="false"/>
          <w:color w:val="000000"/>
          <w:sz w:val="28"/>
        </w:rPr>
        <w:t xml:space="preserve">
      2. Тәуекелдiң артуы, егер ол адамдарды, кемелердi немесе жүкті құтқарумен не рейстi қауiпсiз жалғастыру қажеттiгiнен туындамаса, сақтандырушыға сақтандыру шарты талаптарын қайта қарауға немесе қосымша сақтандыру төлемiн талап етуге, ал сақтанушы келiспеген жағдайда - шартты бұзуға құқық бередi. Бұл ретте сақтандыру төлемдерi қайтарылуға жатпайды. </w:t>
      </w:r>
      <w:r>
        <w:br/>
      </w:r>
      <w:r>
        <w:rPr>
          <w:rFonts w:ascii="Times New Roman"/>
          <w:b w:val="false"/>
          <w:i w:val="false"/>
          <w:color w:val="000000"/>
          <w:sz w:val="28"/>
        </w:rPr>
        <w:t>
 </w:t>
      </w:r>
      <w:r>
        <w:br/>
      </w:r>
      <w:r>
        <w:rPr>
          <w:rFonts w:ascii="Times New Roman"/>
          <w:b w:val="false"/>
          <w:i w:val="false"/>
          <w:color w:val="000000"/>
          <w:sz w:val="28"/>
        </w:rPr>
        <w:t xml:space="preserve">
      171-бап. Шығындарды болдырмау немесе азайту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 жағдайы туған кезде сақтанушы шығындарды болдырмау немесе кемiту жөнiндегi қажеттi шараларды қолдануға, сақтандырушыны сақтандыру жағдайының туындағаны туралы дереу хабардар етуге және, егер ондай тапсырмалар берілсе, сақтандырушының тапсырмаларын орындауға мiндеттi. </w:t>
      </w:r>
      <w:r>
        <w:br/>
      </w:r>
      <w:r>
        <w:rPr>
          <w:rFonts w:ascii="Times New Roman"/>
          <w:b w:val="false"/>
          <w:i w:val="false"/>
          <w:color w:val="000000"/>
          <w:sz w:val="28"/>
        </w:rPr>
        <w:t xml:space="preserve">
      2. Егер сақтандыру жағдайы сақтанушының немесе пайда алушының ойластыруымен немесе дөрекi абайсыздығынан орын алса, сақтандырушы теңiз сақтандыруы шарты бойынша сақтандыру өтемiн төлеуден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172-бап. Сақтандырушының жалпы апат бойынша жарналарды </w:t>
      </w:r>
      <w:r>
        <w:br/>
      </w:r>
      <w:r>
        <w:rPr>
          <w:rFonts w:ascii="Times New Roman"/>
          <w:b w:val="false"/>
          <w:i w:val="false"/>
          <w:color w:val="000000"/>
          <w:sz w:val="28"/>
        </w:rPr>
        <w:t xml:space="preserve">
               қамтамасыз етуі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Сақтандырушы сақтанушының немесе пайда алушының талабы бойынша сақтандыру шарттарына сәйкес, сақтандыру сомасы мөлшерiндегi жалпы апат бойынша жарна төлеудi қамтамасыз етуге мiндеттi. </w:t>
      </w:r>
      <w:r>
        <w:br/>
      </w:r>
      <w:r>
        <w:rPr>
          <w:rFonts w:ascii="Times New Roman"/>
          <w:b w:val="false"/>
          <w:i w:val="false"/>
          <w:color w:val="000000"/>
          <w:sz w:val="28"/>
        </w:rPr>
        <w:t xml:space="preserve">
      Жалпы апат бойынша диспаша (залалдың есебi, оны бөлу) түзген кезде сақтанушы сақтандырушының мүдделерiн есепке алуға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173-бап. Сақтандырылушының шығыстарын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Сақтандырушы сақтанушыға немесе пайда алушыға олар шығарған мынадай: </w:t>
      </w:r>
      <w:r>
        <w:br/>
      </w:r>
      <w:r>
        <w:rPr>
          <w:rFonts w:ascii="Times New Roman"/>
          <w:b w:val="false"/>
          <w:i w:val="false"/>
          <w:color w:val="000000"/>
          <w:sz w:val="28"/>
        </w:rPr>
        <w:t xml:space="preserve">
      1) егер сақтанушы немесе пайда алушының шығынның алдын алу немесе кемiту жөнiндегi шаралары табыссыз болғанның өзiнде, олар үшiн сақтандырушы жауаптылықта болатын шығындардың алдын алуға немесе кемiткенi; </w:t>
      </w:r>
      <w:r>
        <w:br/>
      </w:r>
      <w:r>
        <w:rPr>
          <w:rFonts w:ascii="Times New Roman"/>
          <w:b w:val="false"/>
          <w:i w:val="false"/>
          <w:color w:val="000000"/>
          <w:sz w:val="28"/>
        </w:rPr>
        <w:t xml:space="preserve">
      2) осы Заңның 171-бабына сәйкес сақтандырушының нұсқауларын орындағаны; </w:t>
      </w:r>
      <w:r>
        <w:br/>
      </w:r>
      <w:r>
        <w:rPr>
          <w:rFonts w:ascii="Times New Roman"/>
          <w:b w:val="false"/>
          <w:i w:val="false"/>
          <w:color w:val="000000"/>
          <w:sz w:val="28"/>
        </w:rPr>
        <w:t xml:space="preserve">
      3) сақтандырушы өтеуге тиiстi шығындардың мөлшерiн анықтағаны және белгiлегенi; </w:t>
      </w:r>
      <w:r>
        <w:br/>
      </w:r>
      <w:r>
        <w:rPr>
          <w:rFonts w:ascii="Times New Roman"/>
          <w:b w:val="false"/>
          <w:i w:val="false"/>
          <w:color w:val="000000"/>
          <w:sz w:val="28"/>
        </w:rPr>
        <w:t xml:space="preserve">
      4) жалпы апат бойынша диспаша түзгенi үшiн қажеттi шығыстарын өтеуге мiндеттi. </w:t>
      </w:r>
      <w:r>
        <w:br/>
      </w:r>
      <w:r>
        <w:rPr>
          <w:rFonts w:ascii="Times New Roman"/>
          <w:b w:val="false"/>
          <w:i w:val="false"/>
          <w:color w:val="000000"/>
          <w:sz w:val="28"/>
        </w:rPr>
        <w:t xml:space="preserve">
      2. Осы баптың 1-тармағында қарастырылған шығыстар сақтандыру сомасының сақтандыру құнына қатысына бара бар мөлшерде өтеледi.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174-бап. Сақтандырушының артық сақтандыру сомасына жауаптылығы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Сақтандырушы сақтандыру сомасы мөлшерiндегi шығындар үшiн жауаптылықта болады, алайда осы Заңның 173-бабында көрсетiлген шығыстар да, сондай-ақ жалпы апат бойынша жарнаны, олар өтелуге тиiстi шығындармен қоса сақтандыру сомасынан артып кетуi мүмкiн болғанына қарамастан, сақтандырушы өтейдi. </w:t>
      </w:r>
      <w:r>
        <w:br/>
      </w:r>
      <w:r>
        <w:rPr>
          <w:rFonts w:ascii="Times New Roman"/>
          <w:b w:val="false"/>
          <w:i w:val="false"/>
          <w:color w:val="000000"/>
          <w:sz w:val="28"/>
        </w:rPr>
        <w:t xml:space="preserve">
      2. Бiрiнен соң бiрi орын алған бiрнеше сақтандыру жағдайы келтiрген шығындар үшiн, егер, тіпті ондай шығындардың жалпы сомасы сақтандыру сомасынан асып кетсе де, сақтандырушы жауаптылықта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175-бап. Кеме хабар-ошарсыз жоғалып кеткен кездегi </w:t>
      </w:r>
      <w:r>
        <w:br/>
      </w:r>
      <w:r>
        <w:rPr>
          <w:rFonts w:ascii="Times New Roman"/>
          <w:b w:val="false"/>
          <w:i w:val="false"/>
          <w:color w:val="000000"/>
          <w:sz w:val="28"/>
        </w:rPr>
        <w:t xml:space="preserve">
               сақтандырушының жауаптылығы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Сақтандырушы кеме хабар-ошарсыз жоғалып кеткен жағдайда барлық сақтандыру сомасы мөлшерiнде жауаптылықта болады. </w:t>
      </w:r>
      <w:r>
        <w:br/>
      </w:r>
      <w:r>
        <w:rPr>
          <w:rFonts w:ascii="Times New Roman"/>
          <w:b w:val="false"/>
          <w:i w:val="false"/>
          <w:color w:val="000000"/>
          <w:sz w:val="28"/>
        </w:rPr>
        <w:t xml:space="preserve">
      2. Егер кеме туралы соңғы ақпарат теңiз сақтандыруы шартының қолданыс мерзiмi бiткенге дейiн алынса, және, егер сақтандырушы кеменiң теңiз сақтандыруы шартының қолданыс мерзiмi бiткеннен кейiн қирағанын дәлелдемесе, кеменiң хабар-ошарсыз жоғалғаны үшiн сақтандырушының жауаптылығы туындайды.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176-бап. Абандон (мүлiктен бас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Мүлiк қираудан сақтандырылған жағдайда, сақтанушы немесе пайда алушы мынадай жағдайларда сақтандырушыға сақтандырылған мүлiкке деген өз құқықтарынан бас тартатыны туралы (абандон) мәлiмдей алады және барлық сақтандыру сомасын алады: </w:t>
      </w:r>
      <w:r>
        <w:br/>
      </w:r>
      <w:r>
        <w:rPr>
          <w:rFonts w:ascii="Times New Roman"/>
          <w:b w:val="false"/>
          <w:i w:val="false"/>
          <w:color w:val="000000"/>
          <w:sz w:val="28"/>
        </w:rPr>
        <w:t xml:space="preserve">
      1) кеме хабар-ошарсыз жоғалып кеткенде; </w:t>
      </w:r>
      <w:r>
        <w:br/>
      </w:r>
      <w:r>
        <w:rPr>
          <w:rFonts w:ascii="Times New Roman"/>
          <w:b w:val="false"/>
          <w:i w:val="false"/>
          <w:color w:val="000000"/>
          <w:sz w:val="28"/>
        </w:rPr>
        <w:t xml:space="preserve">
      2) кеме және (немесе) жүк жойылғанда (толық нақтылы қирағанда); </w:t>
      </w:r>
      <w:r>
        <w:br/>
      </w:r>
      <w:r>
        <w:rPr>
          <w:rFonts w:ascii="Times New Roman"/>
          <w:b w:val="false"/>
          <w:i w:val="false"/>
          <w:color w:val="000000"/>
          <w:sz w:val="28"/>
        </w:rPr>
        <w:t xml:space="preserve">
      3) кеменi қалпына келтiру немесе жөндеу экономикалық тұрғыдан қисынсыз болғанда (кеменiң толық конструкциялық қирауы); </w:t>
      </w:r>
      <w:r>
        <w:br/>
      </w:r>
      <w:r>
        <w:rPr>
          <w:rFonts w:ascii="Times New Roman"/>
          <w:b w:val="false"/>
          <w:i w:val="false"/>
          <w:color w:val="000000"/>
          <w:sz w:val="28"/>
        </w:rPr>
        <w:t xml:space="preserve">
      4) кеменiң ақауларын жою немесе баратын портына жеткiзу экономикалық тұрғыдан қисынсыз болғанда; </w:t>
      </w:r>
      <w:r>
        <w:br/>
      </w:r>
      <w:r>
        <w:rPr>
          <w:rFonts w:ascii="Times New Roman"/>
          <w:b w:val="false"/>
          <w:i w:val="false"/>
          <w:color w:val="000000"/>
          <w:sz w:val="28"/>
        </w:rPr>
        <w:t xml:space="preserve">
      5) сондай қауiптен сақтандырылған кеме мен жүктi басып алғанда, егер басып алу алты айдан аса созылса. </w:t>
      </w:r>
      <w:r>
        <w:br/>
      </w:r>
      <w:r>
        <w:rPr>
          <w:rFonts w:ascii="Times New Roman"/>
          <w:b w:val="false"/>
          <w:i w:val="false"/>
          <w:color w:val="000000"/>
          <w:sz w:val="28"/>
        </w:rPr>
        <w:t xml:space="preserve">
      2. Осы баптың 1-тармағында көзделген жағдайларда: </w:t>
      </w:r>
      <w:r>
        <w:br/>
      </w:r>
      <w:r>
        <w:rPr>
          <w:rFonts w:ascii="Times New Roman"/>
          <w:b w:val="false"/>
          <w:i w:val="false"/>
          <w:color w:val="000000"/>
          <w:sz w:val="28"/>
        </w:rPr>
        <w:t xml:space="preserve">
      1) мүлiк толық құнында сақтандырылса, сақтандырылған мүлiкке деген барлық құқықтар; </w:t>
      </w:r>
      <w:r>
        <w:br/>
      </w:r>
      <w:r>
        <w:rPr>
          <w:rFonts w:ascii="Times New Roman"/>
          <w:b w:val="false"/>
          <w:i w:val="false"/>
          <w:color w:val="000000"/>
          <w:sz w:val="28"/>
        </w:rPr>
        <w:t xml:space="preserve">
      2) мүлiк толық құнында сақтандырылмаса, сақтандырылған мүлiктiң сақтандыру құнына қатысты сақтандыру сомасына барабар үлесiнiң құқығы сақтандырушыға өтедi. </w:t>
      </w:r>
      <w:r>
        <w:br/>
      </w:r>
      <w:r>
        <w:rPr>
          <w:rFonts w:ascii="Times New Roman"/>
          <w:b w:val="false"/>
          <w:i w:val="false"/>
          <w:color w:val="000000"/>
          <w:sz w:val="28"/>
        </w:rPr>
        <w:t xml:space="preserve">
      3. Сақтандырушы, егер кеме қирамаған болып шықса, сақтандыру өтемiнiң сақтанушыға немесе пайда алушыға келтiрiлген нақтылы шығынға сәйкес бөлiгiн шығарып тастағандағы сақтандыру өтемiн қайтаруды талап ете алады. </w:t>
      </w:r>
      <w:r>
        <w:br/>
      </w:r>
      <w:r>
        <w:rPr>
          <w:rFonts w:ascii="Times New Roman"/>
          <w:b w:val="false"/>
          <w:i w:val="false"/>
          <w:color w:val="000000"/>
          <w:sz w:val="28"/>
        </w:rPr>
        <w:t xml:space="preserve">
      4. Тараптардың осы бапқа қайшы келетiн келiсiмдерi жарамсыз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177-бап. Абандон туралы шағым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Сақтандырушыға осы Заңның 175, 176-баптарына көрсетiлген уақыт </w:t>
      </w:r>
    </w:p>
    <w:bookmarkEnd w:id="45"/>
    <w:bookmarkStart w:name="z287" w:id="46"/>
    <w:p>
      <w:pPr>
        <w:spacing w:after="0"/>
        <w:ind w:left="0"/>
        <w:jc w:val="both"/>
      </w:pP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аяқталған немесе жағдайлар туындаған сәттен бастап алты ай iшiнде абандон </w:t>
      </w:r>
    </w:p>
    <w:p>
      <w:pPr>
        <w:spacing w:after="0"/>
        <w:ind w:left="0"/>
        <w:jc w:val="both"/>
      </w:pPr>
      <w:r>
        <w:rPr>
          <w:rFonts w:ascii="Times New Roman"/>
          <w:b w:val="false"/>
          <w:i w:val="false"/>
          <w:color w:val="000000"/>
          <w:sz w:val="28"/>
        </w:rPr>
        <w:t>туралы шағым жасалуға тиiс.</w:t>
      </w:r>
    </w:p>
    <w:p>
      <w:pPr>
        <w:spacing w:after="0"/>
        <w:ind w:left="0"/>
        <w:jc w:val="both"/>
      </w:pPr>
      <w:r>
        <w:rPr>
          <w:rFonts w:ascii="Times New Roman"/>
          <w:b w:val="false"/>
          <w:i w:val="false"/>
          <w:color w:val="000000"/>
          <w:sz w:val="28"/>
        </w:rPr>
        <w:t xml:space="preserve">     2. Сақтанушы немесе пайда алушы алты ай өткеннен кейiн абандонға </w:t>
      </w:r>
    </w:p>
    <w:p>
      <w:pPr>
        <w:spacing w:after="0"/>
        <w:ind w:left="0"/>
        <w:jc w:val="both"/>
      </w:pPr>
      <w:r>
        <w:rPr>
          <w:rFonts w:ascii="Times New Roman"/>
          <w:b w:val="false"/>
          <w:i w:val="false"/>
          <w:color w:val="000000"/>
          <w:sz w:val="28"/>
        </w:rPr>
        <w:t>құқығын жоғалтады және шығындарын өтеудi жалпы негiздерде талап ете алады.</w:t>
      </w:r>
    </w:p>
    <w:p>
      <w:pPr>
        <w:spacing w:after="0"/>
        <w:ind w:left="0"/>
        <w:jc w:val="both"/>
      </w:pPr>
      <w:r>
        <w:rPr>
          <w:rFonts w:ascii="Times New Roman"/>
          <w:b w:val="false"/>
          <w:i w:val="false"/>
          <w:color w:val="000000"/>
          <w:sz w:val="28"/>
        </w:rPr>
        <w:t xml:space="preserve">     3. Абандон туралы шағым сөзсiз болуға тиiс және керi қайтарылуы </w:t>
      </w:r>
    </w:p>
    <w:p>
      <w:pPr>
        <w:spacing w:after="0"/>
        <w:ind w:left="0"/>
        <w:jc w:val="both"/>
      </w:pPr>
      <w:r>
        <w:rPr>
          <w:rFonts w:ascii="Times New Roman"/>
          <w:b w:val="false"/>
          <w:i w:val="false"/>
          <w:color w:val="000000"/>
          <w:sz w:val="28"/>
        </w:rPr>
        <w:t>мүмкiн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178-бап. Үшiнші тұлғалардың шығындарды өтеуiнiң салдарлары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Сақтанушының немесе пайда алушының шығындарын үшiншi тұлғалар өтеген </w:t>
      </w:r>
    </w:p>
    <w:p>
      <w:pPr>
        <w:spacing w:after="0"/>
        <w:ind w:left="0"/>
        <w:jc w:val="both"/>
      </w:pPr>
      <w:r>
        <w:rPr>
          <w:rFonts w:ascii="Times New Roman"/>
          <w:b w:val="false"/>
          <w:i w:val="false"/>
          <w:color w:val="000000"/>
          <w:sz w:val="28"/>
        </w:rPr>
        <w:t xml:space="preserve">жағдайда, сақтандырушы сақтанушыға немесе пайда алушыға теңiз сақтандыруы </w:t>
      </w:r>
    </w:p>
    <w:p>
      <w:pPr>
        <w:spacing w:after="0"/>
        <w:ind w:left="0"/>
        <w:jc w:val="both"/>
      </w:pPr>
      <w:r>
        <w:rPr>
          <w:rFonts w:ascii="Times New Roman"/>
          <w:b w:val="false"/>
          <w:i w:val="false"/>
          <w:color w:val="000000"/>
          <w:sz w:val="28"/>
        </w:rPr>
        <w:t xml:space="preserve">шартының талаптарына сәйкес төленуге тиiстi сома мен сақтандырылуын немесе </w:t>
      </w:r>
    </w:p>
    <w:p>
      <w:pPr>
        <w:spacing w:after="0"/>
        <w:ind w:left="0"/>
        <w:jc w:val="both"/>
      </w:pPr>
      <w:r>
        <w:rPr>
          <w:rFonts w:ascii="Times New Roman"/>
          <w:b w:val="false"/>
          <w:i w:val="false"/>
          <w:color w:val="000000"/>
          <w:sz w:val="28"/>
        </w:rPr>
        <w:t xml:space="preserve">пайда иеленушi үшiншi тұлғалардан алған сома арасындағы айырманы ғана </w:t>
      </w:r>
    </w:p>
    <w:p>
      <w:pPr>
        <w:spacing w:after="0"/>
        <w:ind w:left="0"/>
        <w:jc w:val="both"/>
      </w:pPr>
      <w:r>
        <w:rPr>
          <w:rFonts w:ascii="Times New Roman"/>
          <w:b w:val="false"/>
          <w:i w:val="false"/>
          <w:color w:val="000000"/>
          <w:sz w:val="28"/>
        </w:rPr>
        <w:t>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16-тарау. Ортақ апат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179-бап. Ортақ апаттың түсiнiгi және оны бөлудiң принциптерi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8"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Жалпы қауiпсiздiк үшiн және жалпы теңiздегi кәсiпорындардың - кеменiң, кiрепұлдың, жүктiң есебiне кiретiн мүлiктердi ортақ қауiптен сақтау мақсатындағы шығындар салдарынан болған шығындар ортақ апат деп аталады. </w:t>
      </w:r>
      <w:r>
        <w:br/>
      </w:r>
      <w:r>
        <w:rPr>
          <w:rFonts w:ascii="Times New Roman"/>
          <w:b w:val="false"/>
          <w:i w:val="false"/>
          <w:color w:val="000000"/>
          <w:sz w:val="28"/>
        </w:rPr>
        <w:t xml:space="preserve">
      2. Осы баптың 1-тармақшасында көрсетiлген iс-әрекеттердiң тiкелей салдары болып табылатын шығындар ғана ортақ апат деп танылады. </w:t>
      </w:r>
      <w:r>
        <w:br/>
      </w:r>
      <w:r>
        <w:rPr>
          <w:rFonts w:ascii="Times New Roman"/>
          <w:b w:val="false"/>
          <w:i w:val="false"/>
          <w:color w:val="000000"/>
          <w:sz w:val="28"/>
        </w:rPr>
        <w:t xml:space="preserve">
      3. Ортақ апат тасымалдау ережесiне сәйкес, жалпы теңiз кәсiпорнының апатқа ұшырау уақыты мен орнындағы олардың құндарына қарай кеменiң, жүктiң және кiрепұлдың арасында шамалас бөлiнедi. </w:t>
      </w:r>
      <w:r>
        <w:br/>
      </w:r>
      <w:r>
        <w:rPr>
          <w:rFonts w:ascii="Times New Roman"/>
          <w:b w:val="false"/>
          <w:i w:val="false"/>
          <w:color w:val="000000"/>
          <w:sz w:val="28"/>
        </w:rPr>
        <w:t xml:space="preserve">
      4. Сонымен қатар, жалпы теңiздегi кәсiпорын, бiр немесе бiрнеше кеме басқа кеменi немесе басқа кемелердi жетекке алып не итеретiн оқиғалардан да орын алады, бiрақ олардың бәрi құтқару операциясына емес, коммерциялық қызметке қатысушы болуға тиiс. </w:t>
      </w:r>
      <w:r>
        <w:br/>
      </w:r>
      <w:r>
        <w:rPr>
          <w:rFonts w:ascii="Times New Roman"/>
          <w:b w:val="false"/>
          <w:i w:val="false"/>
          <w:color w:val="000000"/>
          <w:sz w:val="28"/>
        </w:rPr>
        <w:t xml:space="preserve">
      Кеме, басқа кемеден немесе басқа кемелерден қарапайым ажырау нәтижесiнде қауiпсiз жағдайда қалса, басқа кемемен немесе басқа кемелермен бiрге жалпы қауiпке ұшырамайды. Ажырау жалпы апат актiсi болып көрiнген жағдайда, жалпы теңiздегi кәсiпорындар жалғаса бередi. </w:t>
      </w:r>
      <w:r>
        <w:br/>
      </w:r>
      <w:r>
        <w:rPr>
          <w:rFonts w:ascii="Times New Roman"/>
          <w:b w:val="false"/>
          <w:i w:val="false"/>
          <w:color w:val="000000"/>
          <w:sz w:val="28"/>
        </w:rPr>
        <w:t>
 </w:t>
      </w:r>
      <w:r>
        <w:br/>
      </w:r>
      <w:r>
        <w:rPr>
          <w:rFonts w:ascii="Times New Roman"/>
          <w:b w:val="false"/>
          <w:i w:val="false"/>
          <w:color w:val="000000"/>
          <w:sz w:val="28"/>
        </w:rPr>
        <w:t xml:space="preserve">
      180-бап. Кеменiң баспана орнына кiруін туындататын жалпы апат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Бақытсыз жағдайдың немесе жалпы қауiпсiздiк үшiн осындай кiрудiң немесе оралудың қажеттілігiнен туындайтын төтенше жағдайлар салдарынан кеменiң портқа немесе жүк тиеудiң өзге де орнына оралуына кететiн шығындар ортақ апат деп танылады. </w:t>
      </w:r>
      <w:r>
        <w:br/>
      </w:r>
      <w:r>
        <w:rPr>
          <w:rFonts w:ascii="Times New Roman"/>
          <w:b w:val="false"/>
          <w:i w:val="false"/>
          <w:color w:val="000000"/>
          <w:sz w:val="28"/>
        </w:rPr>
        <w:t xml:space="preserve">
      2. Кеменiң баспана орнына кiруiне немесе оның жүк тиеу орнына оралуына кететiн шығыстар ортақ апат деп аталған жағдайда, оған кеменiң осындай орыннан жүкпен немесе жүктiң бөлiгiмен шығуына байланысты шығындар да жатады. </w:t>
      </w:r>
      <w:r>
        <w:br/>
      </w:r>
      <w:r>
        <w:rPr>
          <w:rFonts w:ascii="Times New Roman"/>
          <w:b w:val="false"/>
          <w:i w:val="false"/>
          <w:color w:val="000000"/>
          <w:sz w:val="28"/>
        </w:rPr>
        <w:t xml:space="preserve">
      3. Осы баптың 1-тармағында көрсетiлген жағдайлар кезiнде кеменiң баспана орнына кiруiнің немесе оның жүк тиеу орнына оралуының нәтижесiнде рейстiң ұзартылуына байланысты кеме экипажы мүшелерiнiң жалақысы мен жабдықталымына, отын мен жабдықтау заттарына кеткен шығыстар ортақ апаттар деп танылады. </w:t>
      </w:r>
      <w:r>
        <w:br/>
      </w:r>
      <w:r>
        <w:rPr>
          <w:rFonts w:ascii="Times New Roman"/>
          <w:b w:val="false"/>
          <w:i w:val="false"/>
          <w:color w:val="000000"/>
          <w:sz w:val="28"/>
        </w:rPr>
        <w:t xml:space="preserve">
      4. Осы баптың 1-3-тармағының нормалары кеменiң кiрiп, бiрақ оған жөндеу жүргiзу мүмкiн болмаған баспана орнынан басқа айлаққа немесе басқа жерге орын ауыстыруына кеткен шығыстарға, сондай-ақ кеменi уақытша жөндеуге, оның жетекке алынуы мен рейстiң ұзартылуына байланысты шығыстарға тиiсiнше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181-бап. Кеменi уақытша жөндеу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Кемеге жүк тиеу орнында, жалпы қауiпсiздiк үшiн кеме кiрген орында немесе баспана орнында не ортақ апаттық құрбандықтар салдарынан келтiрiлген зақымдануларды жою үшiн жүргiзiлген уақытша жөндеуге кеткен шығыстар ортақ апатқа жатады. Рейстi аяқтау үшiн қажеттi кездейсоқ зақымдарды уақытша жоюға кеткен шығыстар, тек алдын алу шығыстарының мөлшерiнде ғана өтеледi, өйткенi ол шығыстар, егер мұндай зақымдарды жою өткiзiлмеген болса, ортақ апатқа жатқызылар 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182-бап. Жалпы қауiпсiздiк үшiн кеменi ұстап қалуды </w:t>
      </w:r>
      <w:r>
        <w:br/>
      </w:r>
      <w:r>
        <w:rPr>
          <w:rFonts w:ascii="Times New Roman"/>
          <w:b w:val="false"/>
          <w:i w:val="false"/>
          <w:color w:val="000000"/>
          <w:sz w:val="28"/>
        </w:rPr>
        <w:t xml:space="preserve">
               туындатқан шығыстар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Бақытсыз жағдайлар, құрбандықтар салдарынан қандай да бiр портта немесе орында кеменi ұстап қалуды туындатқан кеме экипажының жалақысы мен жабдықталымына кеткен шығыстар немесе ортақ қауiпсiздiк үшiн басқа төтенше не осындай бақытсыздық жағдайларды, құрбандықтар немесе басқа төтенше жағдайларды жоюға кеткен шығыстар, егер мұндай жою рейстiң қауiпсiз жалғастыру үшiн қажет болса, ортақ апаттар деп танылады. Осындай ұстап қалу уақытында туындаған отынға, жабдықтау заттарына кеткен шығыстар және порттың шығыстары, ортақ апатқа қатысы жоқ зақымдарды жоюға кеткен шығыстарды қоспағанда, ортақ апатты бөлу тәртiбiмен өтеледi. </w:t>
      </w:r>
      <w:r>
        <w:br/>
      </w:r>
      <w:r>
        <w:rPr>
          <w:rFonts w:ascii="Times New Roman"/>
          <w:b w:val="false"/>
          <w:i w:val="false"/>
          <w:color w:val="000000"/>
          <w:sz w:val="28"/>
        </w:rPr>
        <w:t xml:space="preserve">
      2. Осы баптың 1-тармағының нормалары қандай да бiр бақытсыз жағдайда немесе рейс кезiнде орын алған өзге төтенше жағдайға қатысы жоқ зақымдарды жою салдарынан кеменi ұстап қалу туындатқан шығыстарға қолданылмайды. Мұндай шығыстар, тiптi зақымдарды жою рейстiң қауiпсiз жалғасуы үшiн қажет болса да, ортақ апат деп танылмайды.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183-бап. Кеменi жүзуге жарамсыз деп танудың салдары немесе </w:t>
      </w:r>
      <w:r>
        <w:br/>
      </w:r>
      <w:r>
        <w:rPr>
          <w:rFonts w:ascii="Times New Roman"/>
          <w:b w:val="false"/>
          <w:i w:val="false"/>
          <w:color w:val="000000"/>
          <w:sz w:val="28"/>
        </w:rPr>
        <w:t xml:space="preserve">
               кеменiң рейстi жалғастыруынан бас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 жүзуге жарамсыз деп танылған немесе кеменiң рейстi жалғастыруынан бас тартылған жағдайда ортақ апатқа тек кеме жүзуге жарамсыз деп танылғанға немесе кеменiң рейстi жалғастыруынан бас тартылғанға дейiн не жүктi түсiру аяқталмаған жағдайда, жүктi түсiру аяқталмағанға дейiн кеткен (сақтауға, сақтандыруға, кеме экипажының жалақысына және оның жабдықталымына, отынға, жабдықтау заттарына, порттық шығыстарға кеткен) шығыстар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184-бап. Құтқаруға кеткен шығыстар туындатқан ортақ апат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Құтқару осы Заңның 179-бабының 1-тармағында көрсетiлген мақсатта жүзеге асырылса, жалпы теңiздегi кәсiпорынға қатысушы тараптар жүргiзген құтқаруға кеткен шығыстар, құтқару шарт негiзiнде әлде басқа түрде жүзеге асырылғанына қарамай, ортақ апат деп танылады. </w:t>
      </w:r>
      <w:r>
        <w:br/>
      </w:r>
      <w:r>
        <w:rPr>
          <w:rFonts w:ascii="Times New Roman"/>
          <w:b w:val="false"/>
          <w:i w:val="false"/>
          <w:color w:val="000000"/>
          <w:sz w:val="28"/>
        </w:rPr>
        <w:t xml:space="preserve">
      2. Осы баптың 1-тармағында көрсетiлген шығыстарға, мөлшерiн айқындаған кезде құтқарушылардың, осы Заңның 213-бабының 1-тармағының 2) тармақшасында көрсетiлген қоршаған ортаға залалдың алдын алудағы немесе оны азайтудағы шеберлiгi мен күш салу назарға алынатын құтқарғаны үшiн сыйақы да кiредi. </w:t>
      </w:r>
      <w:r>
        <w:br/>
      </w:r>
      <w:r>
        <w:rPr>
          <w:rFonts w:ascii="Times New Roman"/>
          <w:b w:val="false"/>
          <w:i w:val="false"/>
          <w:color w:val="000000"/>
          <w:sz w:val="28"/>
        </w:rPr>
        <w:t xml:space="preserve">
      Кеме иесiне құтқарушы осы Заңның 214-бабының 4-тармағында көзделген мөлшерде төлейтін арнайы өтемақы ортақ апат деп танылмайды.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185-бап. Құтқару жөнiнде шаралар қолдануды туындатқан ортақ апат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Құтқару жөнiнде шаралар қолдануды туындатқан ортақ апат осы Заңның 179-бабында көрсетiлген белгiлер бар болғанда, атап айтқанда: </w:t>
      </w:r>
      <w:r>
        <w:br/>
      </w:r>
      <w:r>
        <w:rPr>
          <w:rFonts w:ascii="Times New Roman"/>
          <w:b w:val="false"/>
          <w:i w:val="false"/>
          <w:color w:val="000000"/>
          <w:sz w:val="28"/>
        </w:rPr>
        <w:t xml:space="preserve">
      1) жүктi кеме бортынан тысқары лақтырғанда келтiрілген шығындар, сондай-ақ ортақ қауiпсiздiк үшiн құрбандықтар туындатқан, атап айтқанда, жүктердi лақтыру үшiн ашылған люк немесе сол үшiн жасалған басқа ойық арқылы трюмге судың ақтарылуы салдарынан кемеге немесе жүкке келтiрілген шығындар; </w:t>
      </w:r>
      <w:r>
        <w:br/>
      </w:r>
      <w:r>
        <w:rPr>
          <w:rFonts w:ascii="Times New Roman"/>
          <w:b w:val="false"/>
          <w:i w:val="false"/>
          <w:color w:val="000000"/>
          <w:sz w:val="28"/>
        </w:rPr>
        <w:t xml:space="preserve">
      2) кемедегi өрттi сөндiруге байланысты, соның iшiнде осы мақсатта жағаға айдап шығаруға немесе өртенген кеменi суға батыруды жүргiзуге кеткен шығындар; </w:t>
      </w:r>
      <w:r>
        <w:br/>
      </w:r>
      <w:r>
        <w:rPr>
          <w:rFonts w:ascii="Times New Roman"/>
          <w:b w:val="false"/>
          <w:i w:val="false"/>
          <w:color w:val="000000"/>
          <w:sz w:val="28"/>
        </w:rPr>
        <w:t xml:space="preserve">
      3) кеменiң қайраңға өзi шыға алу-алмауына қарамай, кеменi қайраңға әдейi отырғызу үшiн кемеге немесе жүкке келтiрiлген шығындар; </w:t>
      </w:r>
      <w:r>
        <w:br/>
      </w:r>
      <w:r>
        <w:rPr>
          <w:rFonts w:ascii="Times New Roman"/>
          <w:b w:val="false"/>
          <w:i w:val="false"/>
          <w:color w:val="000000"/>
          <w:sz w:val="28"/>
        </w:rPr>
        <w:t xml:space="preserve">
      4) кеменi қайраңнан шығару кезiнде кеме двигателiн, кеменiң басқа машиналары мен қазандарының зақымдануынан кемеге келтiрілген зияндар; </w:t>
      </w:r>
      <w:r>
        <w:br/>
      </w:r>
      <w:r>
        <w:rPr>
          <w:rFonts w:ascii="Times New Roman"/>
          <w:b w:val="false"/>
          <w:i w:val="false"/>
          <w:color w:val="000000"/>
          <w:sz w:val="28"/>
        </w:rPr>
        <w:t xml:space="preserve">
      5) қайраңда қалған кеменi, жүктi, отынды немесе жабдықтау заттарын кемеден лихтерге тасу арқылы жеңiлдетуге, лихтерлердi жалдауға және оларды кемеге қайта тиеуге кеткен, сондай-ақ осы шығындардың салдарынан болған басқа төтенше шығындар ортақ апат деп танылады.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186-бап. Айналадағы ортаға залалдың алдын алу немесе оны </w:t>
      </w:r>
      <w:r>
        <w:br/>
      </w:r>
      <w:r>
        <w:rPr>
          <w:rFonts w:ascii="Times New Roman"/>
          <w:b w:val="false"/>
          <w:i w:val="false"/>
          <w:color w:val="000000"/>
          <w:sz w:val="28"/>
        </w:rPr>
        <w:t xml:space="preserve">
               азайту жөніндегі шаралар туындатқан шығыстар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Айналадағы ортаға залалдың алдын алу немесе оны азайту жөнiндегi шаралар туындатқан шығыстар, мына жағдайларды бiрiнде немесе бәрiнде жүргiзілсе: </w:t>
      </w:r>
      <w:r>
        <w:br/>
      </w:r>
      <w:r>
        <w:rPr>
          <w:rFonts w:ascii="Times New Roman"/>
          <w:b w:val="false"/>
          <w:i w:val="false"/>
          <w:color w:val="000000"/>
          <w:sz w:val="28"/>
        </w:rPr>
        <w:t xml:space="preserve">
      1) жалпы қауiпсiздiк үшiн жүзеге асырылған операцияның бөлiгi ретiнде, бiрақ оны жалпы теңiздегi кәсiпорыннан тыс тарап қолға алған болса, сол тарапқа құтқарғаны үшiн сыйақыға құқық берiлген болар едi; </w:t>
      </w:r>
      <w:r>
        <w:br/>
      </w:r>
      <w:r>
        <w:rPr>
          <w:rFonts w:ascii="Times New Roman"/>
          <w:b w:val="false"/>
          <w:i w:val="false"/>
          <w:color w:val="000000"/>
          <w:sz w:val="28"/>
        </w:rPr>
        <w:t xml:space="preserve">
      2) осы Заңның 180-бабында көзделген жағдайлар кезiнде кеменi портқа кiргiзу не кеменi порттан немесе орыннан шығару шартымен; </w:t>
      </w:r>
      <w:r>
        <w:br/>
      </w:r>
      <w:r>
        <w:rPr>
          <w:rFonts w:ascii="Times New Roman"/>
          <w:b w:val="false"/>
          <w:i w:val="false"/>
          <w:color w:val="000000"/>
          <w:sz w:val="28"/>
        </w:rPr>
        <w:t xml:space="preserve">
      3) осы Заңның 180-бабында көзделген жағдайлар кезiнде кеменi портта немесе орнында ұстау шартымен. Егер кемеден ластаушы заттар ағуы немесе құйылуы iс жүзiнде орын алса, осыған байланысты айналадағы ортаға залалдың алдын алу немесе азайту жөнiндегi қажеттi қосымша шаралар туындатқан шығыстар ортақ апат деп танылмайды; </w:t>
      </w:r>
      <w:r>
        <w:br/>
      </w:r>
      <w:r>
        <w:rPr>
          <w:rFonts w:ascii="Times New Roman"/>
          <w:b w:val="false"/>
          <w:i w:val="false"/>
          <w:color w:val="000000"/>
          <w:sz w:val="28"/>
        </w:rPr>
        <w:t xml:space="preserve">
      4) жүктi түсiруге, қоймаға салуға немесе қайта тиеуге байланысты, егер көрсетілген операцияларға кеткен шығыстар ортақ апат деп танылса, ортақ апатқа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187-бап. Жүктiң, отынның не жабдықтау заттарының зақымдануы </w:t>
      </w:r>
      <w:r>
        <w:br/>
      </w:r>
      <w:r>
        <w:rPr>
          <w:rFonts w:ascii="Times New Roman"/>
          <w:b w:val="false"/>
          <w:i w:val="false"/>
          <w:color w:val="000000"/>
          <w:sz w:val="28"/>
        </w:rPr>
        <w:t xml:space="preserve">
               немесе жойылуынан, кiрепұлдың жоғалуынан болған шығындар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Оларды кемеде орын ауыстыру, кемеден түсiру, қайтадан кемеге тиеу мен орналастыру нәтижесiнде, сондай-ақ оларды сақтау нәтижесiнде келтiрiлген жүктiң, отынның не жабдықтау заттарының зақымдануы немесе жойылуынан болған шығындар, егер көрсетiлген операцияларды жүзеге асыруға кеткен шығыстар ортақ апат деп танылған жағдайларда, ортақ апат деп танылады. </w:t>
      </w:r>
      <w:r>
        <w:br/>
      </w:r>
      <w:r>
        <w:rPr>
          <w:rFonts w:ascii="Times New Roman"/>
          <w:b w:val="false"/>
          <w:i w:val="false"/>
          <w:color w:val="000000"/>
          <w:sz w:val="28"/>
        </w:rPr>
        <w:t xml:space="preserve">
      2. Жүктiң жоғалуынан туындаған кiрепұлдың жоғалуы, егер жүктiң жоғалуы ортақ апатты бөлу тәртiбiмен өтелген жағдайларда, ортақ апат деп танылады. Бұл орайда кiрепұлдан, оны кеменi иеленушi қайырымдылық жасау мақсатында алып, бiрақ артынан жасалмаған қайырымдылыққа кеткен шығыстар шегеріледi.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188-бап. Ауыстырушы шығыстар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Кейiн ортақ апатқа жатқызылатындай басқа шығыстармен бiрге келтiрiлген кез келген қосымша шығыстар (ауыстырушы шығыстар) ортақ апат деп танылады. Ауыстырушы шығыстар тек осындай ауыстырушы шығыстар нәтижесiнде ортақ апатқа қатысушылардың қандай да бiрi алған алдын алу шығыстары мөлшерiнде ғана, үнемдегенiне қарамай, өтеледi.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189-бап. Ортақ апат деп танылмайтын шығындар (жекеше апат)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Заңның 179-бабының 1-тармағында белгiленген, ортақ апат белгiлерi жоқ шығындар, сондай-ақ осы баптың 2-тармағында көрсетiлген шығындар жекеше апат деп танылады. Мұндай шығындар кеме, жүк және кiрепұл арасында бөлуге жатпайды, және оларды зардап шеккендер өтейдi немесе оларды шығын келтiргенi үшiн жауапкершiлiктегi адам өтейдi. </w:t>
      </w:r>
      <w:r>
        <w:br/>
      </w:r>
      <w:r>
        <w:rPr>
          <w:rFonts w:ascii="Times New Roman"/>
          <w:b w:val="false"/>
          <w:i w:val="false"/>
          <w:color w:val="000000"/>
          <w:sz w:val="28"/>
        </w:rPr>
        <w:t xml:space="preserve">
      2. Тiптi, осы Заңның 179-бабының 1-тармағында көрсетiлген: </w:t>
      </w:r>
      <w:r>
        <w:br/>
      </w:r>
      <w:r>
        <w:rPr>
          <w:rFonts w:ascii="Times New Roman"/>
          <w:b w:val="false"/>
          <w:i w:val="false"/>
          <w:color w:val="000000"/>
          <w:sz w:val="28"/>
        </w:rPr>
        <w:t xml:space="preserve">
      1) сауда мақсатында теңiзде жүзу ережелерi мен дәстүрлерiн бұза </w:t>
      </w:r>
    </w:p>
    <w:bookmarkEnd w:id="47"/>
    <w:bookmarkStart w:name="z308" w:id="48"/>
    <w:p>
      <w:pPr>
        <w:spacing w:after="0"/>
        <w:ind w:left="0"/>
        <w:jc w:val="both"/>
      </w:pP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 xml:space="preserve">отырып, кемеде тасымалданып келе жатқан, борттан тысқары лақтырылған </w:t>
      </w:r>
    </w:p>
    <w:p>
      <w:pPr>
        <w:spacing w:after="0"/>
        <w:ind w:left="0"/>
        <w:jc w:val="both"/>
      </w:pPr>
      <w:r>
        <w:rPr>
          <w:rFonts w:ascii="Times New Roman"/>
          <w:b w:val="false"/>
          <w:i w:val="false"/>
          <w:color w:val="000000"/>
          <w:sz w:val="28"/>
        </w:rPr>
        <w:t>жүктiң құны;</w:t>
      </w:r>
    </w:p>
    <w:p>
      <w:pPr>
        <w:spacing w:after="0"/>
        <w:ind w:left="0"/>
        <w:jc w:val="both"/>
      </w:pPr>
      <w:r>
        <w:rPr>
          <w:rFonts w:ascii="Times New Roman"/>
          <w:b w:val="false"/>
          <w:i w:val="false"/>
          <w:color w:val="000000"/>
          <w:sz w:val="28"/>
        </w:rPr>
        <w:t xml:space="preserve">     2) түтiннiң немесе қызу әсер ету салдарынан болған кемедегi өрттi </w:t>
      </w:r>
    </w:p>
    <w:p>
      <w:pPr>
        <w:spacing w:after="0"/>
        <w:ind w:left="0"/>
        <w:jc w:val="both"/>
      </w:pPr>
      <w:r>
        <w:rPr>
          <w:rFonts w:ascii="Times New Roman"/>
          <w:b w:val="false"/>
          <w:i w:val="false"/>
          <w:color w:val="000000"/>
          <w:sz w:val="28"/>
        </w:rPr>
        <w:t>сөндiруге байланысты келтiрiлген шығындар;</w:t>
      </w:r>
    </w:p>
    <w:p>
      <w:pPr>
        <w:spacing w:after="0"/>
        <w:ind w:left="0"/>
        <w:jc w:val="both"/>
      </w:pPr>
      <w:r>
        <w:rPr>
          <w:rFonts w:ascii="Times New Roman"/>
          <w:b w:val="false"/>
          <w:i w:val="false"/>
          <w:color w:val="000000"/>
          <w:sz w:val="28"/>
        </w:rPr>
        <w:t xml:space="preserve">     3) теңiздегi қауiп салдарынан бұрын ығып немесе іс жүзiнде </w:t>
      </w:r>
    </w:p>
    <w:p>
      <w:pPr>
        <w:spacing w:after="0"/>
        <w:ind w:left="0"/>
        <w:jc w:val="both"/>
      </w:pPr>
      <w:r>
        <w:rPr>
          <w:rFonts w:ascii="Times New Roman"/>
          <w:b w:val="false"/>
          <w:i w:val="false"/>
          <w:color w:val="000000"/>
          <w:sz w:val="28"/>
        </w:rPr>
        <w:t xml:space="preserve">хабар-ошарсыз кеткен кеме сынықтарын немесе бөлiктерiн шауып тастаудан </w:t>
      </w:r>
    </w:p>
    <w:p>
      <w:pPr>
        <w:spacing w:after="0"/>
        <w:ind w:left="0"/>
        <w:jc w:val="both"/>
      </w:pPr>
      <w:r>
        <w:rPr>
          <w:rFonts w:ascii="Times New Roman"/>
          <w:b w:val="false"/>
          <w:i w:val="false"/>
          <w:color w:val="000000"/>
          <w:sz w:val="28"/>
        </w:rPr>
        <w:t>келген шығындар;</w:t>
      </w:r>
    </w:p>
    <w:p>
      <w:pPr>
        <w:spacing w:after="0"/>
        <w:ind w:left="0"/>
        <w:jc w:val="both"/>
      </w:pPr>
      <w:r>
        <w:rPr>
          <w:rFonts w:ascii="Times New Roman"/>
          <w:b w:val="false"/>
          <w:i w:val="false"/>
          <w:color w:val="000000"/>
          <w:sz w:val="28"/>
        </w:rPr>
        <w:t xml:space="preserve">     4) жүзуде жүрген кеме двигательдерiнiң жұмысын немесе </w:t>
      </w:r>
    </w:p>
    <w:p>
      <w:pPr>
        <w:spacing w:after="0"/>
        <w:ind w:left="0"/>
        <w:jc w:val="both"/>
      </w:pPr>
      <w:r>
        <w:rPr>
          <w:rFonts w:ascii="Times New Roman"/>
          <w:b w:val="false"/>
          <w:i w:val="false"/>
          <w:color w:val="000000"/>
          <w:sz w:val="28"/>
        </w:rPr>
        <w:t xml:space="preserve">двигательдердiң, басқа машиналардың, қазандардың өзге жұмысын жылдамдатуға </w:t>
      </w:r>
    </w:p>
    <w:p>
      <w:pPr>
        <w:spacing w:after="0"/>
        <w:ind w:left="0"/>
        <w:jc w:val="both"/>
      </w:pPr>
      <w:r>
        <w:rPr>
          <w:rFonts w:ascii="Times New Roman"/>
          <w:b w:val="false"/>
          <w:i w:val="false"/>
          <w:color w:val="000000"/>
          <w:sz w:val="28"/>
        </w:rPr>
        <w:t>кеткен шығындар;</w:t>
      </w:r>
    </w:p>
    <w:p>
      <w:pPr>
        <w:spacing w:after="0"/>
        <w:ind w:left="0"/>
        <w:jc w:val="both"/>
      </w:pPr>
      <w:r>
        <w:rPr>
          <w:rFonts w:ascii="Times New Roman"/>
          <w:b w:val="false"/>
          <w:i w:val="false"/>
          <w:color w:val="000000"/>
          <w:sz w:val="28"/>
        </w:rPr>
        <w:t xml:space="preserve">     5) рейс ұзақтығын ұлғайту салдарынан кеме немесе жүк келтiрген кез </w:t>
      </w:r>
    </w:p>
    <w:p>
      <w:pPr>
        <w:spacing w:after="0"/>
        <w:ind w:left="0"/>
        <w:jc w:val="both"/>
      </w:pPr>
      <w:r>
        <w:rPr>
          <w:rFonts w:ascii="Times New Roman"/>
          <w:b w:val="false"/>
          <w:i w:val="false"/>
          <w:color w:val="000000"/>
          <w:sz w:val="28"/>
        </w:rPr>
        <w:t xml:space="preserve">келген шығын мен залал (тұрып қалғаннан, бағаның өзгеруiнен келген </w:t>
      </w:r>
    </w:p>
    <w:p>
      <w:pPr>
        <w:spacing w:after="0"/>
        <w:ind w:left="0"/>
        <w:jc w:val="both"/>
      </w:pPr>
      <w:r>
        <w:rPr>
          <w:rFonts w:ascii="Times New Roman"/>
          <w:b w:val="false"/>
          <w:i w:val="false"/>
          <w:color w:val="000000"/>
          <w:sz w:val="28"/>
        </w:rPr>
        <w:t xml:space="preserve">шығындар және басқалар) белгiлерi бар болған күннiң өзiнде ортақ апат деп </w:t>
      </w:r>
    </w:p>
    <w:p>
      <w:pPr>
        <w:spacing w:after="0"/>
        <w:ind w:left="0"/>
        <w:jc w:val="both"/>
      </w:pPr>
      <w:r>
        <w:rPr>
          <w:rFonts w:ascii="Times New Roman"/>
          <w:b w:val="false"/>
          <w:i w:val="false"/>
          <w:color w:val="000000"/>
          <w:sz w:val="28"/>
        </w:rPr>
        <w:t>танылмайды.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190-бап. Кеменiң, оның машиналарының немесе керек -</w:t>
      </w:r>
    </w:p>
    <w:p>
      <w:pPr>
        <w:spacing w:after="0"/>
        <w:ind w:left="0"/>
        <w:jc w:val="both"/>
      </w:pPr>
      <w:r>
        <w:rPr>
          <w:rFonts w:ascii="Times New Roman"/>
          <w:b w:val="false"/>
          <w:i w:val="false"/>
          <w:color w:val="000000"/>
          <w:sz w:val="28"/>
        </w:rPr>
        <w:t>              жарақтарының зақымдануынан болған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9" w:id="4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Ортақ апатты құрайтын кеменiң, оның машиналарының немесе керек-жарақтарының зақымдануынан болған шығындар зақымданған немесе жоғалған нәрсенi жөндеу, дұрыстау немесе ауыстыру құны негiзге алына отырып айқындалады. Бұл орайда осы Заңның 191-бабына сәйкес, "ескiнiң орнына жаңа үшiн" шегерiмi жасалады. </w:t>
      </w:r>
      <w:r>
        <w:br/>
      </w:r>
      <w:r>
        <w:rPr>
          <w:rFonts w:ascii="Times New Roman"/>
          <w:b w:val="false"/>
          <w:i w:val="false"/>
          <w:color w:val="000000"/>
          <w:sz w:val="28"/>
        </w:rPr>
        <w:t xml:space="preserve">
      2. Кеменi жөндеу жүргiзiлмеген жағдайда, кеменiң зақымданғанынан болған шығындар зақымдану нәтижесiнде төмендеген кеме құнына және кеме жөндеу құнынан жоғары емес сметаға сәйкес сомамен айқындалады. </w:t>
      </w:r>
      <w:r>
        <w:br/>
      </w:r>
      <w:r>
        <w:rPr>
          <w:rFonts w:ascii="Times New Roman"/>
          <w:b w:val="false"/>
          <w:i w:val="false"/>
          <w:color w:val="000000"/>
          <w:sz w:val="28"/>
        </w:rPr>
        <w:t>
 </w:t>
      </w:r>
      <w:r>
        <w:br/>
      </w:r>
      <w:r>
        <w:rPr>
          <w:rFonts w:ascii="Times New Roman"/>
          <w:b w:val="false"/>
          <w:i w:val="false"/>
          <w:color w:val="000000"/>
          <w:sz w:val="28"/>
        </w:rPr>
        <w:t xml:space="preserve">
      191-бап. "Ескiнiң орнына жаңа үшiн" шегерімі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Тұтыну уақыты он бес жылдан аспаған кеменi жөндеу кезiнде ескi материалдар немесе кеменiң бөлiгi жаңасымен ауыстырылған жағдайда, осы Заңның 190-бабына сәйкес ортақ апатқа жататын жөндеу құны, осы баптың 2-4-тармақтарында көзделген жағдайларды қоспағанда, жөндеу құнының үштен бiрі кемiтiледi. </w:t>
      </w:r>
      <w:r>
        <w:br/>
      </w:r>
      <w:r>
        <w:rPr>
          <w:rFonts w:ascii="Times New Roman"/>
          <w:b w:val="false"/>
          <w:i w:val="false"/>
          <w:color w:val="000000"/>
          <w:sz w:val="28"/>
        </w:rPr>
        <w:t xml:space="preserve">
      2. "Ескiнiң орнына жаңа үшiн" шегерiмi кемелердiң бiрiнiң кiнәсiнен болған ортақ апат таныған кеменiң уақытша құнынан, сондай-ақ азық-түлiк, жабдықтау заттары, зәкiр шынжырларының құнынан шегерiлмейдi. </w:t>
      </w:r>
      <w:r>
        <w:br/>
      </w:r>
      <w:r>
        <w:rPr>
          <w:rFonts w:ascii="Times New Roman"/>
          <w:b w:val="false"/>
          <w:i w:val="false"/>
          <w:color w:val="000000"/>
          <w:sz w:val="28"/>
        </w:rPr>
        <w:t xml:space="preserve">
      3. Кеменi құрғақ докта, стапельде жөндеу және кеменiң орын ауыстыру қажеттiлiгiнен туындаған шығындар толықтай ортақ апатқа жатады. </w:t>
      </w:r>
      <w:r>
        <w:br/>
      </w:r>
      <w:r>
        <w:rPr>
          <w:rFonts w:ascii="Times New Roman"/>
          <w:b w:val="false"/>
          <w:i w:val="false"/>
          <w:color w:val="000000"/>
          <w:sz w:val="28"/>
        </w:rPr>
        <w:t xml:space="preserve">
      4. Мұның алдындағы корпусты бояу мен жабу ортақ апат актiсiне дейiн соңғы он екi айда жүргiзiлген жағдайда орын алса жөндеу кезінде кеменi тазалауға, бояуға және корпусын жабуға кеткен шығыстар жөндеудiң елу процент мөлшерiндегi ортақ апат деп танылады. </w:t>
      </w:r>
      <w:r>
        <w:br/>
      </w:r>
      <w:r>
        <w:rPr>
          <w:rFonts w:ascii="Times New Roman"/>
          <w:b w:val="false"/>
          <w:i w:val="false"/>
          <w:color w:val="000000"/>
          <w:sz w:val="28"/>
        </w:rPr>
        <w:t xml:space="preserve">
      5. "Ескiнiң орнына жаңа үшiн" шегерiмiн қолдану үшiн кеменiң тұтыну уақыты оның құрылысы аяқталған жылдың 31 желтоқсанынан бастап, ортақ апат актiсi басталған күнге дейiн есептеледi. Кеменi оқшаулауға оның құтқару және басқа шлюпкаларына, байланыс құралдарына, навигациялық аспаптар мен құрал-жабдықтарына, машиналары мен қазандарына қатысты олардың шын тұтыну уақыты есепке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192-бап. Диспаша және диспашерлар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Мүдделi тұлғалардың өтiнiшi бойынша ортақ апаттың болғаны белгіленедi және оны бөлу бойынша теңiз құқығы саласында бiлiмi мен тәжiрибесi бар тұлғалар (диспашерлар) есебiн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193-бап. Диспаша жасауға негiзге алынатын айғақтар мен материалдар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Ортақ апатты бөлудi талап етушi тарап анықталған шығындардың шын мәнiнде ортақ апат екендiгiн тануды дәлелдеуге мiндеттi. </w:t>
      </w:r>
      <w:r>
        <w:br/>
      </w:r>
      <w:r>
        <w:rPr>
          <w:rFonts w:ascii="Times New Roman"/>
          <w:b w:val="false"/>
          <w:i w:val="false"/>
          <w:color w:val="000000"/>
          <w:sz w:val="28"/>
        </w:rPr>
        <w:t xml:space="preserve">
      2. Диспаша жасауда мүддесi қозғалатын тұлға жалпы теңiздегi кәсiпорын апатқа ұшырағанға дейiн он екi айдың iшiнде өтеудi талап еткен жоғалғандары немесе шығындары туралы жазбаша нысанда диспашерге арыз бередi. </w:t>
      </w:r>
      <w:r>
        <w:br/>
      </w:r>
      <w:r>
        <w:rPr>
          <w:rFonts w:ascii="Times New Roman"/>
          <w:b w:val="false"/>
          <w:i w:val="false"/>
          <w:color w:val="000000"/>
          <w:sz w:val="28"/>
        </w:rPr>
        <w:t xml:space="preserve">
      Егер мұндай арыз берiлмесе немесе осындай арыз туралы сұрау салудан кейiн он екi ай iшiнде тұлға мәлiмдеме жасаған талапты негiздеу мақсатында не мүлiктiң құны туралы мәлiметтердi, айғақтарды табыс етпесе, диспашер өзiнде бар ақпараттар негiзiнде диспаша жасауға хақылы; бұл орайда диспаша, ол анық дұрыс болмаған жағдайда ғана, дауға салуға жатады. </w:t>
      </w:r>
      <w:r>
        <w:br/>
      </w:r>
      <w:r>
        <w:rPr>
          <w:rFonts w:ascii="Times New Roman"/>
          <w:b w:val="false"/>
          <w:i w:val="false"/>
          <w:color w:val="000000"/>
          <w:sz w:val="28"/>
        </w:rPr>
        <w:t xml:space="preserve">
      3. Диспаша жасалып жатқан уақытта оларды шешу үшiн арнайы бiлiм (кеме жүргiзу, кеме құрылысы, кемелердi жөндеу, кемелер мен жүктердi бағалау, сондай-ақ өзге де арнайы білiм) талап еткен мәселелер туындаған кезде, диспашер өзi тағайындаған сарапшыға тиiстi қорытынды дайындауды тапсыруға хақылы. Мұндай қорытындыны диспашер басқа айғақтармен қатар бағамдайды. </w:t>
      </w:r>
      <w:r>
        <w:br/>
      </w:r>
      <w:r>
        <w:rPr>
          <w:rFonts w:ascii="Times New Roman"/>
          <w:b w:val="false"/>
          <w:i w:val="false"/>
          <w:color w:val="000000"/>
          <w:sz w:val="28"/>
        </w:rPr>
        <w:t xml:space="preserve">
      4. Танысу үшiн диспаша жасаудың негiзiне алынған материалдар ашық болуға тиiс, және диспашер мүдделi тұлғалардың талап етуi бойынша олардың есебiнен, оларға аталған материалдардың куәландырылған көшiрмелерiн беруге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194-бап. Диспаша жасау үшiн алым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Диспаша жасағаны үшiн алым алынады, ол диспашаға енгiзiлiп, барлық мүдделi тұлғалардың арасында олардың ортақ апатқа қатысу үлесiне бара бар бөлiнедi.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195-бап. Диспашаны түзету және дауласу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Диспашадағы, ол диспашалар тiзiлiмiнде тiркелгеннен кейiн анықталған есеп айырысудағы қателiктердi диспашер өз бастамасымен немесе араларында ортақ апат бөлiнген тұлғалардың арыздары бойынша диспашаға, оның құрамдас бөлiгi болып табылатын диспашаға қосымша (аддендум) жасау арқылы түзетуi мүмкiн. </w:t>
      </w:r>
      <w:r>
        <w:br/>
      </w:r>
      <w:r>
        <w:rPr>
          <w:rFonts w:ascii="Times New Roman"/>
          <w:b w:val="false"/>
          <w:i w:val="false"/>
          <w:color w:val="000000"/>
          <w:sz w:val="28"/>
        </w:rPr>
        <w:t xml:space="preserve">
      2. Араларында ортақ апат бөлiнген тұлғалар диспашаны, диспаша немесе оның аддендумын алған күннен бастап, алты ай iшiнде, бұл туралы диспашердi оған талап ету арызының көшiрмесiн жiберу арқылы мiндеттi түрде хабарландыра отырып, сотта дауға сала алады. </w:t>
      </w:r>
      <w:r>
        <w:br/>
      </w:r>
      <w:r>
        <w:rPr>
          <w:rFonts w:ascii="Times New Roman"/>
          <w:b w:val="false"/>
          <w:i w:val="false"/>
          <w:color w:val="000000"/>
          <w:sz w:val="28"/>
        </w:rPr>
        <w:t xml:space="preserve">
      3. Диспашер соттағы диспаша туралы дауды қарауға және iс мәнi бойынша </w:t>
      </w:r>
    </w:p>
    <w:bookmarkEnd w:id="49"/>
    <w:bookmarkStart w:name="z319" w:id="50"/>
    <w:p>
      <w:pPr>
        <w:spacing w:after="0"/>
        <w:ind w:left="0"/>
        <w:jc w:val="both"/>
      </w:pP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түсiнiктеме беруге хақылы, егер талап етiлсе, - мiндеттi.</w:t>
      </w:r>
    </w:p>
    <w:p>
      <w:pPr>
        <w:spacing w:after="0"/>
        <w:ind w:left="0"/>
        <w:jc w:val="both"/>
      </w:pPr>
      <w:r>
        <w:rPr>
          <w:rFonts w:ascii="Times New Roman"/>
          <w:b w:val="false"/>
          <w:i w:val="false"/>
          <w:color w:val="000000"/>
          <w:sz w:val="28"/>
        </w:rPr>
        <w:t xml:space="preserve">     4. Диспаша туралы дауды қараушы сот диспашаны күшiнде қалдыра алады, </w:t>
      </w:r>
    </w:p>
    <w:p>
      <w:pPr>
        <w:spacing w:after="0"/>
        <w:ind w:left="0"/>
        <w:jc w:val="both"/>
      </w:pPr>
      <w:r>
        <w:rPr>
          <w:rFonts w:ascii="Times New Roman"/>
          <w:b w:val="false"/>
          <w:i w:val="false"/>
          <w:color w:val="000000"/>
          <w:sz w:val="28"/>
        </w:rPr>
        <w:t xml:space="preserve">оған өзгерiстер енгiзе алады немесе оның күшiн жойып, диспашерге сот </w:t>
      </w:r>
    </w:p>
    <w:p>
      <w:pPr>
        <w:spacing w:after="0"/>
        <w:ind w:left="0"/>
        <w:jc w:val="both"/>
      </w:pPr>
      <w:r>
        <w:rPr>
          <w:rFonts w:ascii="Times New Roman"/>
          <w:b w:val="false"/>
          <w:i w:val="false"/>
          <w:color w:val="000000"/>
          <w:sz w:val="28"/>
        </w:rPr>
        <w:t>шешiмiне сәйкес жаңа диспаша жасауды тапсыра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196-бап. Диспашаның орындалуы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осы Заңның 195-бабының 2-тармағында көзделген мерзiмде диспаша </w:t>
      </w:r>
    </w:p>
    <w:p>
      <w:pPr>
        <w:spacing w:after="0"/>
        <w:ind w:left="0"/>
        <w:jc w:val="both"/>
      </w:pPr>
      <w:r>
        <w:rPr>
          <w:rFonts w:ascii="Times New Roman"/>
          <w:b w:val="false"/>
          <w:i w:val="false"/>
          <w:color w:val="000000"/>
          <w:sz w:val="28"/>
        </w:rPr>
        <w:t xml:space="preserve">дауға салынбаған жағдайда немесе дауға салынып, бiрақ сот күшiнде </w:t>
      </w:r>
    </w:p>
    <w:p>
      <w:pPr>
        <w:spacing w:after="0"/>
        <w:ind w:left="0"/>
        <w:jc w:val="both"/>
      </w:pPr>
      <w:r>
        <w:rPr>
          <w:rFonts w:ascii="Times New Roman"/>
          <w:b w:val="false"/>
          <w:i w:val="false"/>
          <w:color w:val="000000"/>
          <w:sz w:val="28"/>
        </w:rPr>
        <w:t xml:space="preserve">қалдырса, ол бойынша өндiрiп алу заңдарда белгiленген тәртiппен жүргiзiлуi </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17-тарау. Кемелердің соқтығысуынан болған шығындарды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197-бап. Кемелердiң өзара іс-әрекетiнен туындаған</w:t>
      </w:r>
    </w:p>
    <w:p>
      <w:pPr>
        <w:spacing w:after="0"/>
        <w:ind w:left="0"/>
        <w:jc w:val="both"/>
      </w:pPr>
      <w:r>
        <w:rPr>
          <w:rFonts w:ascii="Times New Roman"/>
          <w:b w:val="false"/>
          <w:i w:val="false"/>
          <w:color w:val="000000"/>
          <w:sz w:val="28"/>
        </w:rPr>
        <w:t>              зиян үшiн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0" w:id="5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Кемелердiң өзара іс-әрекетiнен туындаған зиян үшiн жауапкершiлiк қауiптiлiгi жоғары көздердiң өзара iс-әрекетiнен туындаған зиянды өтеу үшiн азаматтық заңдар белгiлеген тәртiппен өтеледi. </w:t>
      </w:r>
      <w:r>
        <w:br/>
      </w:r>
      <w:r>
        <w:rPr>
          <w:rFonts w:ascii="Times New Roman"/>
          <w:b w:val="false"/>
          <w:i w:val="false"/>
          <w:color w:val="000000"/>
          <w:sz w:val="28"/>
        </w:rPr>
        <w:t xml:space="preserve">
      2. Егер кемелердiң соқтығысуы, егер, тiптi лоцмандық жүргiзу мiндеттi болған күннiң өзiнде, лоцманның кiнәсiнен болса, жауапкершiлiк осындай тәртіппен айқындалады. </w:t>
      </w:r>
      <w:r>
        <w:br/>
      </w:r>
      <w:r>
        <w:rPr>
          <w:rFonts w:ascii="Times New Roman"/>
          <w:b w:val="false"/>
          <w:i w:val="false"/>
          <w:color w:val="000000"/>
          <w:sz w:val="28"/>
        </w:rPr>
        <w:t>
 </w:t>
      </w:r>
      <w:r>
        <w:br/>
      </w:r>
      <w:r>
        <w:rPr>
          <w:rFonts w:ascii="Times New Roman"/>
          <w:b w:val="false"/>
          <w:i w:val="false"/>
          <w:color w:val="000000"/>
          <w:sz w:val="28"/>
        </w:rPr>
        <w:t xml:space="preserve">
      198-бап. Жауапкершiлiктi жоққа шығаратын жағдайлар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кемелердiң соқтығысуы кездейсоқ немесе еңсерiлмейтiн күштiң салдарынан болса не кемелердiң соқтығысу себебiн белгiлеу мүмкiн болмаған жағдайларда, шығындар зардап шегушiге жүктеледi. </w:t>
      </w:r>
      <w:r>
        <w:br/>
      </w:r>
      <w:r>
        <w:rPr>
          <w:rFonts w:ascii="Times New Roman"/>
          <w:b w:val="false"/>
          <w:i w:val="false"/>
          <w:color w:val="000000"/>
          <w:sz w:val="28"/>
        </w:rPr>
        <w:t xml:space="preserve">
      2. Осы баптың 1-тармағы, егер кемелер немесе олардың бiрi соқтығысу сәтiнде зәкiрге немесе өзгеше тәсiлмен бекiтілген жағдайда да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199-бап. Соқтығысудағы екi немесе одан да көп кемелердiң кiнәсi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кемелердiң соқтығысуы екi немесе одан да көп кемелердiң кiнәсiнен болған жағдайда шығындар үшiн олардың әрқайсысының жауапкершілiгi олардың кiнә деңгейiне шамалас айқындалады. Егер кемелердiң әрқайсысының кiнә дәрежесiн белгiлеу мүмкiн болмаған жағдайда соқтығысу себептерiн негiзге ала отырып, шығындар үшiн жауапкершiлiк олардың араларында тепе-тең бөлiнедi. </w:t>
      </w:r>
      <w:r>
        <w:br/>
      </w:r>
      <w:r>
        <w:rPr>
          <w:rFonts w:ascii="Times New Roman"/>
          <w:b w:val="false"/>
          <w:i w:val="false"/>
          <w:color w:val="000000"/>
          <w:sz w:val="28"/>
        </w:rPr>
        <w:t xml:space="preserve">
      2. Соқтығысуға кiнәлi кемелердi иемденушiлер адамдардың қаза болуы немесе денсаулығының зақымдануы нәтижесiнде келтiрiлген шығындар үшiн үшiншi жақтың алдында бiрдей жауап бередi, оның үстiне осы баптың 1-тармағына сәйкес өзi төлеуге тиiс сомадан көп төлеген кеменiң иеленушiсiнiң басқа кеме иеленушілерiне керi талап етуге құқығы бар. </w:t>
      </w:r>
      <w:r>
        <w:br/>
      </w:r>
      <w:r>
        <w:rPr>
          <w:rFonts w:ascii="Times New Roman"/>
          <w:b w:val="false"/>
          <w:i w:val="false"/>
          <w:color w:val="000000"/>
          <w:sz w:val="28"/>
        </w:rPr>
        <w:t xml:space="preserve">
      Үшiншi жақтың мүлкiне келтiрген шығындар үшiн соқтығысуға кiнәлi кемелердiң иелерiне осы баптың 1-тармағына сәйкес жауапкершiлiк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18-тарау. Қауiптi жүктердi тасымалдаудан болған залалдар </w:t>
      </w:r>
      <w:r>
        <w:br/>
      </w:r>
      <w:r>
        <w:rPr>
          <w:rFonts w:ascii="Times New Roman"/>
          <w:b w:val="false"/>
          <w:i w:val="false"/>
          <w:color w:val="000000"/>
          <w:sz w:val="28"/>
        </w:rPr>
        <w:t xml:space="preserve">
         және кемелерден аққан мұнаймен ластағаны үшін жауапкершілiк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200-бап. Кеме иесiнiң жауапкершілігі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бапта және осы тараудың келесi баптарында мынадай түсiнiктер қолданылады: </w:t>
      </w:r>
      <w:r>
        <w:br/>
      </w:r>
      <w:r>
        <w:rPr>
          <w:rFonts w:ascii="Times New Roman"/>
          <w:b w:val="false"/>
          <w:i w:val="false"/>
          <w:color w:val="000000"/>
          <w:sz w:val="28"/>
        </w:rPr>
        <w:t xml:space="preserve">
      1) зардап шегушi тұлға - азамат, заңды тұлға, мемлекет; </w:t>
      </w:r>
      <w:r>
        <w:br/>
      </w:r>
      <w:r>
        <w:rPr>
          <w:rFonts w:ascii="Times New Roman"/>
          <w:b w:val="false"/>
          <w:i w:val="false"/>
          <w:color w:val="000000"/>
          <w:sz w:val="28"/>
        </w:rPr>
        <w:t xml:space="preserve">
      2) кеме иесi - кеменiң меншiк иесi ретiнде тiркелген тұлға. Егер кеме мемлекет иелiгiнде болып, оны кеме иеленушi ретiнде тiркелген мекеме пайдаланған жағдайда, кеменiң иесi сол ұйым болып табылады; </w:t>
      </w:r>
      <w:r>
        <w:br/>
      </w:r>
      <w:r>
        <w:rPr>
          <w:rFonts w:ascii="Times New Roman"/>
          <w:b w:val="false"/>
          <w:i w:val="false"/>
          <w:color w:val="000000"/>
          <w:sz w:val="28"/>
        </w:rPr>
        <w:t xml:space="preserve">
      3) алдын ала сақтандыру шаралары - оқыс оқиғадан кейiн залалдың алдын алу немесе азайту жөнiнде қолданылатын кез келген шаралар; </w:t>
      </w:r>
      <w:r>
        <w:br/>
      </w:r>
      <w:r>
        <w:rPr>
          <w:rFonts w:ascii="Times New Roman"/>
          <w:b w:val="false"/>
          <w:i w:val="false"/>
          <w:color w:val="000000"/>
          <w:sz w:val="28"/>
        </w:rPr>
        <w:t xml:space="preserve">
      4) оқыс оқиға - нәтижесінде залал келген немесе елеулi және тiкелей осындай залал келтiру қатерi туындаған оқиға немесе шығу тегi бiр оқиғалар тiзбегi. </w:t>
      </w:r>
      <w:r>
        <w:br/>
      </w:r>
      <w:r>
        <w:rPr>
          <w:rFonts w:ascii="Times New Roman"/>
          <w:b w:val="false"/>
          <w:i w:val="false"/>
          <w:color w:val="000000"/>
          <w:sz w:val="28"/>
        </w:rPr>
        <w:t xml:space="preserve">
      2. Қауiптi жүктердi тасымалдауға байланысты залалдар: </w:t>
      </w:r>
      <w:r>
        <w:br/>
      </w:r>
      <w:r>
        <w:rPr>
          <w:rFonts w:ascii="Times New Roman"/>
          <w:b w:val="false"/>
          <w:i w:val="false"/>
          <w:color w:val="000000"/>
          <w:sz w:val="28"/>
        </w:rPr>
        <w:t xml:space="preserve">
      1) кемедегi немесе кеме сыртындағы қауiптi жүктер келтiрген кез келген тұлғаның қаза болуы немесе денсаулығының зақымдануы; </w:t>
      </w:r>
      <w:r>
        <w:br/>
      </w:r>
      <w:r>
        <w:rPr>
          <w:rFonts w:ascii="Times New Roman"/>
          <w:b w:val="false"/>
          <w:i w:val="false"/>
          <w:color w:val="000000"/>
          <w:sz w:val="28"/>
        </w:rPr>
        <w:t xml:space="preserve">
      2) кемедегi немесе кеме сыртындағы қауiптi жүктер келтiрген мүлiктің жоғалуы немесе зақымдануы; </w:t>
      </w:r>
      <w:r>
        <w:br/>
      </w:r>
      <w:r>
        <w:rPr>
          <w:rFonts w:ascii="Times New Roman"/>
          <w:b w:val="false"/>
          <w:i w:val="false"/>
          <w:color w:val="000000"/>
          <w:sz w:val="28"/>
        </w:rPr>
        <w:t xml:space="preserve">
      3) қалпына келтiру шараларына жұмсау шығындары шектеулi қауiптi жүктер келтiрген қоршаған ортаның ластануынан болған залалдар, сондай-ақ осындай залал келтiру нәтижесiнде қолдан шығып кеткен тиiмдiлiк; </w:t>
      </w:r>
      <w:r>
        <w:br/>
      </w:r>
      <w:r>
        <w:rPr>
          <w:rFonts w:ascii="Times New Roman"/>
          <w:b w:val="false"/>
          <w:i w:val="false"/>
          <w:color w:val="000000"/>
          <w:sz w:val="28"/>
        </w:rPr>
        <w:t xml:space="preserve">
      4) алдын алу шараларына жұмсалған шығындар және осындай шаралар келтiрген келесi залалдар болып табылады. </w:t>
      </w:r>
      <w:r>
        <w:br/>
      </w:r>
      <w:r>
        <w:rPr>
          <w:rFonts w:ascii="Times New Roman"/>
          <w:b w:val="false"/>
          <w:i w:val="false"/>
          <w:color w:val="000000"/>
          <w:sz w:val="28"/>
        </w:rPr>
        <w:t xml:space="preserve">
      3. Жүк ретiнде тасымалдаған мұнаймен немесе кеменiң өз отынымен теңiздiң ластануынан келген зияндар: </w:t>
      </w:r>
      <w:r>
        <w:br/>
      </w:r>
      <w:r>
        <w:rPr>
          <w:rFonts w:ascii="Times New Roman"/>
          <w:b w:val="false"/>
          <w:i w:val="false"/>
          <w:color w:val="000000"/>
          <w:sz w:val="28"/>
        </w:rPr>
        <w:t xml:space="preserve">
      1) мұнай ағу немесе төгiлу қай жерде болғанына қарамастан, қалпына келтiру шараларына жұмсау шығындары шектеулi кемеден мұнайдың ағуы немесе төгiлуi салдарынан болған кеме сыртындағы ластанудан келтiрiлген залал, сондай-ақ осындай залал келтiру нәтижесiнде қолдан шығып кеткен тиiмдiлiк; </w:t>
      </w:r>
      <w:r>
        <w:br/>
      </w:r>
      <w:r>
        <w:rPr>
          <w:rFonts w:ascii="Times New Roman"/>
          <w:b w:val="false"/>
          <w:i w:val="false"/>
          <w:color w:val="000000"/>
          <w:sz w:val="28"/>
        </w:rPr>
        <w:t xml:space="preserve">
      2) алдын алу шараларына жұмсалған шығындар және осындай шаралар </w:t>
      </w:r>
    </w:p>
    <w:bookmarkEnd w:id="51"/>
    <w:bookmarkStart w:name="z327" w:id="52"/>
    <w:p>
      <w:pPr>
        <w:spacing w:after="0"/>
        <w:ind w:left="0"/>
        <w:jc w:val="both"/>
      </w:pP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келтiрген келесi залалдар болып табылады.</w:t>
      </w:r>
    </w:p>
    <w:p>
      <w:pPr>
        <w:spacing w:after="0"/>
        <w:ind w:left="0"/>
        <w:jc w:val="both"/>
      </w:pPr>
      <w:r>
        <w:rPr>
          <w:rFonts w:ascii="Times New Roman"/>
          <w:b w:val="false"/>
          <w:i w:val="false"/>
          <w:color w:val="000000"/>
          <w:sz w:val="28"/>
        </w:rPr>
        <w:t xml:space="preserve">     4. Кеменi иеленушiге оқыс оқиға сәтiнен бастап немесе, егер оқыс </w:t>
      </w:r>
    </w:p>
    <w:p>
      <w:pPr>
        <w:spacing w:after="0"/>
        <w:ind w:left="0"/>
        <w:jc w:val="both"/>
      </w:pPr>
      <w:r>
        <w:rPr>
          <w:rFonts w:ascii="Times New Roman"/>
          <w:b w:val="false"/>
          <w:i w:val="false"/>
          <w:color w:val="000000"/>
          <w:sz w:val="28"/>
        </w:rPr>
        <w:t xml:space="preserve">оқиға шығу тегi бiр оқиғалар тiзбегiнен тұрса, бiрiншi оқиға сәтiнен </w:t>
      </w:r>
    </w:p>
    <w:p>
      <w:pPr>
        <w:spacing w:after="0"/>
        <w:ind w:left="0"/>
        <w:jc w:val="both"/>
      </w:pPr>
      <w:r>
        <w:rPr>
          <w:rFonts w:ascii="Times New Roman"/>
          <w:b w:val="false"/>
          <w:i w:val="false"/>
          <w:color w:val="000000"/>
          <w:sz w:val="28"/>
        </w:rPr>
        <w:t xml:space="preserve">бастап, осы Заңның 201 және 202-баптарында көзделген жағдайларды </w:t>
      </w:r>
    </w:p>
    <w:p>
      <w:pPr>
        <w:spacing w:after="0"/>
        <w:ind w:left="0"/>
        <w:jc w:val="both"/>
      </w:pPr>
      <w:r>
        <w:rPr>
          <w:rFonts w:ascii="Times New Roman"/>
          <w:b w:val="false"/>
          <w:i w:val="false"/>
          <w:color w:val="000000"/>
          <w:sz w:val="28"/>
        </w:rPr>
        <w:t xml:space="preserve">қоспағанда, қауiптi жүктердi тасымалдаудан болған кез келген залал және </w:t>
      </w:r>
    </w:p>
    <w:p>
      <w:pPr>
        <w:spacing w:after="0"/>
        <w:ind w:left="0"/>
        <w:jc w:val="both"/>
      </w:pPr>
      <w:r>
        <w:rPr>
          <w:rFonts w:ascii="Times New Roman"/>
          <w:b w:val="false"/>
          <w:i w:val="false"/>
          <w:color w:val="000000"/>
          <w:sz w:val="28"/>
        </w:rPr>
        <w:t>кемеден аққан мұнаймен ластағаны үшiн жауапкершiлiк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201-бап. Кеме иеленушiнің жауапкершiлiктен босатылуы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Кеме иеленушiге, егер залал:</w:t>
      </w:r>
    </w:p>
    <w:p>
      <w:pPr>
        <w:spacing w:after="0"/>
        <w:ind w:left="0"/>
        <w:jc w:val="both"/>
      </w:pPr>
      <w:r>
        <w:rPr>
          <w:rFonts w:ascii="Times New Roman"/>
          <w:b w:val="false"/>
          <w:i w:val="false"/>
          <w:color w:val="000000"/>
          <w:sz w:val="28"/>
        </w:rPr>
        <w:t>     1) соғыс қимылдарының, табиғи құбылыстарының салдарынан;</w:t>
      </w:r>
    </w:p>
    <w:p>
      <w:pPr>
        <w:spacing w:after="0"/>
        <w:ind w:left="0"/>
        <w:jc w:val="both"/>
      </w:pPr>
      <w:r>
        <w:rPr>
          <w:rFonts w:ascii="Times New Roman"/>
          <w:b w:val="false"/>
          <w:i w:val="false"/>
          <w:color w:val="000000"/>
          <w:sz w:val="28"/>
        </w:rPr>
        <w:t>     2) үшiншi жақтың қасақана әрекетiнен не әрекетсiздiгiнен;</w:t>
      </w:r>
    </w:p>
    <w:p>
      <w:pPr>
        <w:spacing w:after="0"/>
        <w:ind w:left="0"/>
        <w:jc w:val="both"/>
      </w:pPr>
      <w:r>
        <w:rPr>
          <w:rFonts w:ascii="Times New Roman"/>
          <w:b w:val="false"/>
          <w:i w:val="false"/>
          <w:color w:val="000000"/>
          <w:sz w:val="28"/>
        </w:rPr>
        <w:t xml:space="preserve">     3) кеме шегiнен тысқары навигациялық құралдарға тиесiлi жұмыс </w:t>
      </w:r>
    </w:p>
    <w:p>
      <w:pPr>
        <w:spacing w:after="0"/>
        <w:ind w:left="0"/>
        <w:jc w:val="both"/>
      </w:pPr>
      <w:r>
        <w:rPr>
          <w:rFonts w:ascii="Times New Roman"/>
          <w:b w:val="false"/>
          <w:i w:val="false"/>
          <w:color w:val="000000"/>
          <w:sz w:val="28"/>
        </w:rPr>
        <w:t xml:space="preserve">нәтижесiнде келтiрiлгенiн дәлелдей алса, қауiптi жүктердi тасымалдаудан </w:t>
      </w:r>
    </w:p>
    <w:p>
      <w:pPr>
        <w:spacing w:after="0"/>
        <w:ind w:left="0"/>
        <w:jc w:val="both"/>
      </w:pPr>
      <w:r>
        <w:rPr>
          <w:rFonts w:ascii="Times New Roman"/>
          <w:b w:val="false"/>
          <w:i w:val="false"/>
          <w:color w:val="000000"/>
          <w:sz w:val="28"/>
        </w:rPr>
        <w:t xml:space="preserve">болған залал және кемеден аққан мұнаймен ластағаны үшiн жауапкершiлiк </w:t>
      </w:r>
    </w:p>
    <w:p>
      <w:pPr>
        <w:spacing w:after="0"/>
        <w:ind w:left="0"/>
        <w:jc w:val="both"/>
      </w:pPr>
      <w:r>
        <w:rPr>
          <w:rFonts w:ascii="Times New Roman"/>
          <w:b w:val="false"/>
          <w:i w:val="false"/>
          <w:color w:val="000000"/>
          <w:sz w:val="28"/>
        </w:rPr>
        <w:t>жүктелмейдi.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202-бап. Зардап шегушi тұлғаның қаскөйлiгi немесе</w:t>
      </w:r>
    </w:p>
    <w:p>
      <w:pPr>
        <w:spacing w:after="0"/>
        <w:ind w:left="0"/>
        <w:jc w:val="both"/>
      </w:pPr>
      <w:r>
        <w:rPr>
          <w:rFonts w:ascii="Times New Roman"/>
          <w:b w:val="false"/>
          <w:i w:val="false"/>
          <w:color w:val="000000"/>
          <w:sz w:val="28"/>
        </w:rPr>
        <w:t>              енжар абайсыздығы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кеменi иеленушi ластанудан болған залалдың зардап шегушi </w:t>
      </w:r>
    </w:p>
    <w:p>
      <w:pPr>
        <w:spacing w:after="0"/>
        <w:ind w:left="0"/>
        <w:jc w:val="both"/>
      </w:pPr>
      <w:r>
        <w:rPr>
          <w:rFonts w:ascii="Times New Roman"/>
          <w:b w:val="false"/>
          <w:i w:val="false"/>
          <w:color w:val="000000"/>
          <w:sz w:val="28"/>
        </w:rPr>
        <w:t xml:space="preserve">тұлғаның толықтай немесе iшiнара қаскөйлiгiнен немесе енжар абайсыздығынан </w:t>
      </w:r>
    </w:p>
    <w:p>
      <w:pPr>
        <w:spacing w:after="0"/>
        <w:ind w:left="0"/>
        <w:jc w:val="both"/>
      </w:pPr>
      <w:r>
        <w:rPr>
          <w:rFonts w:ascii="Times New Roman"/>
          <w:b w:val="false"/>
          <w:i w:val="false"/>
          <w:color w:val="000000"/>
          <w:sz w:val="28"/>
        </w:rPr>
        <w:t xml:space="preserve">болғанын дәлелдеген жағдайда, кеменi иеленушi мұндай тұлға алдында </w:t>
      </w:r>
    </w:p>
    <w:p>
      <w:pPr>
        <w:spacing w:after="0"/>
        <w:ind w:left="0"/>
        <w:jc w:val="both"/>
      </w:pPr>
      <w:r>
        <w:rPr>
          <w:rFonts w:ascii="Times New Roman"/>
          <w:b w:val="false"/>
          <w:i w:val="false"/>
          <w:color w:val="000000"/>
          <w:sz w:val="28"/>
        </w:rPr>
        <w:t>жауапкершiлiктен толықтай немесе iшiнара босатылуы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203-бап. Екi немесе одан да көп кеме иеленушілердiң</w:t>
      </w:r>
    </w:p>
    <w:p>
      <w:pPr>
        <w:spacing w:after="0"/>
        <w:ind w:left="0"/>
        <w:jc w:val="both"/>
      </w:pPr>
      <w:r>
        <w:rPr>
          <w:rFonts w:ascii="Times New Roman"/>
          <w:b w:val="false"/>
          <w:i w:val="false"/>
          <w:color w:val="000000"/>
          <w:sz w:val="28"/>
        </w:rPr>
        <w:t>              бiрдей жауапкершiлiгi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Екi немесе одан да көп кеме иелерi қатысқан оқыс оқиға нәтижесiнде </w:t>
      </w:r>
    </w:p>
    <w:p>
      <w:pPr>
        <w:spacing w:after="0"/>
        <w:ind w:left="0"/>
        <w:jc w:val="both"/>
      </w:pPr>
      <w:r>
        <w:rPr>
          <w:rFonts w:ascii="Times New Roman"/>
          <w:b w:val="false"/>
          <w:i w:val="false"/>
          <w:color w:val="000000"/>
          <w:sz w:val="28"/>
        </w:rPr>
        <w:t xml:space="preserve">ластанудан болған залал жағдайында, оқыс оқиғаға қатысты барлық кемелердiң </w:t>
      </w:r>
    </w:p>
    <w:p>
      <w:pPr>
        <w:spacing w:after="0"/>
        <w:ind w:left="0"/>
        <w:jc w:val="both"/>
      </w:pPr>
      <w:r>
        <w:rPr>
          <w:rFonts w:ascii="Times New Roman"/>
          <w:b w:val="false"/>
          <w:i w:val="false"/>
          <w:color w:val="000000"/>
          <w:sz w:val="28"/>
        </w:rPr>
        <w:t xml:space="preserve">иеленушiлерiне, егер мұндай кеме иеленушiлер осы Заңның 201 және </w:t>
      </w:r>
    </w:p>
    <w:p>
      <w:pPr>
        <w:spacing w:after="0"/>
        <w:ind w:left="0"/>
        <w:jc w:val="both"/>
      </w:pPr>
      <w:r>
        <w:rPr>
          <w:rFonts w:ascii="Times New Roman"/>
          <w:b w:val="false"/>
          <w:i w:val="false"/>
          <w:color w:val="000000"/>
          <w:sz w:val="28"/>
        </w:rPr>
        <w:t xml:space="preserve">202-баптарының негiзiнде жауапкершiлiктен босатылмаса, ластанудан болған </w:t>
      </w:r>
    </w:p>
    <w:p>
      <w:pPr>
        <w:spacing w:after="0"/>
        <w:ind w:left="0"/>
        <w:jc w:val="both"/>
      </w:pPr>
      <w:r>
        <w:rPr>
          <w:rFonts w:ascii="Times New Roman"/>
          <w:b w:val="false"/>
          <w:i w:val="false"/>
          <w:color w:val="000000"/>
          <w:sz w:val="28"/>
        </w:rPr>
        <w:t>барлық залалдар үшiн бiрдей жауапкершiлiкте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204-бап. Кеме иеленушінiң жауапкершiлiгiн шектеу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8" w:id="5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Кеме иеленушiнiң бiр оқыс оқиғаға жалпы сомасы төмендегідей ретпен есептелетiн қауiптi жүктердi тасымалдаудан өз жауапкершілiгiн шектеуге құқығы бар: </w:t>
      </w:r>
      <w:r>
        <w:br/>
      </w:r>
      <w:r>
        <w:rPr>
          <w:rFonts w:ascii="Times New Roman"/>
          <w:b w:val="false"/>
          <w:i w:val="false"/>
          <w:color w:val="000000"/>
          <w:sz w:val="28"/>
        </w:rPr>
        <w:t xml:space="preserve">
      1) сыйымдылығы кемiнде 2 000 тонна кеме үшiн 10 миллион есептiк көрсеткiш; </w:t>
      </w:r>
      <w:r>
        <w:br/>
      </w:r>
      <w:r>
        <w:rPr>
          <w:rFonts w:ascii="Times New Roman"/>
          <w:b w:val="false"/>
          <w:i w:val="false"/>
          <w:color w:val="000000"/>
          <w:sz w:val="28"/>
        </w:rPr>
        <w:t xml:space="preserve">
      2) сыйымдылығы кемiнде 2 000 тонна кеме үшiн осы тармақтың 1) тармақшасында көрсетiлген сомаға сыйымдылығы әрбiр келесi тонна үшiн, жалпы сомасы 100 миллион есептiк көрсеткіштен аспайтын шартпен: </w:t>
      </w:r>
      <w:r>
        <w:br/>
      </w:r>
      <w:r>
        <w:rPr>
          <w:rFonts w:ascii="Times New Roman"/>
          <w:b w:val="false"/>
          <w:i w:val="false"/>
          <w:color w:val="000000"/>
          <w:sz w:val="28"/>
        </w:rPr>
        <w:t xml:space="preserve">
      2 001-ден 50 000 тоннаға дейiн - 1,5 мың есептiк көрсеткiш; </w:t>
      </w:r>
      <w:r>
        <w:br/>
      </w:r>
      <w:r>
        <w:rPr>
          <w:rFonts w:ascii="Times New Roman"/>
          <w:b w:val="false"/>
          <w:i w:val="false"/>
          <w:color w:val="000000"/>
          <w:sz w:val="28"/>
        </w:rPr>
        <w:t xml:space="preserve">
      50 000 тоннадан жоғары - 360 есептiк көрсеткiш үстемелендi. </w:t>
      </w:r>
      <w:r>
        <w:br/>
      </w:r>
      <w:r>
        <w:rPr>
          <w:rFonts w:ascii="Times New Roman"/>
          <w:b w:val="false"/>
          <w:i w:val="false"/>
          <w:color w:val="000000"/>
          <w:sz w:val="28"/>
        </w:rPr>
        <w:t xml:space="preserve">
      2. Кеме иеленушiнiң бiр оқыс оқиғаға жалпы соманы төмендегiдей ретпен есептелетiн кемеден аққан мұнайдан ластанудан жауапкершiлiгi шектеледi: </w:t>
      </w:r>
      <w:r>
        <w:br/>
      </w:r>
      <w:r>
        <w:rPr>
          <w:rFonts w:ascii="Times New Roman"/>
          <w:b w:val="false"/>
          <w:i w:val="false"/>
          <w:color w:val="000000"/>
          <w:sz w:val="28"/>
        </w:rPr>
        <w:t xml:space="preserve">
      1) сыйымдылығы кемiнде 5 000 тонна кеме үшiн 3 миллион есептiк көрсеткiш; </w:t>
      </w:r>
      <w:r>
        <w:br/>
      </w:r>
      <w:r>
        <w:rPr>
          <w:rFonts w:ascii="Times New Roman"/>
          <w:b w:val="false"/>
          <w:i w:val="false"/>
          <w:color w:val="000000"/>
          <w:sz w:val="28"/>
        </w:rPr>
        <w:t xml:space="preserve">
      2) сыйымдылығы кемiнде 5 000 тонна кеме үшiн осы тармақтың 1) тармақшасында көрсетілген сомаға сыйымдылығы әрбiр келесi тонна үшiн, жалпы сомасы 59,7 миллион есептік көрсеткiштен аспайтын шартпен 420 есептiк көрсеткіш үстемеленедi. </w:t>
      </w:r>
      <w:r>
        <w:br/>
      </w:r>
      <w:r>
        <w:rPr>
          <w:rFonts w:ascii="Times New Roman"/>
          <w:b w:val="false"/>
          <w:i w:val="false"/>
          <w:color w:val="000000"/>
          <w:sz w:val="28"/>
        </w:rPr>
        <w:t>
 </w:t>
      </w:r>
      <w:r>
        <w:br/>
      </w:r>
      <w:r>
        <w:rPr>
          <w:rFonts w:ascii="Times New Roman"/>
          <w:b w:val="false"/>
          <w:i w:val="false"/>
          <w:color w:val="000000"/>
          <w:sz w:val="28"/>
        </w:rPr>
        <w:t xml:space="preserve">
      205-бап. Кеменi иеленушінiң толық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Кеменi иеленушiге: </w:t>
      </w:r>
      <w:r>
        <w:br/>
      </w:r>
      <w:r>
        <w:rPr>
          <w:rFonts w:ascii="Times New Roman"/>
          <w:b w:val="false"/>
          <w:i w:val="false"/>
          <w:color w:val="000000"/>
          <w:sz w:val="28"/>
        </w:rPr>
        <w:t xml:space="preserve">
      1) ластанудан болған залал қаскөйлiкпен жасалған немесе енжар абайсыздықтан, оның өз әрекетiнiң немесе өз әрекетсiздiгiнiң нәтижесiнде болғаны дәлелденсе; </w:t>
      </w:r>
      <w:r>
        <w:br/>
      </w:r>
      <w:r>
        <w:rPr>
          <w:rFonts w:ascii="Times New Roman"/>
          <w:b w:val="false"/>
          <w:i w:val="false"/>
          <w:color w:val="000000"/>
          <w:sz w:val="28"/>
        </w:rPr>
        <w:t xml:space="preserve">
      2) ол осы Заңның 206-бабында көзделген жауапкершілiктi шектеу қорын құру жөнiндегi талапты орындамаса, толық көлемде жауапкершiлiк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206-бап. Жауапкершілiктi шектеудiң мiндеттi қоры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Қауiптi жүктердi тасымалдаудан болған залал және кемеден аққан мұнаймен ластағаны үшiн өз жауапкершiлiгiн шектеу мақсатында кеме иеленушi оған залалды өтеу туралы қуыным ұсынылған сотта өз жауапкершiлiгiнiң шегiне тең жалпы сомада жауапкершiлiк шектеу қорын құруға мiндетті. Жауапкершiлiктi шектеу қорын кеме депозитiне сомалар енгiзу арқылы не банк кепiлдемесi немесе сот жеткiлiктi деп таныған өзге де қаржылық қамтамасыз ету арқылы құра алады. </w:t>
      </w:r>
      <w:r>
        <w:br/>
      </w:r>
      <w:r>
        <w:rPr>
          <w:rFonts w:ascii="Times New Roman"/>
          <w:b w:val="false"/>
          <w:i w:val="false"/>
          <w:color w:val="000000"/>
          <w:sz w:val="28"/>
        </w:rPr>
        <w:t xml:space="preserve">
      2. Кеменi иеленушiнiң қауiптi жүктердi тасымалдаудан болған залалдың және кемеден аққан мұнаймен ластаудың алдын алу және азайту жөнiндегi шығыстары оған жауапкершiлiктi шектеу қорына қатысты басқа кредит берушiлерде бар құқық берiледi. </w:t>
      </w:r>
      <w:r>
        <w:br/>
      </w:r>
      <w:r>
        <w:rPr>
          <w:rFonts w:ascii="Times New Roman"/>
          <w:b w:val="false"/>
          <w:i w:val="false"/>
          <w:color w:val="000000"/>
          <w:sz w:val="28"/>
        </w:rPr>
        <w:t xml:space="preserve">
      3. Сақтандырушының немесе кеменi иеленушiнiң мiндеттерiн қамтамасыз ету жөнiндегi шараларды берушi өзге де тұлғаның осы бапқа сәйкес жауапкершiлiктi шектеу қорын құруға құқығы бар. Мұндай қор, егер тiптi кеме иесi өз жауапкершiлiгiн шектей алмаса да, құрылуы мүмкін. Мұндай қорды құру иеленушiге қатысты аталған жағдайда зардап шегушiнiң құқықтарына қол сұға алмайды. </w:t>
      </w:r>
      <w:r>
        <w:br/>
      </w:r>
      <w:r>
        <w:rPr>
          <w:rFonts w:ascii="Times New Roman"/>
          <w:b w:val="false"/>
          <w:i w:val="false"/>
          <w:color w:val="000000"/>
          <w:sz w:val="28"/>
        </w:rPr>
        <w:t xml:space="preserve">
      4. Осы баптың 1-тармағына сәйкес құрылған жауапкершiлiктi шектеу қорына осы Заңның 233-бабының жауапкершiлiк шектеу қорын бөлу туралы нормалары қолданылады. </w:t>
      </w:r>
      <w:r>
        <w:br/>
      </w:r>
      <w:r>
        <w:rPr>
          <w:rFonts w:ascii="Times New Roman"/>
          <w:b w:val="false"/>
          <w:i w:val="false"/>
          <w:color w:val="000000"/>
          <w:sz w:val="28"/>
        </w:rPr>
        <w:t xml:space="preserve">
      Кез келген тұлғаның өмiрi мен денсаулығына келтiрiлген зиянды өтеудi талап ету басқа талаптар алдында мұндай талаптардың жиынтық сомасы осы Заңның 204-бабының 1-тармағында белгiленген жалпы сомадан аспайтын шамада ерекше қанағаттандыруға жатады. </w:t>
      </w:r>
      <w:r>
        <w:br/>
      </w:r>
      <w:r>
        <w:rPr>
          <w:rFonts w:ascii="Times New Roman"/>
          <w:b w:val="false"/>
          <w:i w:val="false"/>
          <w:color w:val="000000"/>
          <w:sz w:val="28"/>
        </w:rPr>
        <w:t xml:space="preserve">
      5. Егер кеменi иеленушi оқыс оқиғадан кейiн қауiптi жүктердi тасымалдаудан болған залал және кемеден аққан мұнаймен ластанғаны үшiн жауапкершiлiктi шектеу қорын құрған жағдайда, шығынды өтеудi талап етушi ешқандай тұлға да мұндай талапты қандай да бiр кеменi иеленушiнiң мүлкi есебiнен қанағаттандыруға құқығы жоқ. Бұл орайда кеменi тұтқындау мен қауiптi жүктердi тасымалдаудан болған залал және кемеден аққан мұнаймен ластанғаны үшiн өтем туралы қуынымды қанағаттандыру жөнiндегi өзге де шараларды сот күшiн жоюға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207-бап. Сақтандыру немесе жауапкершiлiктi өзге де қаржылық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Қауiптi жүктердi, сондай-ақ жүк ретiнде 2000 тоннадан астам мөлшерде мұнай тасымалдаушы кеме иеленушi ластанудан болатын залал үшiн жауапкершiлiктi жауапкершiлiк тәуекелiн сақтандыруға немесе қолданыстағы заңдарда көзделген жауапкершiлiктi осы Заңның 204-бабына сәйкес ластанудан болған залал үшiн өз жауапкершiлiгiнiң шегіне тең сомада жауапкершілiктi өзге де қаржылық қамтамасыз етудi ұсынуға мiндеттi. </w:t>
      </w:r>
      <w:r>
        <w:br/>
      </w:r>
      <w:r>
        <w:rPr>
          <w:rFonts w:ascii="Times New Roman"/>
          <w:b w:val="false"/>
          <w:i w:val="false"/>
          <w:color w:val="000000"/>
          <w:sz w:val="28"/>
        </w:rPr>
        <w:t xml:space="preserve">
      2. Ластанудан болған залал үшiн жауапкершiлiк тәуекелiн сақтандыру шарты мен тәртiбiн Қазақстан Республикасының Yкiметi айқындайды. </w:t>
      </w:r>
      <w:r>
        <w:br/>
      </w:r>
      <w:r>
        <w:rPr>
          <w:rFonts w:ascii="Times New Roman"/>
          <w:b w:val="false"/>
          <w:i w:val="false"/>
          <w:color w:val="000000"/>
          <w:sz w:val="28"/>
        </w:rPr>
        <w:t xml:space="preserve">
      3. Кеменің бортында сақтандыруды немесе жауапкершiлiктi өзге де қаржылық қамтамасыз етудi куәландыратын куәлiктiң болуы мiндеттi. Куәлiктi көлiктегi уәкiлеттi мемлекеттiк орган белгiлеген тәртiппен кемелердi тiркеу органы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208-бап. Ластанудан болған залалды өтеу туралы қуыным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Ластанудан болған залалды өтеу туралы қуыным тек осы тарауға сәйкес, кеменi иеленушiге, сақтандырушыға немесе ластанудан болған залал үшiн кеменi иеленушiнiң жауапкершiлiгiн өзге де қаржылық қамтамасыз етудi берушi тұлғаға ұсынылуы мүмкiн. </w:t>
      </w:r>
      <w:r>
        <w:br/>
      </w:r>
      <w:r>
        <w:rPr>
          <w:rFonts w:ascii="Times New Roman"/>
          <w:b w:val="false"/>
          <w:i w:val="false"/>
          <w:color w:val="000000"/>
          <w:sz w:val="28"/>
        </w:rPr>
        <w:t xml:space="preserve">
      2. Жауап берушi ретiнде әрекет ететiн сақтандырушы немесе ластанудан </w:t>
      </w:r>
    </w:p>
    <w:bookmarkEnd w:id="53"/>
    <w:bookmarkStart w:name="z336" w:id="54"/>
    <w:p>
      <w:pPr>
        <w:spacing w:after="0"/>
        <w:ind w:left="0"/>
        <w:jc w:val="both"/>
      </w:pP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xml:space="preserve">болған залал үшiн кеменi иеленушiнiң жауапкершiлiгiн өзге де қаржылық </w:t>
      </w:r>
    </w:p>
    <w:p>
      <w:pPr>
        <w:spacing w:after="0"/>
        <w:ind w:left="0"/>
        <w:jc w:val="both"/>
      </w:pPr>
      <w:r>
        <w:rPr>
          <w:rFonts w:ascii="Times New Roman"/>
          <w:b w:val="false"/>
          <w:i w:val="false"/>
          <w:color w:val="000000"/>
          <w:sz w:val="28"/>
        </w:rPr>
        <w:t xml:space="preserve">қамтамасыз етудi беруші тұлға, банкроттыққа немесе жойылуға сiлтеме </w:t>
      </w:r>
    </w:p>
    <w:p>
      <w:pPr>
        <w:spacing w:after="0"/>
        <w:ind w:left="0"/>
        <w:jc w:val="both"/>
      </w:pPr>
      <w:r>
        <w:rPr>
          <w:rFonts w:ascii="Times New Roman"/>
          <w:b w:val="false"/>
          <w:i w:val="false"/>
          <w:color w:val="000000"/>
          <w:sz w:val="28"/>
        </w:rPr>
        <w:t xml:space="preserve">жасауды қоспағанда, сотта кеме иеленушi сiлтеме жасай алатындай </w:t>
      </w:r>
    </w:p>
    <w:p>
      <w:pPr>
        <w:spacing w:after="0"/>
        <w:ind w:left="0"/>
        <w:jc w:val="both"/>
      </w:pPr>
      <w:r>
        <w:rPr>
          <w:rFonts w:ascii="Times New Roman"/>
          <w:b w:val="false"/>
          <w:i w:val="false"/>
          <w:color w:val="000000"/>
          <w:sz w:val="28"/>
        </w:rPr>
        <w:t xml:space="preserve">қарсылықтарды ұсына алады. Одан басқа, олар өздерiн қорғау үшiн ластанудан </w:t>
      </w:r>
    </w:p>
    <w:p>
      <w:pPr>
        <w:spacing w:after="0"/>
        <w:ind w:left="0"/>
        <w:jc w:val="both"/>
      </w:pPr>
      <w:r>
        <w:rPr>
          <w:rFonts w:ascii="Times New Roman"/>
          <w:b w:val="false"/>
          <w:i w:val="false"/>
          <w:color w:val="000000"/>
          <w:sz w:val="28"/>
        </w:rPr>
        <w:t xml:space="preserve">болған залал кеменi иеленушiнiң қасақана келтiргенi туралы қарсылықты </w:t>
      </w:r>
    </w:p>
    <w:p>
      <w:pPr>
        <w:spacing w:after="0"/>
        <w:ind w:left="0"/>
        <w:jc w:val="both"/>
      </w:pPr>
      <w:r>
        <w:rPr>
          <w:rFonts w:ascii="Times New Roman"/>
          <w:b w:val="false"/>
          <w:i w:val="false"/>
          <w:color w:val="000000"/>
          <w:sz w:val="28"/>
        </w:rPr>
        <w:t xml:space="preserve">пайдалана алады және кеменi иеленушiнi тең жауап берушi ретiнде іске </w:t>
      </w:r>
    </w:p>
    <w:p>
      <w:pPr>
        <w:spacing w:after="0"/>
        <w:ind w:left="0"/>
        <w:jc w:val="both"/>
      </w:pPr>
      <w:r>
        <w:rPr>
          <w:rFonts w:ascii="Times New Roman"/>
          <w:b w:val="false"/>
          <w:i w:val="false"/>
          <w:color w:val="000000"/>
          <w:sz w:val="28"/>
        </w:rPr>
        <w:t>қатысуға тартуын соттан талап етуге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19-тарау. Кемелердi және басқа мүлiктердi құтқару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209-бап. Құтқару туралы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 капитанының кеме иесiнiң атынан құтқару шаралары жүзеге асыру </w:t>
      </w:r>
    </w:p>
    <w:p>
      <w:pPr>
        <w:spacing w:after="0"/>
        <w:ind w:left="0"/>
        <w:jc w:val="both"/>
      </w:pPr>
      <w:r>
        <w:rPr>
          <w:rFonts w:ascii="Times New Roman"/>
          <w:b w:val="false"/>
          <w:i w:val="false"/>
          <w:color w:val="000000"/>
          <w:sz w:val="28"/>
        </w:rPr>
        <w:t xml:space="preserve">үшiн құтқару туралы шарттар жасасуға құқығы бар. Кеме капитанының немесе </w:t>
      </w:r>
    </w:p>
    <w:p>
      <w:pPr>
        <w:spacing w:after="0"/>
        <w:ind w:left="0"/>
        <w:jc w:val="both"/>
      </w:pPr>
      <w:r>
        <w:rPr>
          <w:rFonts w:ascii="Times New Roman"/>
          <w:b w:val="false"/>
          <w:i w:val="false"/>
          <w:color w:val="000000"/>
          <w:sz w:val="28"/>
        </w:rPr>
        <w:t xml:space="preserve">кеме иесiнiң мұндай шарттарды кеме бортындағы мүлiк иесiнiң атынан жасауға </w:t>
      </w:r>
    </w:p>
    <w:p>
      <w:pPr>
        <w:spacing w:after="0"/>
        <w:ind w:left="0"/>
        <w:jc w:val="both"/>
      </w:pPr>
      <w:r>
        <w:rPr>
          <w:rFonts w:ascii="Times New Roman"/>
          <w:b w:val="false"/>
          <w:i w:val="false"/>
          <w:color w:val="000000"/>
          <w:sz w:val="28"/>
        </w:rPr>
        <w:t>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210-бап. Шарттардың күшiнiң жоқтығы немесе олардың өзгеруi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xml:space="preserve">     1) шарт қауiптiң мөлшерден тыс ықпалымен немесе әсерiмен жасалып, </w:t>
      </w:r>
    </w:p>
    <w:p>
      <w:pPr>
        <w:spacing w:after="0"/>
        <w:ind w:left="0"/>
        <w:jc w:val="both"/>
      </w:pPr>
      <w:r>
        <w:rPr>
          <w:rFonts w:ascii="Times New Roman"/>
          <w:b w:val="false"/>
          <w:i w:val="false"/>
          <w:color w:val="000000"/>
          <w:sz w:val="28"/>
        </w:rPr>
        <w:t>оның шарттары әдiлетсiз болып табылса;</w:t>
      </w:r>
    </w:p>
    <w:p>
      <w:pPr>
        <w:spacing w:after="0"/>
        <w:ind w:left="0"/>
        <w:jc w:val="both"/>
      </w:pPr>
      <w:r>
        <w:rPr>
          <w:rFonts w:ascii="Times New Roman"/>
          <w:b w:val="false"/>
          <w:i w:val="false"/>
          <w:color w:val="000000"/>
          <w:sz w:val="28"/>
        </w:rPr>
        <w:t xml:space="preserve">     2) шартта көзделген төлем iс жүзiнде көрсетiлген қызмет </w:t>
      </w:r>
    </w:p>
    <w:p>
      <w:pPr>
        <w:spacing w:after="0"/>
        <w:ind w:left="0"/>
        <w:jc w:val="both"/>
      </w:pPr>
      <w:r>
        <w:rPr>
          <w:rFonts w:ascii="Times New Roman"/>
          <w:b w:val="false"/>
          <w:i w:val="false"/>
          <w:color w:val="000000"/>
          <w:sz w:val="28"/>
        </w:rPr>
        <w:t xml:space="preserve">көрсетулерге қатысты мөлшерден тыс жоғары немесе төмен болса, шарттың </w:t>
      </w:r>
    </w:p>
    <w:p>
      <w:pPr>
        <w:spacing w:after="0"/>
        <w:ind w:left="0"/>
        <w:jc w:val="both"/>
      </w:pPr>
      <w:r>
        <w:rPr>
          <w:rFonts w:ascii="Times New Roman"/>
          <w:b w:val="false"/>
          <w:i w:val="false"/>
          <w:color w:val="000000"/>
          <w:sz w:val="28"/>
        </w:rPr>
        <w:t xml:space="preserve">немесе оның кез келген шарты күшi жоқ деп немесе өзгерген деп танылуы </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211-бап. Құтқарушының, кеме иесінiң және кеме капитанының міндеттерi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Кемесi қауiптi жағдайдағы кеме иесiне немесе басқа мүлкi қауiптi </w:t>
      </w:r>
    </w:p>
    <w:p>
      <w:pPr>
        <w:spacing w:after="0"/>
        <w:ind w:left="0"/>
        <w:jc w:val="both"/>
      </w:pPr>
      <w:r>
        <w:rPr>
          <w:rFonts w:ascii="Times New Roman"/>
          <w:b w:val="false"/>
          <w:i w:val="false"/>
          <w:color w:val="000000"/>
          <w:sz w:val="28"/>
        </w:rPr>
        <w:t>жағдайдағы мүлiк иесiне қатысты құтқарушы:</w:t>
      </w:r>
    </w:p>
    <w:p>
      <w:pPr>
        <w:spacing w:after="0"/>
        <w:ind w:left="0"/>
        <w:jc w:val="both"/>
      </w:pPr>
      <w:r>
        <w:rPr>
          <w:rFonts w:ascii="Times New Roman"/>
          <w:b w:val="false"/>
          <w:i w:val="false"/>
          <w:color w:val="000000"/>
          <w:sz w:val="28"/>
        </w:rPr>
        <w:t>     1) құтқару операцияларын тиiстi қамқорлықпен жүзеге асыруға;</w:t>
      </w:r>
    </w:p>
    <w:p>
      <w:pPr>
        <w:spacing w:after="0"/>
        <w:ind w:left="0"/>
        <w:jc w:val="both"/>
      </w:pPr>
      <w:r>
        <w:rPr>
          <w:rFonts w:ascii="Times New Roman"/>
          <w:b w:val="false"/>
          <w:i w:val="false"/>
          <w:color w:val="000000"/>
          <w:sz w:val="28"/>
        </w:rPr>
        <w:t xml:space="preserve">     2) қоршаған ортаға зиянның алдын алу туралы немесе азайту туралы </w:t>
      </w:r>
    </w:p>
    <w:p>
      <w:pPr>
        <w:spacing w:after="0"/>
        <w:ind w:left="0"/>
        <w:jc w:val="both"/>
      </w:pPr>
      <w:r>
        <w:rPr>
          <w:rFonts w:ascii="Times New Roman"/>
          <w:b w:val="false"/>
          <w:i w:val="false"/>
          <w:color w:val="000000"/>
          <w:sz w:val="28"/>
        </w:rPr>
        <w:t>тиiстi қамқорлық көрсетуге;</w:t>
      </w:r>
    </w:p>
    <w:p>
      <w:pPr>
        <w:spacing w:after="0"/>
        <w:ind w:left="0"/>
        <w:jc w:val="both"/>
      </w:pPr>
      <w:r>
        <w:rPr>
          <w:rFonts w:ascii="Times New Roman"/>
          <w:b w:val="false"/>
          <w:i w:val="false"/>
          <w:color w:val="000000"/>
          <w:sz w:val="28"/>
        </w:rPr>
        <w:t xml:space="preserve">     3) жағдай талап еткен кезде басқа құтқарушылардан көмек көрсетудi </w:t>
      </w:r>
    </w:p>
    <w:p>
      <w:pPr>
        <w:spacing w:after="0"/>
        <w:ind w:left="0"/>
        <w:jc w:val="both"/>
      </w:pPr>
      <w:r>
        <w:rPr>
          <w:rFonts w:ascii="Times New Roman"/>
          <w:b w:val="false"/>
          <w:i w:val="false"/>
          <w:color w:val="000000"/>
          <w:sz w:val="28"/>
        </w:rPr>
        <w:t>өтiнуге;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кемесi қауiптi жағдайда қалғанда, егер бұл құтқарушыға сыйақы беру мөлшерiне әсер ететiн болса және мұндай талап құқыққа қайшы емес деп танылу шартымен, капитаны немесе кеме иесi немесе басқа мүлiктер қауiптi жағдайда қалғанда мүлiк иесi талап етсе, басқа құтқарушылардың қатысуына келiсуге мiндеттi. </w:t>
      </w:r>
      <w:r>
        <w:br/>
      </w:r>
      <w:r>
        <w:rPr>
          <w:rFonts w:ascii="Times New Roman"/>
          <w:b w:val="false"/>
          <w:i w:val="false"/>
          <w:color w:val="000000"/>
          <w:sz w:val="28"/>
        </w:rPr>
        <w:t xml:space="preserve">
      2. Қауiптi жағдайда қалған кеме капитаны және оның иесi немесе </w:t>
      </w:r>
    </w:p>
    <w:bookmarkStart w:name="z337" w:id="55"/>
    <w:p>
      <w:pPr>
        <w:spacing w:after="0"/>
        <w:ind w:left="0"/>
        <w:jc w:val="both"/>
      </w:pP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қауiптi жағдайда қалған басқа да мүлiктiң иесi құтқарушыға қатысты:</w:t>
      </w:r>
    </w:p>
    <w:p>
      <w:pPr>
        <w:spacing w:after="0"/>
        <w:ind w:left="0"/>
        <w:jc w:val="both"/>
      </w:pPr>
      <w:r>
        <w:rPr>
          <w:rFonts w:ascii="Times New Roman"/>
          <w:b w:val="false"/>
          <w:i w:val="false"/>
          <w:color w:val="000000"/>
          <w:sz w:val="28"/>
        </w:rPr>
        <w:t>     1) олармен құтқару операциялары барысында ынтымақтастықта болуға;</w:t>
      </w:r>
    </w:p>
    <w:p>
      <w:pPr>
        <w:spacing w:after="0"/>
        <w:ind w:left="0"/>
        <w:jc w:val="both"/>
      </w:pPr>
      <w:r>
        <w:rPr>
          <w:rFonts w:ascii="Times New Roman"/>
          <w:b w:val="false"/>
          <w:i w:val="false"/>
          <w:color w:val="000000"/>
          <w:sz w:val="28"/>
        </w:rPr>
        <w:t xml:space="preserve">     2) қоршаған ортаға зиянның алдын алу туралы немесе азайту туралы </w:t>
      </w:r>
    </w:p>
    <w:p>
      <w:pPr>
        <w:spacing w:after="0"/>
        <w:ind w:left="0"/>
        <w:jc w:val="both"/>
      </w:pPr>
      <w:r>
        <w:rPr>
          <w:rFonts w:ascii="Times New Roman"/>
          <w:b w:val="false"/>
          <w:i w:val="false"/>
          <w:color w:val="000000"/>
          <w:sz w:val="28"/>
        </w:rPr>
        <w:t>тиiстi қамқорлық көрсетуге;</w:t>
      </w:r>
    </w:p>
    <w:p>
      <w:pPr>
        <w:spacing w:after="0"/>
        <w:ind w:left="0"/>
        <w:jc w:val="both"/>
      </w:pPr>
      <w:r>
        <w:rPr>
          <w:rFonts w:ascii="Times New Roman"/>
          <w:b w:val="false"/>
          <w:i w:val="false"/>
          <w:color w:val="000000"/>
          <w:sz w:val="28"/>
        </w:rPr>
        <w:t xml:space="preserve">     3) егер осыны құтқарушы талап етсе, қауiпсiз жерге жеткiзiлгеннен </w:t>
      </w:r>
    </w:p>
    <w:p>
      <w:pPr>
        <w:spacing w:after="0"/>
        <w:ind w:left="0"/>
        <w:jc w:val="both"/>
      </w:pPr>
      <w:r>
        <w:rPr>
          <w:rFonts w:ascii="Times New Roman"/>
          <w:b w:val="false"/>
          <w:i w:val="false"/>
          <w:color w:val="000000"/>
          <w:sz w:val="28"/>
        </w:rPr>
        <w:t>кейiн кеменi немесе басқа мүлiктi қабылдауға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212-бап. Сыйақы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Пайдалы нәтижесi бар құтқару операцияларының сыйақыға құқығы бар.</w:t>
      </w:r>
    </w:p>
    <w:p>
      <w:pPr>
        <w:spacing w:after="0"/>
        <w:ind w:left="0"/>
        <w:jc w:val="both"/>
      </w:pPr>
      <w:r>
        <w:rPr>
          <w:rFonts w:ascii="Times New Roman"/>
          <w:b w:val="false"/>
          <w:i w:val="false"/>
          <w:color w:val="000000"/>
          <w:sz w:val="28"/>
        </w:rPr>
        <w:t xml:space="preserve">     2. Осы Заңның 214-бабында көзделген жағдайды қоспағанда, егер құтқару </w:t>
      </w:r>
    </w:p>
    <w:p>
      <w:pPr>
        <w:spacing w:after="0"/>
        <w:ind w:left="0"/>
        <w:jc w:val="both"/>
      </w:pPr>
      <w:r>
        <w:rPr>
          <w:rFonts w:ascii="Times New Roman"/>
          <w:b w:val="false"/>
          <w:i w:val="false"/>
          <w:color w:val="000000"/>
          <w:sz w:val="28"/>
        </w:rPr>
        <w:t>операцияларының пайдалы нәтижесi болмаса, ешқандай төлем төленбейдi.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213-бап. Сыйақы белгiлеу өлшемдерi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Сыйақы құтқару операцияларын ынталандыру мақсатында көрсетiлген </w:t>
      </w:r>
    </w:p>
    <w:bookmarkStart w:name="z338" w:id="56"/>
    <w:p>
      <w:pPr>
        <w:spacing w:after="0"/>
        <w:ind w:left="0"/>
        <w:jc w:val="both"/>
      </w:pP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ретiне қарамастан төмендегiдей өлшемдердi есепке ала отырып, белгiленедi:</w:t>
      </w:r>
    </w:p>
    <w:p>
      <w:pPr>
        <w:spacing w:after="0"/>
        <w:ind w:left="0"/>
        <w:jc w:val="both"/>
      </w:pPr>
      <w:r>
        <w:rPr>
          <w:rFonts w:ascii="Times New Roman"/>
          <w:b w:val="false"/>
          <w:i w:val="false"/>
          <w:color w:val="000000"/>
          <w:sz w:val="28"/>
        </w:rPr>
        <w:t>     1) кеменiң немесе басқа мүлiктiң құтқарылған құны;</w:t>
      </w:r>
    </w:p>
    <w:p>
      <w:pPr>
        <w:spacing w:after="0"/>
        <w:ind w:left="0"/>
        <w:jc w:val="both"/>
      </w:pPr>
      <w:r>
        <w:rPr>
          <w:rFonts w:ascii="Times New Roman"/>
          <w:b w:val="false"/>
          <w:i w:val="false"/>
          <w:color w:val="000000"/>
          <w:sz w:val="28"/>
        </w:rPr>
        <w:t xml:space="preserve">     2) қоршаған ортаға зиянның алдын алуда немесе азайтуда </w:t>
      </w:r>
    </w:p>
    <w:p>
      <w:pPr>
        <w:spacing w:after="0"/>
        <w:ind w:left="0"/>
        <w:jc w:val="both"/>
      </w:pPr>
      <w:r>
        <w:rPr>
          <w:rFonts w:ascii="Times New Roman"/>
          <w:b w:val="false"/>
          <w:i w:val="false"/>
          <w:color w:val="000000"/>
          <w:sz w:val="28"/>
        </w:rPr>
        <w:t>құтқарушылардың шеберлiгi мен күш салуы;</w:t>
      </w:r>
    </w:p>
    <w:p>
      <w:pPr>
        <w:spacing w:after="0"/>
        <w:ind w:left="0"/>
        <w:jc w:val="both"/>
      </w:pPr>
      <w:r>
        <w:rPr>
          <w:rFonts w:ascii="Times New Roman"/>
          <w:b w:val="false"/>
          <w:i w:val="false"/>
          <w:color w:val="000000"/>
          <w:sz w:val="28"/>
        </w:rPr>
        <w:t>     3) құтқарушылар қол жеткiзген табыстың дәрежесi;</w:t>
      </w:r>
    </w:p>
    <w:p>
      <w:pPr>
        <w:spacing w:after="0"/>
        <w:ind w:left="0"/>
        <w:jc w:val="both"/>
      </w:pPr>
      <w:r>
        <w:rPr>
          <w:rFonts w:ascii="Times New Roman"/>
          <w:b w:val="false"/>
          <w:i w:val="false"/>
          <w:color w:val="000000"/>
          <w:sz w:val="28"/>
        </w:rPr>
        <w:t>     4) қауiптiң сипаты мен деңгейi;</w:t>
      </w:r>
    </w:p>
    <w:p>
      <w:pPr>
        <w:spacing w:after="0"/>
        <w:ind w:left="0"/>
        <w:jc w:val="both"/>
      </w:pPr>
      <w:r>
        <w:rPr>
          <w:rFonts w:ascii="Times New Roman"/>
          <w:b w:val="false"/>
          <w:i w:val="false"/>
          <w:color w:val="000000"/>
          <w:sz w:val="28"/>
        </w:rPr>
        <w:t xml:space="preserve">     5) кеменi, басқа мүлiктi, адамдарды құтқарудағы құтқарушылардың </w:t>
      </w:r>
    </w:p>
    <w:p>
      <w:pPr>
        <w:spacing w:after="0"/>
        <w:ind w:left="0"/>
        <w:jc w:val="both"/>
      </w:pPr>
      <w:r>
        <w:rPr>
          <w:rFonts w:ascii="Times New Roman"/>
          <w:b w:val="false"/>
          <w:i w:val="false"/>
          <w:color w:val="000000"/>
          <w:sz w:val="28"/>
        </w:rPr>
        <w:t>шеберлiгi мен күш салуы;</w:t>
      </w:r>
    </w:p>
    <w:p>
      <w:pPr>
        <w:spacing w:after="0"/>
        <w:ind w:left="0"/>
        <w:jc w:val="both"/>
      </w:pPr>
      <w:r>
        <w:rPr>
          <w:rFonts w:ascii="Times New Roman"/>
          <w:b w:val="false"/>
          <w:i w:val="false"/>
          <w:color w:val="000000"/>
          <w:sz w:val="28"/>
        </w:rPr>
        <w:t>     6) құтқарушылар жұмсаған уақыт және шеккен шығыстар мен шығындар;</w:t>
      </w:r>
    </w:p>
    <w:p>
      <w:pPr>
        <w:spacing w:after="0"/>
        <w:ind w:left="0"/>
        <w:jc w:val="both"/>
      </w:pPr>
      <w:r>
        <w:rPr>
          <w:rFonts w:ascii="Times New Roman"/>
          <w:b w:val="false"/>
          <w:i w:val="false"/>
          <w:color w:val="000000"/>
          <w:sz w:val="28"/>
        </w:rPr>
        <w:t xml:space="preserve">     7) жауапкершiлiк тәуекелi мен құтқарушылар не олардың </w:t>
      </w:r>
    </w:p>
    <w:p>
      <w:pPr>
        <w:spacing w:after="0"/>
        <w:ind w:left="0"/>
        <w:jc w:val="both"/>
      </w:pPr>
      <w:r>
        <w:rPr>
          <w:rFonts w:ascii="Times New Roman"/>
          <w:b w:val="false"/>
          <w:i w:val="false"/>
          <w:color w:val="000000"/>
          <w:sz w:val="28"/>
        </w:rPr>
        <w:t>құрал-жабдықтары ұшыраған өзге де тәуекелдер;</w:t>
      </w:r>
    </w:p>
    <w:p>
      <w:pPr>
        <w:spacing w:after="0"/>
        <w:ind w:left="0"/>
        <w:jc w:val="both"/>
      </w:pPr>
      <w:r>
        <w:rPr>
          <w:rFonts w:ascii="Times New Roman"/>
          <w:b w:val="false"/>
          <w:i w:val="false"/>
          <w:color w:val="000000"/>
          <w:sz w:val="28"/>
        </w:rPr>
        <w:t>     8) қызмет көрсетудiң жылдамдығы;</w:t>
      </w:r>
    </w:p>
    <w:p>
      <w:pPr>
        <w:spacing w:after="0"/>
        <w:ind w:left="0"/>
        <w:jc w:val="both"/>
      </w:pPr>
      <w:r>
        <w:rPr>
          <w:rFonts w:ascii="Times New Roman"/>
          <w:b w:val="false"/>
          <w:i w:val="false"/>
          <w:color w:val="000000"/>
          <w:sz w:val="28"/>
        </w:rPr>
        <w:t xml:space="preserve">     9) кемелердiң немесе құтқару операциясына арналған басқа да </w:t>
      </w:r>
    </w:p>
    <w:p>
      <w:pPr>
        <w:spacing w:after="0"/>
        <w:ind w:left="0"/>
        <w:jc w:val="both"/>
      </w:pPr>
      <w:r>
        <w:rPr>
          <w:rFonts w:ascii="Times New Roman"/>
          <w:b w:val="false"/>
          <w:i w:val="false"/>
          <w:color w:val="000000"/>
          <w:sz w:val="28"/>
        </w:rPr>
        <w:t>құрал-жабдықтардың болуы мен пайдаланылуы;</w:t>
      </w:r>
    </w:p>
    <w:p>
      <w:pPr>
        <w:spacing w:after="0"/>
        <w:ind w:left="0"/>
        <w:jc w:val="both"/>
      </w:pPr>
      <w:r>
        <w:rPr>
          <w:rFonts w:ascii="Times New Roman"/>
          <w:b w:val="false"/>
          <w:i w:val="false"/>
          <w:color w:val="000000"/>
          <w:sz w:val="28"/>
        </w:rPr>
        <w:t xml:space="preserve">     10) құтқарушы құрал-жабдықтарының дайындық жай-күйi, тиiмдiлiгi және </w:t>
      </w:r>
    </w:p>
    <w:p>
      <w:pPr>
        <w:spacing w:after="0"/>
        <w:ind w:left="0"/>
        <w:jc w:val="both"/>
      </w:pPr>
      <w:r>
        <w:rPr>
          <w:rFonts w:ascii="Times New Roman"/>
          <w:b w:val="false"/>
          <w:i w:val="false"/>
          <w:color w:val="000000"/>
          <w:sz w:val="28"/>
        </w:rPr>
        <w:t>мұндай құрал-жабдықтың құны.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9" w:id="5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Осы баптың 1-тармағына сәйкес белгiленген сыйақы кемедегi және басқа мүлiктегi барлық мүдделi тұлғалар арқылы және құтқарылған кеме мен басқа мүлiктiң бағасына бара бар төленедi. </w:t>
      </w:r>
      <w:r>
        <w:br/>
      </w:r>
      <w:r>
        <w:rPr>
          <w:rFonts w:ascii="Times New Roman"/>
          <w:b w:val="false"/>
          <w:i w:val="false"/>
          <w:color w:val="000000"/>
          <w:sz w:val="28"/>
        </w:rPr>
        <w:t xml:space="preserve">
      3. Сыйақыға байланысты төлеуге жататын кеме шығыстарының кез келген проценттер мен өтемдерiн қоспағанда, сыйақы кеме мен басқа мүлiктiң құтқару құнынан аспауға тиiс. </w:t>
      </w:r>
      <w:r>
        <w:br/>
      </w:r>
      <w:r>
        <w:rPr>
          <w:rFonts w:ascii="Times New Roman"/>
          <w:b w:val="false"/>
          <w:i w:val="false"/>
          <w:color w:val="000000"/>
          <w:sz w:val="28"/>
        </w:rPr>
        <w:t xml:space="preserve">
      4. Сот немесе аралық сот осы Заңның 214-бабына сәйкес төлеуге жататын арнайы өтемақыны айқындағанға дейiн осы бапқа сәйкес кеме мен басқа мүлiктiң ең жоғары құтқару құны мөлшерiнде сыйақы белгiлеуге мiндеттi емес. </w:t>
      </w:r>
      <w:r>
        <w:br/>
      </w:r>
      <w:r>
        <w:rPr>
          <w:rFonts w:ascii="Times New Roman"/>
          <w:b w:val="false"/>
          <w:i w:val="false"/>
          <w:color w:val="000000"/>
          <w:sz w:val="28"/>
        </w:rPr>
        <w:t>
 </w:t>
      </w:r>
      <w:r>
        <w:br/>
      </w:r>
      <w:r>
        <w:rPr>
          <w:rFonts w:ascii="Times New Roman"/>
          <w:b w:val="false"/>
          <w:i w:val="false"/>
          <w:color w:val="000000"/>
          <w:sz w:val="28"/>
        </w:rPr>
        <w:t xml:space="preserve">
      214-бап. Арнайы өтемақы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құтқарушы өзi немесе оның жүгi қоршаған ортаға залал келтiру қатерiн төндiрген кемеге қатысты құтқару операцияларын жүзеге асырған және осы заңның 213-бабына сәйкес сыйақы алмаған жағдайда, оның осындай кеме иесiнен осы баптың 3-тармағында айқындалғандай құтқарушының шығыстарына тең арнайы өтемақы алуына құқығы бар. </w:t>
      </w:r>
      <w:r>
        <w:br/>
      </w:r>
      <w:r>
        <w:rPr>
          <w:rFonts w:ascii="Times New Roman"/>
          <w:b w:val="false"/>
          <w:i w:val="false"/>
          <w:color w:val="000000"/>
          <w:sz w:val="28"/>
        </w:rPr>
        <w:t xml:space="preserve">
      2. Егер осы баптың 1-тармағында көзделген жағдайлар болған кезде, құтқарушы өзi жүргiзген құтқару операцияларының нәтижесiнде қоршаған ортаға зиянның алдын алған немесе азайтқан жағдайда осы баптың 1-тармағына сәйкес кеме иесi төлеген арнайы өтемақы оған келтiрiлген шығыстардың ең жоғары дегенде отыз процентке дейiн көбейтiлуi мүмкiн. Сот немесе аралық сот, егер ол мұндай өтемақыны көбейту әдiлеттi деп санаса, алайда жалпы көбейтiлгенi құтқарушыға келтiрілген шығындардың жүз процентiнен аспауға тиiс осы Заңның 213-бабының 1-тармағында көзделген тиiстi өлшемдердi есепке ала алады. </w:t>
      </w:r>
      <w:r>
        <w:br/>
      </w:r>
      <w:r>
        <w:rPr>
          <w:rFonts w:ascii="Times New Roman"/>
          <w:b w:val="false"/>
          <w:i w:val="false"/>
          <w:color w:val="000000"/>
          <w:sz w:val="28"/>
        </w:rPr>
        <w:t xml:space="preserve">
      3. Осы баптың 1 және 2-тармақтарының мақсаттары үшiн құтқарушының шығыстары құтқару операцияларын жүзеге асыру кезiнде құтқарушының ақылға сыйымды шығарған нақты шығыстары және осы Заңның 213-бабының 1-тармағының 8, 9 және 10-тармақтарында көзделген өлшемдердi есепке алғанда, құтқару операциясы барысында нақты және ақылға сыйымды қолданылған жабдықтар мен қызметкерлер үшiн әдiл төлем болып табылады. </w:t>
      </w:r>
      <w:r>
        <w:br/>
      </w:r>
      <w:r>
        <w:rPr>
          <w:rFonts w:ascii="Times New Roman"/>
          <w:b w:val="false"/>
          <w:i w:val="false"/>
          <w:color w:val="000000"/>
          <w:sz w:val="28"/>
        </w:rPr>
        <w:t xml:space="preserve">
      4. Осы Заңның 213-бабына сәйкес құтқарушы алуы мүмкiн кез келген </w:t>
      </w:r>
    </w:p>
    <w:bookmarkEnd w:id="57"/>
    <w:bookmarkStart w:name="z341" w:id="58"/>
    <w:p>
      <w:pPr>
        <w:spacing w:after="0"/>
        <w:ind w:left="0"/>
        <w:jc w:val="both"/>
      </w:pP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 xml:space="preserve">сыйақыдан асып түсетiн жағдайларда ғана және асып түсетiн мөлшерде ғана </w:t>
      </w:r>
    </w:p>
    <w:p>
      <w:pPr>
        <w:spacing w:after="0"/>
        <w:ind w:left="0"/>
        <w:jc w:val="both"/>
      </w:pPr>
      <w:r>
        <w:rPr>
          <w:rFonts w:ascii="Times New Roman"/>
          <w:b w:val="false"/>
          <w:i w:val="false"/>
          <w:color w:val="000000"/>
          <w:sz w:val="28"/>
        </w:rPr>
        <w:t>осы бапқа сәйкес арнайы өтемақы төленедi.</w:t>
      </w:r>
    </w:p>
    <w:p>
      <w:pPr>
        <w:spacing w:after="0"/>
        <w:ind w:left="0"/>
        <w:jc w:val="both"/>
      </w:pPr>
      <w:r>
        <w:rPr>
          <w:rFonts w:ascii="Times New Roman"/>
          <w:b w:val="false"/>
          <w:i w:val="false"/>
          <w:color w:val="000000"/>
          <w:sz w:val="28"/>
        </w:rPr>
        <w:t xml:space="preserve">     5. Егер құтқарушы ұқыпсыздық көрсетiп, соның салдарынан қоршаған </w:t>
      </w:r>
    </w:p>
    <w:p>
      <w:pPr>
        <w:spacing w:after="0"/>
        <w:ind w:left="0"/>
        <w:jc w:val="both"/>
      </w:pPr>
      <w:r>
        <w:rPr>
          <w:rFonts w:ascii="Times New Roman"/>
          <w:b w:val="false"/>
          <w:i w:val="false"/>
          <w:color w:val="000000"/>
          <w:sz w:val="28"/>
        </w:rPr>
        <w:t xml:space="preserve">ортаға зиянның алдын ала алмаған немесе азайта алмаған жағдайда ол осы </w:t>
      </w:r>
    </w:p>
    <w:p>
      <w:pPr>
        <w:spacing w:after="0"/>
        <w:ind w:left="0"/>
        <w:jc w:val="both"/>
      </w:pPr>
      <w:r>
        <w:rPr>
          <w:rFonts w:ascii="Times New Roman"/>
          <w:b w:val="false"/>
          <w:i w:val="false"/>
          <w:color w:val="000000"/>
          <w:sz w:val="28"/>
        </w:rPr>
        <w:t xml:space="preserve">бапқа сәйкес тиесiлi арнайы төлемақыдан толық немесе iшiнара айырылуы </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215-бап. Құтқарушылар арасында сыйақы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213-бабына сәйкес белгiленген құтқарушылар арасындағы </w:t>
      </w:r>
    </w:p>
    <w:p>
      <w:pPr>
        <w:spacing w:after="0"/>
        <w:ind w:left="0"/>
        <w:jc w:val="both"/>
      </w:pPr>
      <w:r>
        <w:rPr>
          <w:rFonts w:ascii="Times New Roman"/>
          <w:b w:val="false"/>
          <w:i w:val="false"/>
          <w:color w:val="000000"/>
          <w:sz w:val="28"/>
        </w:rPr>
        <w:t xml:space="preserve">сыйақыны бөлу көрсетілген бапта келтiрiлген өлшемдер есепке алына отырып </w:t>
      </w:r>
    </w:p>
    <w:p>
      <w:pPr>
        <w:spacing w:after="0"/>
        <w:ind w:left="0"/>
        <w:jc w:val="both"/>
      </w:pPr>
      <w:r>
        <w:rPr>
          <w:rFonts w:ascii="Times New Roman"/>
          <w:b w:val="false"/>
          <w:i w:val="false"/>
          <w:color w:val="000000"/>
          <w:sz w:val="28"/>
        </w:rPr>
        <w:t>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216-бап. Кеме иесi мен кеме экипажы мүшелерiнiң арасында</w:t>
      </w:r>
    </w:p>
    <w:p>
      <w:pPr>
        <w:spacing w:after="0"/>
        <w:ind w:left="0"/>
        <w:jc w:val="both"/>
      </w:pPr>
      <w:r>
        <w:rPr>
          <w:rFonts w:ascii="Times New Roman"/>
          <w:b w:val="false"/>
          <w:i w:val="false"/>
          <w:color w:val="000000"/>
          <w:sz w:val="28"/>
        </w:rPr>
        <w:t>              сыйақы бөлу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Құтқару операциясын жүзеге асырудан тапқан кез келген сыйақыны кеме иесi мен кеме экипажы мүшелерiнiң арасында бөлу құтқару операциясын жүзеге асыруға байланысты кеме иелерi мен экипаж мүшелерi келтiрiлген шығыстарды шегергеннен кейiн мынадай тәртiпте жүргiзiледi: </w:t>
      </w:r>
      <w:r>
        <w:br/>
      </w:r>
      <w:r>
        <w:rPr>
          <w:rFonts w:ascii="Times New Roman"/>
          <w:b w:val="false"/>
          <w:i w:val="false"/>
          <w:color w:val="000000"/>
          <w:sz w:val="28"/>
        </w:rPr>
        <w:t xml:space="preserve">
      1) таза сыйақының бестен үшi кеме иесiне тиесілі болады, таза </w:t>
      </w:r>
    </w:p>
    <w:bookmarkStart w:name="z342" w:id="59"/>
    <w:p>
      <w:pPr>
        <w:spacing w:after="0"/>
        <w:ind w:left="0"/>
        <w:jc w:val="both"/>
      </w:pPr>
      <w:r>
        <w:rPr>
          <w:rFonts w:ascii="Times New Roman"/>
          <w:b w:val="false"/>
          <w:i w:val="false"/>
          <w:color w:val="000000"/>
          <w:sz w:val="28"/>
        </w:rPr>
        <w:t>
 </w:t>
      </w:r>
    </w:p>
    <w:bookmarkEnd w:id="59"/>
    <w:p>
      <w:pPr>
        <w:spacing w:after="0"/>
        <w:ind w:left="0"/>
        <w:jc w:val="both"/>
      </w:pPr>
      <w:r>
        <w:rPr>
          <w:rFonts w:ascii="Times New Roman"/>
          <w:b w:val="false"/>
          <w:i w:val="false"/>
          <w:color w:val="000000"/>
          <w:sz w:val="28"/>
        </w:rPr>
        <w:t>сыйақының бестен екiсi кеме экипажы мүшелерiнiң арасында бөлiнедi;</w:t>
      </w:r>
    </w:p>
    <w:p>
      <w:pPr>
        <w:spacing w:after="0"/>
        <w:ind w:left="0"/>
        <w:jc w:val="both"/>
      </w:pPr>
      <w:r>
        <w:rPr>
          <w:rFonts w:ascii="Times New Roman"/>
          <w:b w:val="false"/>
          <w:i w:val="false"/>
          <w:color w:val="000000"/>
          <w:sz w:val="28"/>
        </w:rPr>
        <w:t xml:space="preserve">     2) кеме экипажы мүшелерiне тиесiлi үлес, осы тармақтың екiншi </w:t>
      </w:r>
    </w:p>
    <w:p>
      <w:pPr>
        <w:spacing w:after="0"/>
        <w:ind w:left="0"/>
        <w:jc w:val="both"/>
      </w:pPr>
      <w:r>
        <w:rPr>
          <w:rFonts w:ascii="Times New Roman"/>
          <w:b w:val="false"/>
          <w:i w:val="false"/>
          <w:color w:val="000000"/>
          <w:sz w:val="28"/>
        </w:rPr>
        <w:t xml:space="preserve">абзацына сәйкес, олардың арасында құтқару операциясын жүзеге асыру кезiнде </w:t>
      </w:r>
    </w:p>
    <w:p>
      <w:pPr>
        <w:spacing w:after="0"/>
        <w:ind w:left="0"/>
        <w:jc w:val="both"/>
      </w:pPr>
      <w:r>
        <w:rPr>
          <w:rFonts w:ascii="Times New Roman"/>
          <w:b w:val="false"/>
          <w:i w:val="false"/>
          <w:color w:val="000000"/>
          <w:sz w:val="28"/>
        </w:rPr>
        <w:t xml:space="preserve">көрсеткен күш салуы, және әрқайсысының жалақысы есепке алына отырып </w:t>
      </w:r>
    </w:p>
    <w:p>
      <w:pPr>
        <w:spacing w:after="0"/>
        <w:ind w:left="0"/>
        <w:jc w:val="both"/>
      </w:pPr>
      <w:r>
        <w:rPr>
          <w:rFonts w:ascii="Times New Roman"/>
          <w:b w:val="false"/>
          <w:i w:val="false"/>
          <w:color w:val="000000"/>
          <w:sz w:val="28"/>
        </w:rPr>
        <w:t>бөлiнедi.</w:t>
      </w:r>
    </w:p>
    <w:p>
      <w:pPr>
        <w:spacing w:after="0"/>
        <w:ind w:left="0"/>
        <w:jc w:val="both"/>
      </w:pPr>
      <w:r>
        <w:rPr>
          <w:rFonts w:ascii="Times New Roman"/>
          <w:b w:val="false"/>
          <w:i w:val="false"/>
          <w:color w:val="000000"/>
          <w:sz w:val="28"/>
        </w:rPr>
        <w:t xml:space="preserve">     Бұл ережеде ерекшелiкке тек айрықша жағдайлар болған кезде ғана жол </w:t>
      </w:r>
    </w:p>
    <w:p>
      <w:pPr>
        <w:spacing w:after="0"/>
        <w:ind w:left="0"/>
        <w:jc w:val="both"/>
      </w:pPr>
      <w:r>
        <w:rPr>
          <w:rFonts w:ascii="Times New Roman"/>
          <w:b w:val="false"/>
          <w:i w:val="false"/>
          <w:color w:val="000000"/>
          <w:sz w:val="28"/>
        </w:rPr>
        <w:t>берiлуi мүмкiн.</w:t>
      </w:r>
    </w:p>
    <w:p>
      <w:pPr>
        <w:spacing w:after="0"/>
        <w:ind w:left="0"/>
        <w:jc w:val="both"/>
      </w:pPr>
      <w:r>
        <w:rPr>
          <w:rFonts w:ascii="Times New Roman"/>
          <w:b w:val="false"/>
          <w:i w:val="false"/>
          <w:color w:val="000000"/>
          <w:sz w:val="28"/>
        </w:rPr>
        <w:t xml:space="preserve">     2. Осы баптың 1-тармағының нормалары мұндай операцияларды кәсiби </w:t>
      </w:r>
    </w:p>
    <w:p>
      <w:pPr>
        <w:spacing w:after="0"/>
        <w:ind w:left="0"/>
        <w:jc w:val="both"/>
      </w:pPr>
      <w:r>
        <w:rPr>
          <w:rFonts w:ascii="Times New Roman"/>
          <w:b w:val="false"/>
          <w:i w:val="false"/>
          <w:color w:val="000000"/>
          <w:sz w:val="28"/>
        </w:rPr>
        <w:t xml:space="preserve">қызмет ретiнде жүзеге асыратын кемелердiң құтқару операцияларын жүзеге </w:t>
      </w:r>
    </w:p>
    <w:p>
      <w:pPr>
        <w:spacing w:after="0"/>
        <w:ind w:left="0"/>
        <w:jc w:val="both"/>
      </w:pPr>
      <w:r>
        <w:rPr>
          <w:rFonts w:ascii="Times New Roman"/>
          <w:b w:val="false"/>
          <w:i w:val="false"/>
          <w:color w:val="000000"/>
          <w:sz w:val="28"/>
        </w:rPr>
        <w:t>асырғаны үшiн тапқан сыйақыны бөлуге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217-бап. Адамдарды құтқару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Құтқарылған адамдардан ешқандай сыйақы алуға болмайды.</w:t>
      </w:r>
    </w:p>
    <w:p>
      <w:pPr>
        <w:spacing w:after="0"/>
        <w:ind w:left="0"/>
        <w:jc w:val="both"/>
      </w:pPr>
      <w:r>
        <w:rPr>
          <w:rFonts w:ascii="Times New Roman"/>
          <w:b w:val="false"/>
          <w:i w:val="false"/>
          <w:color w:val="000000"/>
          <w:sz w:val="28"/>
        </w:rPr>
        <w:t xml:space="preserve">     2. Құтқару қажеттiгi туындаған оқиғаларға байланысты қызмет көрсетуге </w:t>
      </w:r>
    </w:p>
    <w:p>
      <w:pPr>
        <w:spacing w:after="0"/>
        <w:ind w:left="0"/>
        <w:jc w:val="both"/>
      </w:pPr>
      <w:r>
        <w:rPr>
          <w:rFonts w:ascii="Times New Roman"/>
          <w:b w:val="false"/>
          <w:i w:val="false"/>
          <w:color w:val="000000"/>
          <w:sz w:val="28"/>
        </w:rPr>
        <w:t xml:space="preserve">қатысып, адамдарды құтқарушылардың кеменi немесе өзге де мүлiктi </w:t>
      </w:r>
    </w:p>
    <w:p>
      <w:pPr>
        <w:spacing w:after="0"/>
        <w:ind w:left="0"/>
        <w:jc w:val="both"/>
      </w:pPr>
      <w:r>
        <w:rPr>
          <w:rFonts w:ascii="Times New Roman"/>
          <w:b w:val="false"/>
          <w:i w:val="false"/>
          <w:color w:val="000000"/>
          <w:sz w:val="28"/>
        </w:rPr>
        <w:t xml:space="preserve">құтқарғаны не қоршаған ортаға зиянның алдын алғаны немесе азайтқаны үшiн </w:t>
      </w:r>
    </w:p>
    <w:p>
      <w:pPr>
        <w:spacing w:after="0"/>
        <w:ind w:left="0"/>
        <w:jc w:val="both"/>
      </w:pPr>
      <w:r>
        <w:rPr>
          <w:rFonts w:ascii="Times New Roman"/>
          <w:b w:val="false"/>
          <w:i w:val="false"/>
          <w:color w:val="000000"/>
          <w:sz w:val="28"/>
        </w:rPr>
        <w:t>құтқарушыларға тиесiлi сомадағы әділ үлеске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218-бап. Құтқару шартын орындау кезінде көрсетiлген қызмет</w:t>
      </w:r>
    </w:p>
    <w:p>
      <w:pPr>
        <w:spacing w:after="0"/>
        <w:ind w:left="0"/>
        <w:jc w:val="both"/>
      </w:pPr>
      <w:r>
        <w:rPr>
          <w:rFonts w:ascii="Times New Roman"/>
          <w:b w:val="false"/>
          <w:i w:val="false"/>
          <w:color w:val="000000"/>
          <w:sz w:val="28"/>
        </w:rPr>
        <w:t>              көрсетулер үшiн төлем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тек көрсетілген қызметтер қауiп туындағанға дейiн жасасқан </w:t>
      </w:r>
    </w:p>
    <w:p>
      <w:pPr>
        <w:spacing w:after="0"/>
        <w:ind w:left="0"/>
        <w:jc w:val="both"/>
      </w:pPr>
      <w:r>
        <w:rPr>
          <w:rFonts w:ascii="Times New Roman"/>
          <w:b w:val="false"/>
          <w:i w:val="false"/>
          <w:color w:val="000000"/>
          <w:sz w:val="28"/>
        </w:rPr>
        <w:t xml:space="preserve">құтқару шартын орындауға мiндеттi деп ақылға сыйымды түрде қаралуы мүмкiн </w:t>
      </w:r>
    </w:p>
    <w:p>
      <w:pPr>
        <w:spacing w:after="0"/>
        <w:ind w:left="0"/>
        <w:jc w:val="both"/>
      </w:pPr>
      <w:r>
        <w:rPr>
          <w:rFonts w:ascii="Times New Roman"/>
          <w:b w:val="false"/>
          <w:i w:val="false"/>
          <w:color w:val="000000"/>
          <w:sz w:val="28"/>
        </w:rPr>
        <w:t>қызмет көрсетулерден асып түспесе ғана, ешқандай төлем төленбейдi.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219-бап. Құтқарушының дұрыс емес жүрiс-тұрысының салдары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3" w:id="6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Құтқарушы, оның кiнәсiнен құтқару операциялары қаншалықты қажеттi немесе неғұрлым қиын болғандығына қарамай, осы тарауда белгiленген нормаларға сәйкес тиесiлi сыйақыдан не арнайы өтемақыдан толық немесе iшiнара айырылуы мүмкiн. </w:t>
      </w:r>
      <w:r>
        <w:br/>
      </w:r>
      <w:r>
        <w:rPr>
          <w:rFonts w:ascii="Times New Roman"/>
          <w:b w:val="false"/>
          <w:i w:val="false"/>
          <w:color w:val="000000"/>
          <w:sz w:val="28"/>
        </w:rPr>
        <w:t>
 </w:t>
      </w:r>
      <w:r>
        <w:br/>
      </w:r>
      <w:r>
        <w:rPr>
          <w:rFonts w:ascii="Times New Roman"/>
          <w:b w:val="false"/>
          <w:i w:val="false"/>
          <w:color w:val="000000"/>
          <w:sz w:val="28"/>
        </w:rPr>
        <w:t xml:space="preserve">
      220-бап. Құтқару операцияларына тыйым салу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 бортында қазiр де жоқ және тiптi болмаған қауiптi жағдайда қалған кеме иесiнiң немесе оның капитанының не қауiптi жағдайда қалған кез келген басқа мүлiктiң иесiнiң тыйым салғанына қарамай көрсетiлген қызметтер осы тарау белгiлеген нормаларға сәйкес төлемге құқық бермейдi.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221-бап. Кемелердiң бiр кеме иесiнiң иелiгiнде болуы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құтқарылған кеме мен құтқару операциясын жүзеге асырушы кеме бiр кеме иесiнiң иелiгiнде болса, оған осы Заңның 213-220-баптарының нормалары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222-бап. Құтқарушының талаптарын қамтамасыз етуді ұсыну мiндетi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Құтқарушының өтiнiшi бойынша сыйақы немесе арнайы өтемақы төлеуге жауапты тұлға құтқарушының талаптарын қанағаттандыру үшiн тиiстi қамтамасыз ету ұсынады. </w:t>
      </w:r>
      <w:r>
        <w:br/>
      </w:r>
      <w:r>
        <w:rPr>
          <w:rFonts w:ascii="Times New Roman"/>
          <w:b w:val="false"/>
          <w:i w:val="false"/>
          <w:color w:val="000000"/>
          <w:sz w:val="28"/>
        </w:rPr>
        <w:t xml:space="preserve">
      2. Құтқарылған кеменiң иесi құтқарылған жүктiң иелерiне оларға жүк берiлген сәтке дейiн құтқарушының талаптарын қанағаттандыруды тиiстi қамтамасыз етудi ұсыну үшiн барлық күш-жiгерiн жұмсайды. </w:t>
      </w:r>
      <w:r>
        <w:br/>
      </w:r>
      <w:r>
        <w:rPr>
          <w:rFonts w:ascii="Times New Roman"/>
          <w:b w:val="false"/>
          <w:i w:val="false"/>
          <w:color w:val="000000"/>
          <w:sz w:val="28"/>
        </w:rPr>
        <w:t xml:space="preserve">
      3. Құтқарушының келiсiмiнсiз құтқарылған кеме мен басқа мүлiк теңiз портынан немесе мұндай кеме мен мүлiк құтқару операциялары аяқталғаннан кейiн ең бiрiншi жеткiзiлген орыннан, тиiстi кемеге немесе мүлiкке құтқарушының талаптарын қанағаттандыруды тиiстi қамтамасыз ету бергенге </w:t>
      </w:r>
    </w:p>
    <w:bookmarkEnd w:id="60"/>
    <w:bookmarkStart w:name="z349" w:id="61"/>
    <w:p>
      <w:pPr>
        <w:spacing w:after="0"/>
        <w:ind w:left="0"/>
        <w:jc w:val="both"/>
      </w:pPr>
      <w:r>
        <w:rPr>
          <w:rFonts w:ascii="Times New Roman"/>
          <w:b w:val="false"/>
          <w:i w:val="false"/>
          <w:color w:val="000000"/>
          <w:sz w:val="28"/>
        </w:rPr>
        <w:t>
 </w:t>
      </w:r>
    </w:p>
    <w:bookmarkEnd w:id="61"/>
    <w:p>
      <w:pPr>
        <w:spacing w:after="0"/>
        <w:ind w:left="0"/>
        <w:jc w:val="both"/>
      </w:pPr>
      <w:r>
        <w:rPr>
          <w:rFonts w:ascii="Times New Roman"/>
          <w:b w:val="false"/>
          <w:i w:val="false"/>
          <w:color w:val="000000"/>
          <w:sz w:val="28"/>
        </w:rPr>
        <w:t>дейiн ауыстырыла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223-бап. Алдын ала өтем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Құтқарушы құтқару кезiнде өздерi тапқан алдын ала төлемдi шығыстарды </w:t>
      </w:r>
    </w:p>
    <w:p>
      <w:pPr>
        <w:spacing w:after="0"/>
        <w:ind w:left="0"/>
        <w:jc w:val="both"/>
      </w:pPr>
      <w:r>
        <w:rPr>
          <w:rFonts w:ascii="Times New Roman"/>
          <w:b w:val="false"/>
          <w:i w:val="false"/>
          <w:color w:val="000000"/>
          <w:sz w:val="28"/>
        </w:rPr>
        <w:t>өтеу шотына аударуды талап етуге хақылы.</w:t>
      </w:r>
    </w:p>
    <w:p>
      <w:pPr>
        <w:spacing w:after="0"/>
        <w:ind w:left="0"/>
        <w:jc w:val="both"/>
      </w:pPr>
      <w:r>
        <w:rPr>
          <w:rFonts w:ascii="Times New Roman"/>
          <w:b w:val="false"/>
          <w:i w:val="false"/>
          <w:color w:val="000000"/>
          <w:sz w:val="28"/>
        </w:rPr>
        <w:t xml:space="preserve">     Аралық төлем жағдайында құтқарушының талабын кейiнгi қамтамасыз ету </w:t>
      </w:r>
    </w:p>
    <w:p>
      <w:pPr>
        <w:spacing w:after="0"/>
        <w:ind w:left="0"/>
        <w:jc w:val="both"/>
      </w:pPr>
      <w:r>
        <w:rPr>
          <w:rFonts w:ascii="Times New Roman"/>
          <w:b w:val="false"/>
          <w:i w:val="false"/>
          <w:color w:val="000000"/>
          <w:sz w:val="28"/>
        </w:rPr>
        <w:t>тиiсiнше төмендейдi.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224-бап. Бұқаралық билiктер бақылайтын құтқару операциялары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0" w:id="6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құтқару операциялары бұқаралық билiктер арқылы жүзеге асырылған немесе солардың бақылауында болған жағдайда, осындай операцияларды жүзеге асырушы құтқарушылар осы тарауда көзделген құқықтар мен қорғаныс құралдарын пайдалана алады. </w:t>
      </w:r>
      <w:r>
        <w:br/>
      </w:r>
      <w:r>
        <w:rPr>
          <w:rFonts w:ascii="Times New Roman"/>
          <w:b w:val="false"/>
          <w:i w:val="false"/>
          <w:color w:val="000000"/>
          <w:sz w:val="28"/>
        </w:rPr>
        <w:t xml:space="preserve">
      2. Бұқаралық билiктер құтқару операцияларын жүзеге асыруға мiндеттi. Егер құтқару операцияларын жүзеге асыру олар орындайтын өздерiнiң әдеттегi мiндеттерi болып табылмаса, осы тарауда көзделген құқықтар мен қорғаныс құралдарын пайдалана алады. </w:t>
      </w:r>
      <w:r>
        <w:br/>
      </w:r>
      <w:r>
        <w:rPr>
          <w:rFonts w:ascii="Times New Roman"/>
          <w:b w:val="false"/>
          <w:i w:val="false"/>
          <w:color w:val="000000"/>
          <w:sz w:val="28"/>
        </w:rPr>
        <w:t>
 </w:t>
      </w:r>
      <w:r>
        <w:br/>
      </w:r>
      <w:r>
        <w:rPr>
          <w:rFonts w:ascii="Times New Roman"/>
          <w:b w:val="false"/>
          <w:i w:val="false"/>
          <w:color w:val="000000"/>
          <w:sz w:val="28"/>
        </w:rPr>
        <w:t xml:space="preserve">
          20-тарау. Теңiздегi талаптар бойынша жауапкершілiктi шектеу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225-бап. Теңiздегi талаптар бойынша жауапкершілiктi шектеуге </w:t>
      </w:r>
      <w:r>
        <w:br/>
      </w:r>
      <w:r>
        <w:rPr>
          <w:rFonts w:ascii="Times New Roman"/>
          <w:b w:val="false"/>
          <w:i w:val="false"/>
          <w:color w:val="000000"/>
          <w:sz w:val="28"/>
        </w:rPr>
        <w:t xml:space="preserve">
               құқығы бар тұлғалар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 иесi мен құтқарушының теңiздегi талаптары бойынша, осы Заңның 226-бабында көзделген жауапкершiлiгі осы тарауға сәйкес шектеледi. </w:t>
      </w:r>
      <w:r>
        <w:br/>
      </w:r>
      <w:r>
        <w:rPr>
          <w:rFonts w:ascii="Times New Roman"/>
          <w:b w:val="false"/>
          <w:i w:val="false"/>
          <w:color w:val="000000"/>
          <w:sz w:val="28"/>
        </w:rPr>
        <w:t xml:space="preserve">
      Осы тарауға құтқару операцияларымен, соның iшiнде осы Заңның 226-бабының 1-тармағының 4) тармақшасында көрсетілген операциялармен тiкелей байланыстағы қызмет көрсетулердi ұсынушы кез келген тұлға құтқарушы болып табылады. </w:t>
      </w:r>
      <w:r>
        <w:br/>
      </w:r>
      <w:r>
        <w:rPr>
          <w:rFonts w:ascii="Times New Roman"/>
          <w:b w:val="false"/>
          <w:i w:val="false"/>
          <w:color w:val="000000"/>
          <w:sz w:val="28"/>
        </w:rPr>
        <w:t xml:space="preserve">
      2. Егер, осы Заңның 226-бабында көзделген теңiздегi талаптар әрекетi немесе әрекетсiздiгi үшiн осы баптың 1-тармағында көрсетiлген тұлғаның жауапкершілігiн өзiне жүктейтiн тұлғаға ұсынылса, аталған тұлғаның осы тарауға сәйкес жауапкершiлiктi шектеудi пайдалануға құқығы бар. </w:t>
      </w:r>
      <w:r>
        <w:br/>
      </w:r>
      <w:r>
        <w:rPr>
          <w:rFonts w:ascii="Times New Roman"/>
          <w:b w:val="false"/>
          <w:i w:val="false"/>
          <w:color w:val="000000"/>
          <w:sz w:val="28"/>
        </w:rPr>
        <w:t xml:space="preserve">
      3. Осы Заңның 226-бабында көзделген теңiздегi талаптар бойынша жауапкершiлiктi сақтандырушының осы тарауға сәйкес жауапкершілігi сақтандырылған тұлғамен бiрдей жауапкершiлiгiн шектеудi пайдалану құқығы бар. </w:t>
      </w:r>
      <w:r>
        <w:br/>
      </w:r>
      <w:r>
        <w:rPr>
          <w:rFonts w:ascii="Times New Roman"/>
          <w:b w:val="false"/>
          <w:i w:val="false"/>
          <w:color w:val="000000"/>
          <w:sz w:val="28"/>
        </w:rPr>
        <w:t xml:space="preserve">
      4. Теңiздегi талаптар бойынша жауапкершiлiктi шектеуге бағытталған iс-әрекет жауапкершіліктi танығанын бiлдiрмейдi.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226-бап. Жауапкершiлiктi шектеу өлшемдерi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Заңның 227 және 228-баптарының нормалары сақталған жағдайда жауапкершiлiктiң негiздерiне қарамай мынадай теңiздегi талаптар жауапкершіліктi шектеуге жатады: </w:t>
      </w:r>
      <w:r>
        <w:br/>
      </w:r>
      <w:r>
        <w:rPr>
          <w:rFonts w:ascii="Times New Roman"/>
          <w:b w:val="false"/>
          <w:i w:val="false"/>
          <w:color w:val="000000"/>
          <w:sz w:val="28"/>
        </w:rPr>
        <w:t xml:space="preserve">
      1) азаматтың қаза болуына немесе денсаулығының зақымдануына не мүлiктiң жоғалуына не зақымдануына, соның iшiнде порттағы құрылыстардың, су бассейндерiнiң, су жолдарының және кеме бортында не кеменi пайдалануға немесе құтқару операцияларына тiкелей байланысты навигациялық жағдайлардың құралдарының зақымдануына байланысты талаптар, сондай-ақ осының нәтижесiнде кез келген залалды өтеу талаптары; </w:t>
      </w:r>
      <w:r>
        <w:br/>
      </w:r>
      <w:r>
        <w:rPr>
          <w:rFonts w:ascii="Times New Roman"/>
          <w:b w:val="false"/>
          <w:i w:val="false"/>
          <w:color w:val="000000"/>
          <w:sz w:val="28"/>
        </w:rPr>
        <w:t xml:space="preserve">
      2) жүктердi, жолаушыларды немесе олардың теңдеме жүктерiн теңiз арқылы тасымалдау кезінде жеткiзудiң мерзiмiн өткiзiп алудың нәтижесiнде келтiрiлген шығынды өтеу талаптары; </w:t>
      </w:r>
      <w:r>
        <w:br/>
      </w:r>
      <w:r>
        <w:rPr>
          <w:rFonts w:ascii="Times New Roman"/>
          <w:b w:val="false"/>
          <w:i w:val="false"/>
          <w:color w:val="000000"/>
          <w:sz w:val="28"/>
        </w:rPr>
        <w:t xml:space="preserve">
      3) шарттан туындамаған, ал кеменi пайдалануға немесе құтқару операцияларына тiкелей байланысты кез келген құқықты бұзу нәтижесінде келтiрілген өзге залалды өтеу талаптары; </w:t>
      </w:r>
      <w:r>
        <w:br/>
      </w:r>
      <w:r>
        <w:rPr>
          <w:rFonts w:ascii="Times New Roman"/>
          <w:b w:val="false"/>
          <w:i w:val="false"/>
          <w:color w:val="000000"/>
          <w:sz w:val="28"/>
        </w:rPr>
        <w:t xml:space="preserve">
      4) залалдың алдын алу немесе азайту жөнiндегi, олар қолданған шаралар келтiрген залал үшiн, жауапты тұлғадан гөрi өзге тұлғаның талаптары, залал үшiн және осындай шаралар келтiретiн келесi залалдар үшiн, жауапты тұлғаға қатысты, осы тарауда белгiленген нормаларға сәйкес, өзiнiң жауапкершiлігiн шектей алады. </w:t>
      </w:r>
      <w:r>
        <w:br/>
      </w:r>
      <w:r>
        <w:rPr>
          <w:rFonts w:ascii="Times New Roman"/>
          <w:b w:val="false"/>
          <w:i w:val="false"/>
          <w:color w:val="000000"/>
          <w:sz w:val="28"/>
        </w:rPr>
        <w:t xml:space="preserve">
      2. Егер тiптi олар керi талап ету тәртiбiмен немесе шарттан не басқа </w:t>
      </w:r>
    </w:p>
    <w:bookmarkEnd w:id="62"/>
    <w:bookmarkStart w:name="z355" w:id="63"/>
    <w:p>
      <w:pPr>
        <w:spacing w:after="0"/>
        <w:ind w:left="0"/>
        <w:jc w:val="both"/>
      </w:pPr>
      <w:r>
        <w:rPr>
          <w:rFonts w:ascii="Times New Roman"/>
          <w:b w:val="false"/>
          <w:i w:val="false"/>
          <w:color w:val="000000"/>
          <w:sz w:val="28"/>
        </w:rPr>
        <w:t>
 </w:t>
      </w:r>
    </w:p>
    <w:bookmarkEnd w:id="63"/>
    <w:p>
      <w:pPr>
        <w:spacing w:after="0"/>
        <w:ind w:left="0"/>
        <w:jc w:val="both"/>
      </w:pPr>
      <w:r>
        <w:rPr>
          <w:rFonts w:ascii="Times New Roman"/>
          <w:b w:val="false"/>
          <w:i w:val="false"/>
          <w:color w:val="000000"/>
          <w:sz w:val="28"/>
        </w:rPr>
        <w:t xml:space="preserve">ретте туындаған кепiлдiктер негiзiнде ұсынылса да, осы баптың 1-тармағында </w:t>
      </w:r>
    </w:p>
    <w:p>
      <w:pPr>
        <w:spacing w:after="0"/>
        <w:ind w:left="0"/>
        <w:jc w:val="both"/>
      </w:pPr>
      <w:r>
        <w:rPr>
          <w:rFonts w:ascii="Times New Roman"/>
          <w:b w:val="false"/>
          <w:i w:val="false"/>
          <w:color w:val="000000"/>
          <w:sz w:val="28"/>
        </w:rPr>
        <w:t xml:space="preserve">көзделген талаптар жауапкершiлiктi шектеуге жатады. Осы баптың </w:t>
      </w:r>
    </w:p>
    <w:p>
      <w:pPr>
        <w:spacing w:after="0"/>
        <w:ind w:left="0"/>
        <w:jc w:val="both"/>
      </w:pPr>
      <w:r>
        <w:rPr>
          <w:rFonts w:ascii="Times New Roman"/>
          <w:b w:val="false"/>
          <w:i w:val="false"/>
          <w:color w:val="000000"/>
          <w:sz w:val="28"/>
        </w:rPr>
        <w:t xml:space="preserve">1-тармағының 4) тармақшасында көзделген талаптар, залал үшiн жауапты </w:t>
      </w:r>
    </w:p>
    <w:p>
      <w:pPr>
        <w:spacing w:after="0"/>
        <w:ind w:left="0"/>
        <w:jc w:val="both"/>
      </w:pPr>
      <w:r>
        <w:rPr>
          <w:rFonts w:ascii="Times New Roman"/>
          <w:b w:val="false"/>
          <w:i w:val="false"/>
          <w:color w:val="000000"/>
          <w:sz w:val="28"/>
        </w:rPr>
        <w:t xml:space="preserve">тұлғамен жасалған шарт бойынша сыйақыға қандай дәрежеде қатысты болғанына </w:t>
      </w:r>
    </w:p>
    <w:p>
      <w:pPr>
        <w:spacing w:after="0"/>
        <w:ind w:left="0"/>
        <w:jc w:val="both"/>
      </w:pPr>
      <w:r>
        <w:rPr>
          <w:rFonts w:ascii="Times New Roman"/>
          <w:b w:val="false"/>
          <w:i w:val="false"/>
          <w:color w:val="000000"/>
          <w:sz w:val="28"/>
        </w:rPr>
        <w:t>қарамастан жауапкершiлiктi шектеуге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227-бап. Жауапкершілікті шектеудi қолданбау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тарауда белгiленген нормалар:</w:t>
      </w:r>
    </w:p>
    <w:p>
      <w:pPr>
        <w:spacing w:after="0"/>
        <w:ind w:left="0"/>
        <w:jc w:val="both"/>
      </w:pPr>
      <w:r>
        <w:rPr>
          <w:rFonts w:ascii="Times New Roman"/>
          <w:b w:val="false"/>
          <w:i w:val="false"/>
          <w:color w:val="000000"/>
          <w:sz w:val="28"/>
        </w:rPr>
        <w:t xml:space="preserve">     1) құтқару операцияларын жүзеге асырғаны үшiн сыйақыға, соның iшiнде </w:t>
      </w:r>
    </w:p>
    <w:p>
      <w:pPr>
        <w:spacing w:after="0"/>
        <w:ind w:left="0"/>
        <w:jc w:val="both"/>
      </w:pPr>
      <w:r>
        <w:rPr>
          <w:rFonts w:ascii="Times New Roman"/>
          <w:b w:val="false"/>
          <w:i w:val="false"/>
          <w:color w:val="000000"/>
          <w:sz w:val="28"/>
        </w:rPr>
        <w:t xml:space="preserve">осы Заңның 213-бабына сәйкес арнайы өтемақыны немесе ортақ апат бойынша </w:t>
      </w:r>
    </w:p>
    <w:p>
      <w:pPr>
        <w:spacing w:after="0"/>
        <w:ind w:left="0"/>
        <w:jc w:val="both"/>
      </w:pPr>
      <w:r>
        <w:rPr>
          <w:rFonts w:ascii="Times New Roman"/>
          <w:b w:val="false"/>
          <w:i w:val="false"/>
          <w:color w:val="000000"/>
          <w:sz w:val="28"/>
        </w:rPr>
        <w:t>жарнаны төлеуге;</w:t>
      </w:r>
    </w:p>
    <w:p>
      <w:pPr>
        <w:spacing w:after="0"/>
        <w:ind w:left="0"/>
        <w:jc w:val="both"/>
      </w:pPr>
      <w:r>
        <w:rPr>
          <w:rFonts w:ascii="Times New Roman"/>
          <w:b w:val="false"/>
          <w:i w:val="false"/>
          <w:color w:val="000000"/>
          <w:sz w:val="28"/>
        </w:rPr>
        <w:t>     2) кемеден аққан мұнай мен ластанудан болған залалды өтеуге;</w:t>
      </w:r>
    </w:p>
    <w:p>
      <w:pPr>
        <w:spacing w:after="0"/>
        <w:ind w:left="0"/>
        <w:jc w:val="both"/>
      </w:pPr>
      <w:r>
        <w:rPr>
          <w:rFonts w:ascii="Times New Roman"/>
          <w:b w:val="false"/>
          <w:i w:val="false"/>
          <w:color w:val="000000"/>
          <w:sz w:val="28"/>
        </w:rPr>
        <w:t xml:space="preserve">     3) қауiптi жүктердi теңiз арқылы тасымалдауға байланысты залалды </w:t>
      </w:r>
    </w:p>
    <w:p>
      <w:pPr>
        <w:spacing w:after="0"/>
        <w:ind w:left="0"/>
        <w:jc w:val="both"/>
      </w:pPr>
      <w:r>
        <w:rPr>
          <w:rFonts w:ascii="Times New Roman"/>
          <w:b w:val="false"/>
          <w:i w:val="false"/>
          <w:color w:val="000000"/>
          <w:sz w:val="28"/>
        </w:rPr>
        <w:t>өтеуге;</w:t>
      </w:r>
    </w:p>
    <w:p>
      <w:pPr>
        <w:spacing w:after="0"/>
        <w:ind w:left="0"/>
        <w:jc w:val="both"/>
      </w:pPr>
      <w:r>
        <w:rPr>
          <w:rFonts w:ascii="Times New Roman"/>
          <w:b w:val="false"/>
          <w:i w:val="false"/>
          <w:color w:val="000000"/>
          <w:sz w:val="28"/>
        </w:rPr>
        <w:t>     4) ядролық залалды өтеуге;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кеменi, соның iшiнде оның кеме бортында қазiр бар немесе тіптi болмағандардың барлығын судан алып шығуға, аластауға және жоюға байланысты; </w:t>
      </w:r>
      <w:r>
        <w:br/>
      </w:r>
      <w:r>
        <w:rPr>
          <w:rFonts w:ascii="Times New Roman"/>
          <w:b w:val="false"/>
          <w:i w:val="false"/>
          <w:color w:val="000000"/>
          <w:sz w:val="28"/>
        </w:rPr>
        <w:t xml:space="preserve">
      6) кемеден жүктi аластауға, жоюға немесе залалсыздандыруға байланысты; </w:t>
      </w:r>
      <w:r>
        <w:br/>
      </w:r>
      <w:r>
        <w:rPr>
          <w:rFonts w:ascii="Times New Roman"/>
          <w:b w:val="false"/>
          <w:i w:val="false"/>
          <w:color w:val="000000"/>
          <w:sz w:val="28"/>
        </w:rPr>
        <w:t xml:space="preserve">
      7) еңбек мiндеттерi кемеге немесе құтқару операцияларына байланысты кеме иесiнiң қызметкерлерi немесе құтқарушының өмiрiне, денсаулығына және мүлкiне келтiрiлген зиянды олардың мұрагерлерiне, сондай-ақ олардың қамқорлығындағы немесе олардан күтiм алуға құқығы бар тұлғаларға өтеуге; </w:t>
      </w:r>
      <w:r>
        <w:br/>
      </w:r>
      <w:r>
        <w:rPr>
          <w:rFonts w:ascii="Times New Roman"/>
          <w:b w:val="false"/>
          <w:i w:val="false"/>
          <w:color w:val="000000"/>
          <w:sz w:val="28"/>
        </w:rPr>
        <w:t xml:space="preserve">
      8) егер кеме иесi мен жолаушы Қазақстан Республикасының ұйымдары мен </w:t>
      </w:r>
    </w:p>
    <w:bookmarkStart w:name="z356" w:id="64"/>
    <w:p>
      <w:pPr>
        <w:spacing w:after="0"/>
        <w:ind w:left="0"/>
        <w:jc w:val="both"/>
      </w:pP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 xml:space="preserve">азаматтары болып табылған жағдайда кеме жолаушыларының өмiрi мен </w:t>
      </w:r>
    </w:p>
    <w:p>
      <w:pPr>
        <w:spacing w:after="0"/>
        <w:ind w:left="0"/>
        <w:jc w:val="both"/>
      </w:pPr>
      <w:r>
        <w:rPr>
          <w:rFonts w:ascii="Times New Roman"/>
          <w:b w:val="false"/>
          <w:i w:val="false"/>
          <w:color w:val="000000"/>
          <w:sz w:val="28"/>
        </w:rPr>
        <w:t>денсаулығына келтiрiлген зиянды өтеуге;</w:t>
      </w:r>
    </w:p>
    <w:p>
      <w:pPr>
        <w:spacing w:after="0"/>
        <w:ind w:left="0"/>
        <w:jc w:val="both"/>
      </w:pPr>
      <w:r>
        <w:rPr>
          <w:rFonts w:ascii="Times New Roman"/>
          <w:b w:val="false"/>
          <w:i w:val="false"/>
          <w:color w:val="000000"/>
          <w:sz w:val="28"/>
        </w:rPr>
        <w:t xml:space="preserve">     9) егер кеме иесi, құтқарушы мен зардап шегушi Қазақстан </w:t>
      </w:r>
    </w:p>
    <w:p>
      <w:pPr>
        <w:spacing w:after="0"/>
        <w:ind w:left="0"/>
        <w:jc w:val="both"/>
      </w:pPr>
      <w:r>
        <w:rPr>
          <w:rFonts w:ascii="Times New Roman"/>
          <w:b w:val="false"/>
          <w:i w:val="false"/>
          <w:color w:val="000000"/>
          <w:sz w:val="28"/>
        </w:rPr>
        <w:t xml:space="preserve">Республикасының ұйымдары мен азаматтары болып табылған жағдайда кеменi </w:t>
      </w:r>
    </w:p>
    <w:p>
      <w:pPr>
        <w:spacing w:after="0"/>
        <w:ind w:left="0"/>
        <w:jc w:val="both"/>
      </w:pPr>
      <w:r>
        <w:rPr>
          <w:rFonts w:ascii="Times New Roman"/>
          <w:b w:val="false"/>
          <w:i w:val="false"/>
          <w:color w:val="000000"/>
          <w:sz w:val="28"/>
        </w:rPr>
        <w:t xml:space="preserve">пайдалануға немесе құтқару операцияларына тiкелей байланысты азаматтардың </w:t>
      </w:r>
    </w:p>
    <w:p>
      <w:pPr>
        <w:spacing w:after="0"/>
        <w:ind w:left="0"/>
        <w:jc w:val="both"/>
      </w:pPr>
      <w:r>
        <w:rPr>
          <w:rFonts w:ascii="Times New Roman"/>
          <w:b w:val="false"/>
          <w:i w:val="false"/>
          <w:color w:val="000000"/>
          <w:sz w:val="28"/>
        </w:rPr>
        <w:t xml:space="preserve">өмiрi мен денсаулығына келтiрiлген зиянды өтеуге қатысты талаптарға </w:t>
      </w:r>
    </w:p>
    <w:p>
      <w:pPr>
        <w:spacing w:after="0"/>
        <w:ind w:left="0"/>
        <w:jc w:val="both"/>
      </w:pPr>
      <w:r>
        <w:rPr>
          <w:rFonts w:ascii="Times New Roman"/>
          <w:b w:val="false"/>
          <w:i w:val="false"/>
          <w:color w:val="000000"/>
          <w:sz w:val="28"/>
        </w:rPr>
        <w:t>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228-бап. Жауапкершiлiктi шектеуге кедергi келтiретiн өлшемдер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Залал үшiн жауапты тұлғаның, егер залал оның өзiнiң қаскөйлiкпен </w:t>
      </w:r>
    </w:p>
    <w:p>
      <w:pPr>
        <w:spacing w:after="0"/>
        <w:ind w:left="0"/>
        <w:jc w:val="both"/>
      </w:pPr>
      <w:r>
        <w:rPr>
          <w:rFonts w:ascii="Times New Roman"/>
          <w:b w:val="false"/>
          <w:i w:val="false"/>
          <w:color w:val="000000"/>
          <w:sz w:val="28"/>
        </w:rPr>
        <w:t xml:space="preserve">жасаған немесе енжар абайсыздығын, өз әрекетiнiң немесе өз </w:t>
      </w:r>
    </w:p>
    <w:p>
      <w:pPr>
        <w:spacing w:after="0"/>
        <w:ind w:left="0"/>
        <w:jc w:val="both"/>
      </w:pPr>
      <w:r>
        <w:rPr>
          <w:rFonts w:ascii="Times New Roman"/>
          <w:b w:val="false"/>
          <w:i w:val="false"/>
          <w:color w:val="000000"/>
          <w:sz w:val="28"/>
        </w:rPr>
        <w:t xml:space="preserve">әрекетсiздiгiнiң нәтижесiнде болғанын дәлелдесе, жауапкершіліктi шектеуге </w:t>
      </w:r>
    </w:p>
    <w:p>
      <w:pPr>
        <w:spacing w:after="0"/>
        <w:ind w:left="0"/>
        <w:jc w:val="both"/>
      </w:pPr>
      <w:r>
        <w:rPr>
          <w:rFonts w:ascii="Times New Roman"/>
          <w:b w:val="false"/>
          <w:i w:val="false"/>
          <w:color w:val="000000"/>
          <w:sz w:val="28"/>
        </w:rPr>
        <w:t>құқығы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229-бап. Жауапкершілiктiң жалпы шектерi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Заңның 230-бабында көрсетiлгеннен өзге және бiр оқиғадан </w:t>
      </w:r>
    </w:p>
    <w:p>
      <w:pPr>
        <w:spacing w:after="0"/>
        <w:ind w:left="0"/>
        <w:jc w:val="both"/>
      </w:pPr>
      <w:r>
        <w:rPr>
          <w:rFonts w:ascii="Times New Roman"/>
          <w:b w:val="false"/>
          <w:i w:val="false"/>
          <w:color w:val="000000"/>
          <w:sz w:val="28"/>
        </w:rPr>
        <w:t xml:space="preserve">туындаған талаптар бойынша жауапкершiлiктiң жалпы шегi мынадай ретпен </w:t>
      </w:r>
    </w:p>
    <w:p>
      <w:pPr>
        <w:spacing w:after="0"/>
        <w:ind w:left="0"/>
        <w:jc w:val="both"/>
      </w:pPr>
      <w:r>
        <w:rPr>
          <w:rFonts w:ascii="Times New Roman"/>
          <w:b w:val="false"/>
          <w:i w:val="false"/>
          <w:color w:val="000000"/>
          <w:sz w:val="28"/>
        </w:rPr>
        <w:t>есептеледi:</w:t>
      </w:r>
    </w:p>
    <w:p>
      <w:pPr>
        <w:spacing w:after="0"/>
        <w:ind w:left="0"/>
        <w:jc w:val="both"/>
      </w:pPr>
      <w:r>
        <w:rPr>
          <w:rFonts w:ascii="Times New Roman"/>
          <w:b w:val="false"/>
          <w:i w:val="false"/>
          <w:color w:val="000000"/>
          <w:sz w:val="28"/>
        </w:rPr>
        <w:t xml:space="preserve">     1) азаматтың өмiрi мен денсаулығына келтiрiлген зиянды өтеу талаптары </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сыйымдылығы кемiнде 2000 тонна кеме үшiн - 2 миллион есептiк бiрлiк;</w:t>
      </w:r>
    </w:p>
    <w:p>
      <w:pPr>
        <w:spacing w:after="0"/>
        <w:ind w:left="0"/>
        <w:jc w:val="both"/>
      </w:pPr>
      <w:r>
        <w:rPr>
          <w:rFonts w:ascii="Times New Roman"/>
          <w:b w:val="false"/>
          <w:i w:val="false"/>
          <w:color w:val="000000"/>
          <w:sz w:val="28"/>
        </w:rPr>
        <w:t xml:space="preserve">     сыйымдылығы кемiнде 2000 тонна кеме үшін сыйымдылықтың әрбiр келесi </w:t>
      </w:r>
    </w:p>
    <w:p>
      <w:pPr>
        <w:spacing w:after="0"/>
        <w:ind w:left="0"/>
        <w:jc w:val="both"/>
      </w:pPr>
      <w:r>
        <w:rPr>
          <w:rFonts w:ascii="Times New Roman"/>
          <w:b w:val="false"/>
          <w:i w:val="false"/>
          <w:color w:val="000000"/>
          <w:sz w:val="28"/>
        </w:rPr>
        <w:t>тоннасы үшiн, осы тармақшаның екiншi абзацында көрсетiлген сомаға:</w:t>
      </w:r>
    </w:p>
    <w:p>
      <w:pPr>
        <w:spacing w:after="0"/>
        <w:ind w:left="0"/>
        <w:jc w:val="both"/>
      </w:pPr>
      <w:r>
        <w:rPr>
          <w:rFonts w:ascii="Times New Roman"/>
          <w:b w:val="false"/>
          <w:i w:val="false"/>
          <w:color w:val="000000"/>
          <w:sz w:val="28"/>
        </w:rPr>
        <w:t>     2 001-ден 30 000 тоннаға дейiн - 800 есептiк бiрлiк;</w:t>
      </w:r>
    </w:p>
    <w:p>
      <w:pPr>
        <w:spacing w:after="0"/>
        <w:ind w:left="0"/>
        <w:jc w:val="both"/>
      </w:pPr>
      <w:r>
        <w:rPr>
          <w:rFonts w:ascii="Times New Roman"/>
          <w:b w:val="false"/>
          <w:i w:val="false"/>
          <w:color w:val="000000"/>
          <w:sz w:val="28"/>
        </w:rPr>
        <w:t>     30 001-ден 70 000 тоннаға дейiн - 600 есептiк бiрлiк;</w:t>
      </w:r>
    </w:p>
    <w:p>
      <w:pPr>
        <w:spacing w:after="0"/>
        <w:ind w:left="0"/>
        <w:jc w:val="both"/>
      </w:pPr>
      <w:r>
        <w:rPr>
          <w:rFonts w:ascii="Times New Roman"/>
          <w:b w:val="false"/>
          <w:i w:val="false"/>
          <w:color w:val="000000"/>
          <w:sz w:val="28"/>
        </w:rPr>
        <w:t>     70 000 тоннадан асса - 400 есептiк бiрлiк үстемеленедi;</w:t>
      </w:r>
    </w:p>
    <w:p>
      <w:pPr>
        <w:spacing w:after="0"/>
        <w:ind w:left="0"/>
        <w:jc w:val="both"/>
      </w:pPr>
      <w:r>
        <w:rPr>
          <w:rFonts w:ascii="Times New Roman"/>
          <w:b w:val="false"/>
          <w:i w:val="false"/>
          <w:color w:val="000000"/>
          <w:sz w:val="28"/>
        </w:rPr>
        <w:t>     2) кез келген басқа талаптарға:</w:t>
      </w:r>
    </w:p>
    <w:p>
      <w:pPr>
        <w:spacing w:after="0"/>
        <w:ind w:left="0"/>
        <w:jc w:val="both"/>
      </w:pPr>
      <w:r>
        <w:rPr>
          <w:rFonts w:ascii="Times New Roman"/>
          <w:b w:val="false"/>
          <w:i w:val="false"/>
          <w:color w:val="000000"/>
          <w:sz w:val="28"/>
        </w:rPr>
        <w:t>     сыйымдылығы кемiнде 2000 тонна кеме үшiн - 1 миллион есептiк бiрлiк;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7" w:id="6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сыйымдылығы кемiнде 2000 тонна кеме үшiн сыйымдылықтың әрбiр келесi тоннасы үшiн, осы тармақшаның екiншi абзацында көрсетiлген сомаға: </w:t>
      </w:r>
      <w:r>
        <w:br/>
      </w:r>
      <w:r>
        <w:rPr>
          <w:rFonts w:ascii="Times New Roman"/>
          <w:b w:val="false"/>
          <w:i w:val="false"/>
          <w:color w:val="000000"/>
          <w:sz w:val="28"/>
        </w:rPr>
        <w:t xml:space="preserve">
      2 001-ден 30 000 тоннаға дейiн - 400 есептiк бiрлiк; </w:t>
      </w:r>
      <w:r>
        <w:br/>
      </w:r>
      <w:r>
        <w:rPr>
          <w:rFonts w:ascii="Times New Roman"/>
          <w:b w:val="false"/>
          <w:i w:val="false"/>
          <w:color w:val="000000"/>
          <w:sz w:val="28"/>
        </w:rPr>
        <w:t xml:space="preserve">
      30 001-ден 70 000 тоннаға дейiн - 300 есептiк бiрлiк; </w:t>
      </w:r>
      <w:r>
        <w:br/>
      </w:r>
      <w:r>
        <w:rPr>
          <w:rFonts w:ascii="Times New Roman"/>
          <w:b w:val="false"/>
          <w:i w:val="false"/>
          <w:color w:val="000000"/>
          <w:sz w:val="28"/>
        </w:rPr>
        <w:t xml:space="preserve">
      70 000 тоннадан асса - 200 есептiк бiрлiк үстемеленедi. </w:t>
      </w:r>
      <w:r>
        <w:br/>
      </w:r>
      <w:r>
        <w:rPr>
          <w:rFonts w:ascii="Times New Roman"/>
          <w:b w:val="false"/>
          <w:i w:val="false"/>
          <w:color w:val="000000"/>
          <w:sz w:val="28"/>
        </w:rPr>
        <w:t xml:space="preserve">
      2. Егер азаматтардың өмiрi мен денсаулығына келтiрілген зиянды өтеуге қатысты талаптары бойынша, осы баптың 1-тармағының 1) тармақшасына сәйкес, есептелген сома осындай талаптарды толық төлеу үшiн жеткілiксiз болса, онда басқа талаптармен қатар бара бар негiзде қанағаттандырылатын, осы баптың 1-тармағының 2) тармақшасына сәйкес басқа талаптар бойынша есептелген сома азаматтың өмiрi мен денсаулығына келтiрiлген зиянды өтеу талаптары бойынша төленбеген қалдықты төлеу үшiн қолданылады. </w:t>
      </w:r>
      <w:r>
        <w:br/>
      </w:r>
      <w:r>
        <w:rPr>
          <w:rFonts w:ascii="Times New Roman"/>
          <w:b w:val="false"/>
          <w:i w:val="false"/>
          <w:color w:val="000000"/>
          <w:sz w:val="28"/>
        </w:rPr>
        <w:t xml:space="preserve">
      3. Кемеден әрекет етпеген немесе тек қана кемеде әрекет еткен құтқарушының алдыңғысына не кейiнгiсiне қатысты құтқару бойынша қызмет көрсету ұсынатын құтқарушының жауапкершiлiк шегi кеменiң сыйымдылығы 2000 тонна екендiгi негiзге ала отырып есептеледi. </w:t>
      </w:r>
      <w:r>
        <w:br/>
      </w:r>
      <w:r>
        <w:rPr>
          <w:rFonts w:ascii="Times New Roman"/>
          <w:b w:val="false"/>
          <w:i w:val="false"/>
          <w:color w:val="000000"/>
          <w:sz w:val="28"/>
        </w:rPr>
        <w:t xml:space="preserve">
      4. Сыйымдылығы 300 тоннадан артпайтын кеме үшiн жауапкершiлiк шегi осы баптың 1-тармағының 2) тармақшасында көзделген талаптар бойынша сыйымдылығы кемiнде 2000 тонна кемелер үшiн белгiленген жауапкершiлiк шегiнiң алтыдан бiрiне тең сомада есептеледi. </w:t>
      </w:r>
      <w:r>
        <w:br/>
      </w:r>
      <w:r>
        <w:rPr>
          <w:rFonts w:ascii="Times New Roman"/>
          <w:b w:val="false"/>
          <w:i w:val="false"/>
          <w:color w:val="000000"/>
          <w:sz w:val="28"/>
        </w:rPr>
        <w:t>
 </w:t>
      </w:r>
      <w:r>
        <w:br/>
      </w:r>
      <w:r>
        <w:rPr>
          <w:rFonts w:ascii="Times New Roman"/>
          <w:b w:val="false"/>
          <w:i w:val="false"/>
          <w:color w:val="000000"/>
          <w:sz w:val="28"/>
        </w:rPr>
        <w:t xml:space="preserve">
      230-бап. Жолаушылардың талаптары бойынша жауапкершiлiктiң шегi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 жолаушыларының өмiрiне немесе денсаулығына келтiрiлген зиянды өтеу талаптары бойынша, егер олар сол бiр оқиғадан туындаса, кеме иесiнiң жауапкершiлiгiнiң шегi жүргiншi куәлiгiне сәйкес кемемен тасымалдауға рұқсат етiлетiн жолаушылар санына көбейтiлген 175 мың есеп бiрлiктерiнiң сомасы болып табылады. </w:t>
      </w:r>
      <w:r>
        <w:br/>
      </w:r>
      <w:r>
        <w:rPr>
          <w:rFonts w:ascii="Times New Roman"/>
          <w:b w:val="false"/>
          <w:i w:val="false"/>
          <w:color w:val="000000"/>
          <w:sz w:val="28"/>
        </w:rPr>
        <w:t xml:space="preserve">
      2. Осы баптың мақсаттарына кеме жолаушыларының өмiрiне немесе денсаулығына келтiрілген зиянды өтеу талаптары деп жәбiрленушi немесе оның атынан айтылған: </w:t>
      </w:r>
      <w:r>
        <w:br/>
      </w:r>
      <w:r>
        <w:rPr>
          <w:rFonts w:ascii="Times New Roman"/>
          <w:b w:val="false"/>
          <w:i w:val="false"/>
          <w:color w:val="000000"/>
          <w:sz w:val="28"/>
        </w:rPr>
        <w:t xml:space="preserve">
      1) жолаушыны теңiзбен тасымалдау шарты бойынша; </w:t>
      </w:r>
      <w:r>
        <w:br/>
      </w:r>
      <w:r>
        <w:rPr>
          <w:rFonts w:ascii="Times New Roman"/>
          <w:b w:val="false"/>
          <w:i w:val="false"/>
          <w:color w:val="000000"/>
          <w:sz w:val="28"/>
        </w:rPr>
        <w:t xml:space="preserve">
      2) тасымалдаушының келiсiмiмен автомашинаны немесе жануарларды шығарып салу үшiн олардың өткiзiлуi жүктi теңiзбен тасымалдау шарты бойынша жүзеге асырылатын талаптары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231-бап. Талаптарды бiрiктiру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Заңның 229-бабында айқындалған жауапкершiлiк шектерi қандай болмасын бiр оқиғадан туындаған барлық талаптар жиынтығына, мыналарға: </w:t>
      </w:r>
      <w:r>
        <w:br/>
      </w:r>
      <w:r>
        <w:rPr>
          <w:rFonts w:ascii="Times New Roman"/>
          <w:b w:val="false"/>
          <w:i w:val="false"/>
          <w:color w:val="000000"/>
          <w:sz w:val="28"/>
        </w:rPr>
        <w:t xml:space="preserve">
      1) кеме иесiне, сондай-ақ оның әрекетiне немесе әрекетсiздiгiне кеме иесi жауапты болатын тұлғаға; </w:t>
      </w:r>
      <w:r>
        <w:br/>
      </w:r>
      <w:r>
        <w:rPr>
          <w:rFonts w:ascii="Times New Roman"/>
          <w:b w:val="false"/>
          <w:i w:val="false"/>
          <w:color w:val="000000"/>
          <w:sz w:val="28"/>
        </w:rPr>
        <w:t xml:space="preserve">
      2) осы кемеде құтқару қызметiн атқаратын кеме иесiне, осы кемеден әрекет еткен құтқарушыға, сондай-ақ оның әрекетi немесе әрекетсiздiгiне кеме иесi не құтқарушы жауапты болатын тұлғаға; </w:t>
      </w:r>
      <w:r>
        <w:br/>
      </w:r>
      <w:r>
        <w:rPr>
          <w:rFonts w:ascii="Times New Roman"/>
          <w:b w:val="false"/>
          <w:i w:val="false"/>
          <w:color w:val="000000"/>
          <w:sz w:val="28"/>
        </w:rPr>
        <w:t xml:space="preserve">
      3) оған құтқару жөнінде қызмет көрсетiлетiн, кемеде емес немесе тек қана кемеде әрекет еткен құтқарушыға, сондай-ақ оның әрекетi немесе әрекетсiздiгiне кеме иесi не құтқарушы жауапты болатын тұлғаға қолданылады. </w:t>
      </w:r>
      <w:r>
        <w:br/>
      </w:r>
      <w:r>
        <w:rPr>
          <w:rFonts w:ascii="Times New Roman"/>
          <w:b w:val="false"/>
          <w:i w:val="false"/>
          <w:color w:val="000000"/>
          <w:sz w:val="28"/>
        </w:rPr>
        <w:t xml:space="preserve">
      2. Осы Заңның 230-бабына сәйкес айқындалған жауапкершiлiк шектерi қандай болмасын бiр оқиғадан туындауы мүмкiн барлық талаптар жиынтығына, кеме иесiне, сондай-ақ оның әрекетi немесе әрекетсiздiгiне кеме иесi жауапты болатын тұлғаға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232-бап. Жауапкершiлiктi шектеудiң ерiктi қоры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тұлғаның жауапкершілiгi шектелген талабы бойынша, оған қуыным ұсынылған сотта, жауапкершiлiк жүктелуi мүмкiн тұлға жауапкершiлiктi шектеу қорын құра алады. </w:t>
      </w:r>
      <w:r>
        <w:br/>
      </w:r>
      <w:r>
        <w:rPr>
          <w:rFonts w:ascii="Times New Roman"/>
          <w:b w:val="false"/>
          <w:i w:val="false"/>
          <w:color w:val="000000"/>
          <w:sz w:val="28"/>
        </w:rPr>
        <w:t xml:space="preserve">
      2. Жауапкершiлiкке әкелiп соққан оқиға күнiнен осындай қорды құру күнiне дейiн, жауапкершiлiктi шектеу қоры осы Заңның 229 және 230-баптарына сәйкес есептелетiн сома мөлшерiнде құрылады. Жауапкершiлiктi шектеу қоры тек олар бойынша жауапкершiлiгi шектелген талаптарды ғана төлеуге арналады. </w:t>
      </w:r>
      <w:r>
        <w:br/>
      </w:r>
      <w:r>
        <w:rPr>
          <w:rFonts w:ascii="Times New Roman"/>
          <w:b w:val="false"/>
          <w:i w:val="false"/>
          <w:color w:val="000000"/>
          <w:sz w:val="28"/>
        </w:rPr>
        <w:t xml:space="preserve">
      3. Жауапкершiлiктi шектеу қоры Қазақстан Республикасының заңдарына сәйкес сот жеткілiктi деп таныған сот депозитiне соманы енгiзу немесе өзге де қаржыны қамтамасыз етудi ұсыну арқылы құрылуы мүмкін. </w:t>
      </w:r>
      <w:r>
        <w:br/>
      </w:r>
      <w:r>
        <w:rPr>
          <w:rFonts w:ascii="Times New Roman"/>
          <w:b w:val="false"/>
          <w:i w:val="false"/>
          <w:color w:val="000000"/>
          <w:sz w:val="28"/>
        </w:rPr>
        <w:t xml:space="preserve">
      4. Егер бiрнеше кеме иелерiнiң немесе құтқарушылардың сол бiр оқиғадан туындаған талаптары бойынша жауапкершiлiкті шектеуге құқығы бар болған жағдайда, жауапкершiлiктi шектеу қорын осындай бiр тұлға құрғанда, оны барлық кеме иелерi немесе құтқарушылар құрған деп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233-бап. Жауапкершiлiкті шектеу қорын үлестiру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Жауапкершiлiктi шектеу қорының үлестiру мәселелерiн осындай қорды құрған сот шешедi. </w:t>
      </w:r>
      <w:r>
        <w:br/>
      </w:r>
      <w:r>
        <w:rPr>
          <w:rFonts w:ascii="Times New Roman"/>
          <w:b w:val="false"/>
          <w:i w:val="false"/>
          <w:color w:val="000000"/>
          <w:sz w:val="28"/>
        </w:rPr>
        <w:t xml:space="preserve">
      2. Жауапкершiлiктi шектеу қоры талаптардың белгiленген сомаларына үйлесiмдi, талаптары бар тұлғалардың арасында үлестiріледi. </w:t>
      </w:r>
      <w:r>
        <w:br/>
      </w:r>
      <w:r>
        <w:rPr>
          <w:rFonts w:ascii="Times New Roman"/>
          <w:b w:val="false"/>
          <w:i w:val="false"/>
          <w:color w:val="000000"/>
          <w:sz w:val="28"/>
        </w:rPr>
        <w:t xml:space="preserve">
      3. Егер жауапкершiлiктi шектеу қорын үйлестiруге дейiн, талабы бойынша жауапты тұлға немесе оның сақтандырушысы осы қорға талап бойынша өтемақы төлеген жағдайында, осындай тұлға осы тарауда белгiленген нормалардың негiзiнде оның төлеген сомалары шегiнде, өтемақы алған тұлғаның құқықтарын иеленедi. </w:t>
      </w:r>
      <w:r>
        <w:br/>
      </w:r>
      <w:r>
        <w:rPr>
          <w:rFonts w:ascii="Times New Roman"/>
          <w:b w:val="false"/>
          <w:i w:val="false"/>
          <w:color w:val="000000"/>
          <w:sz w:val="28"/>
        </w:rPr>
        <w:t xml:space="preserve">
      4. Жауапкершiлiктi шектеу қорын құрған жағдайда, залалды өтеуiн талап ететiн ешқандай тұлға, осындай қорды құрған тұлғалардың қандай болмасын басқа мүлкi есебiнен осындай талапты қанағаттандыруға құқығы жоқ. Сонымен кеменiң тұтқындалуы және залалды өтеу туралы қуынымды қамтамасыз ету жөнiндегi өзге де шаралар сотта жойылуға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21-тарау. Кемеге теңiздегi кепiл </w:t>
      </w:r>
      <w:r>
        <w:br/>
      </w:r>
      <w:r>
        <w:rPr>
          <w:rFonts w:ascii="Times New Roman"/>
          <w:b w:val="false"/>
          <w:i w:val="false"/>
          <w:color w:val="000000"/>
          <w:sz w:val="28"/>
        </w:rPr>
        <w:t xml:space="preserve">
                 Кеменiң немесе жасалып жатқан кеменiң ипотекасы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234-бап. Кемеге теңiздегi кепiлмен қамтамасыз етiлетiн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Кемеге теңiздегi кепiлмен кеме иесiне қатысты қамтамасыз етiлетiн талаптар: </w:t>
      </w:r>
      <w:r>
        <w:br/>
      </w:r>
      <w:r>
        <w:rPr>
          <w:rFonts w:ascii="Times New Roman"/>
          <w:b w:val="false"/>
          <w:i w:val="false"/>
          <w:color w:val="000000"/>
          <w:sz w:val="28"/>
        </w:rPr>
        <w:t xml:space="preserve">
      1) кеме капитанына және кеме бортында олардың жұмысы үшiн экипаждың басқа мүшелерiне тиесiлi жалақы мен басқа сомалар, соның iшiнде кеме капитаны атынан қайтарылатын және төленетiн шығындар және әлеуметтiк сақтандыру бойынша кеме экипажының басқа мүшелерiнiң жарналары; </w:t>
      </w:r>
      <w:r>
        <w:br/>
      </w:r>
      <w:r>
        <w:rPr>
          <w:rFonts w:ascii="Times New Roman"/>
          <w:b w:val="false"/>
          <w:i w:val="false"/>
          <w:color w:val="000000"/>
          <w:sz w:val="28"/>
        </w:rPr>
        <w:t xml:space="preserve">
      2) құрлықта немесе суда кеменi пайдалануымен тiкелей байланысты азаматтың өмiрiне немесе денсаулығына келтiрiлген зиянның өтемi; </w:t>
      </w:r>
      <w:r>
        <w:br/>
      </w:r>
      <w:r>
        <w:rPr>
          <w:rFonts w:ascii="Times New Roman"/>
          <w:b w:val="false"/>
          <w:i w:val="false"/>
          <w:color w:val="000000"/>
          <w:sz w:val="28"/>
        </w:rPr>
        <w:t xml:space="preserve">
      3) кеменi құтқару үшiн сыйақы; </w:t>
      </w:r>
      <w:r>
        <w:br/>
      </w:r>
      <w:r>
        <w:rPr>
          <w:rFonts w:ascii="Times New Roman"/>
          <w:b w:val="false"/>
          <w:i w:val="false"/>
          <w:color w:val="000000"/>
          <w:sz w:val="28"/>
        </w:rPr>
        <w:t xml:space="preserve">
      4) осы Заңда көзделген алымдардың төлемi, сондай-ақ лоцманның қызметiне төлемақы; </w:t>
      </w:r>
      <w:r>
        <w:br/>
      </w:r>
      <w:r>
        <w:rPr>
          <w:rFonts w:ascii="Times New Roman"/>
          <w:b w:val="false"/>
          <w:i w:val="false"/>
          <w:color w:val="000000"/>
          <w:sz w:val="28"/>
        </w:rPr>
        <w:t xml:space="preserve">
      5) кеме арқылы тасымалданатын жүктер, контейнерлер және жолаушылардың заттарынан басқа, кеменi пайдалану кезiнде өзге де мүлiктiң жоғалған немесе зақымданған нәтижесiнде келтiрiлген нақты залалдың өтемi. </w:t>
      </w:r>
      <w:r>
        <w:br/>
      </w:r>
      <w:r>
        <w:rPr>
          <w:rFonts w:ascii="Times New Roman"/>
          <w:b w:val="false"/>
          <w:i w:val="false"/>
          <w:color w:val="000000"/>
          <w:sz w:val="28"/>
        </w:rPr>
        <w:t xml:space="preserve">
      2. Егер осындай талаптар мынадай нәтижелер негiзiнде: </w:t>
      </w:r>
      <w:r>
        <w:br/>
      </w:r>
      <w:r>
        <w:rPr>
          <w:rFonts w:ascii="Times New Roman"/>
          <w:b w:val="false"/>
          <w:i w:val="false"/>
          <w:color w:val="000000"/>
          <w:sz w:val="28"/>
        </w:rPr>
        <w:t xml:space="preserve">
      1) кемелердiң ластануынан немесе қауiптi жүктердi теңiзбен тасымалдаумен байланысты келтiрiлген залалдан; </w:t>
      </w:r>
      <w:r>
        <w:br/>
      </w:r>
      <w:r>
        <w:rPr>
          <w:rFonts w:ascii="Times New Roman"/>
          <w:b w:val="false"/>
          <w:i w:val="false"/>
          <w:color w:val="000000"/>
          <w:sz w:val="28"/>
        </w:rPr>
        <w:t xml:space="preserve">
      2) ядролық отынның, оның өнiмдерi мен қалдықтарының радиоактивтiк қасиеттерiнiң әсерiнен немесе олардың радиоактивтiк қасиеттерi олардың қауiптi қасиеттерiмен қабысу әсерiнен туындаса, осы баптың 1-тармағының 2) және 5) тармақшаларында көзделген кемеге теңiздегi кепiлмен талаптар қамтамасыз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235-бап. Кемеге теңiздегi кепiлмен қамтамасыз етілген талаптардың </w:t>
      </w:r>
      <w:r>
        <w:br/>
      </w:r>
      <w:r>
        <w:rPr>
          <w:rFonts w:ascii="Times New Roman"/>
          <w:b w:val="false"/>
          <w:i w:val="false"/>
          <w:color w:val="000000"/>
          <w:sz w:val="28"/>
        </w:rPr>
        <w:t xml:space="preserve">
               артықшылық бере отырып қанағаттандырылуы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Кеменiң тiркелген ипотекасымен қамтылған мiндеттемелерден туындайтын талаптардан, осы Заңның 234-бабының 1-тармағына сәйкес кемеге теңiздегi кепілмен қамтылған талаптар артықшылық бере отырып қанағаттандырылуға жатады. Кемеге теңiздегi кепілмен қамтылған аталған талаптардың алдында ешқандай талаптар, осы заңның 252-бабының 3-тармағында көзделген талаптарды қоспағанда, артықшылық бере отырып қанағаттандырылуға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236-бап. Кемеге теңiздегi кепiлмен қамтылған талаптардың өзара </w:t>
      </w:r>
      <w:r>
        <w:br/>
      </w:r>
      <w:r>
        <w:rPr>
          <w:rFonts w:ascii="Times New Roman"/>
          <w:b w:val="false"/>
          <w:i w:val="false"/>
          <w:color w:val="000000"/>
          <w:sz w:val="28"/>
        </w:rPr>
        <w:t xml:space="preserve">
               қанағаттандырудың кезектiлiгi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Заңның 234-бабының 1-тармағына сәйкес, кемеге теңiздегi кепiлмен қамтамасыз етiлген талаптар, аталған тармақта көрсетiлген кезекпен қанағаттандырылады. Кемеге теңiздегi кепiл құқығын беретiн құтқару операциялары жүзеге асырылардан бұрын туындаған кемеге теңiздегi кепiлмен қамтылған барлық басқа талаптардың алдынан кеменi құтқару үшiн сыйақы талаптары, қанағаттандырылады. </w:t>
      </w:r>
      <w:r>
        <w:br/>
      </w:r>
      <w:r>
        <w:rPr>
          <w:rFonts w:ascii="Times New Roman"/>
          <w:b w:val="false"/>
          <w:i w:val="false"/>
          <w:color w:val="000000"/>
          <w:sz w:val="28"/>
        </w:rPr>
        <w:t xml:space="preserve">
      2. Осы Заңның 234-бабының 1-тармағының 1, 2, 4 және 5) тармақшаларына сәйкес, кемеге теңiздегi кепiлмен қамтылған талаптар, әрбiр кезек шектерiнде талаптардың бара бар мөлшерiнде қанағаттандырылады. </w:t>
      </w:r>
      <w:r>
        <w:br/>
      </w:r>
      <w:r>
        <w:rPr>
          <w:rFonts w:ascii="Times New Roman"/>
          <w:b w:val="false"/>
          <w:i w:val="false"/>
          <w:color w:val="000000"/>
          <w:sz w:val="28"/>
        </w:rPr>
        <w:t xml:space="preserve">
      3. Осы Заңның 234-бабының 1-тармағының 3) тармақшасына сәйкес кемеге теңiздегi кепiлмен қамтылған кеменi құтқару үшiн сыйақы талаптары осындай талаптар қайтадан туындаған кезде кезек шегiндегi тәртiппен қанағаттандырылуға тиiс. Талап құтқару операцияларының аяқталу сәтiнде туындады деп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237-бап. Кемеге теңiздегi кепілдiң ерекшелiгi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Кеменi мәжбүрлеп сатуды қоспағанда, кемеге теңiздегi кепiл, кемеге меншiк құқығының ауысуына, оның тiркелуiн өзгертуiне немесе кеменiң жалауын ауыстыруына байланыссыз түрде, кемеде сақтала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238-бап. Кемеге теңiздегi кепiлдi тоқтату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Кемеге теңiздегi кепiл, осы Заңның 234-бабының 1-тармағында көзделген, кемеге теңiздегi кепiлмен қамтылған талаптардың туындаған күнiнен бiр жыл өткенде, егер аталған мерзiмнiң өткенге дейiн кеме оны мәжбүрлеп сатуға әкелiп соғатын тұтқындалу объектiсiне айналмаса тоқтатылады. </w:t>
      </w:r>
      <w:r>
        <w:br/>
      </w:r>
      <w:r>
        <w:rPr>
          <w:rFonts w:ascii="Times New Roman"/>
          <w:b w:val="false"/>
          <w:i w:val="false"/>
          <w:color w:val="000000"/>
          <w:sz w:val="28"/>
        </w:rPr>
        <w:t xml:space="preserve">
      2. Осы баптың 1-тармағында белгiленген мерзiм: </w:t>
      </w:r>
      <w:r>
        <w:br/>
      </w:r>
      <w:r>
        <w:rPr>
          <w:rFonts w:ascii="Times New Roman"/>
          <w:b w:val="false"/>
          <w:i w:val="false"/>
          <w:color w:val="000000"/>
          <w:sz w:val="28"/>
        </w:rPr>
        <w:t xml:space="preserve">
      1) осы Заңның 234-бабының 1-тармағының 1) тармақшасына сәйкес, кемеге теңiздегi кепiлмен қамтылған талаптар бойынша, осындай талабы бар экипаж мүшесiнiң кемеден кету сәтiнен бастап; </w:t>
      </w:r>
      <w:r>
        <w:br/>
      </w:r>
      <w:r>
        <w:rPr>
          <w:rFonts w:ascii="Times New Roman"/>
          <w:b w:val="false"/>
          <w:i w:val="false"/>
          <w:color w:val="000000"/>
          <w:sz w:val="28"/>
        </w:rPr>
        <w:t xml:space="preserve">
      2) осы Заңның 234-бабының 1-тармағының 2-5) тармақшаларына сәйкес, кемеге теңiздегi кепiлмен қамтылған талаптар бойынша, осындай талап туындаған сәттен бастап есептеледi. </w:t>
      </w:r>
      <w:r>
        <w:br/>
      </w:r>
      <w:r>
        <w:rPr>
          <w:rFonts w:ascii="Times New Roman"/>
          <w:b w:val="false"/>
          <w:i w:val="false"/>
          <w:color w:val="000000"/>
          <w:sz w:val="28"/>
        </w:rPr>
        <w:t xml:space="preserve">
      Аталған мерзiм, кеменiң тұтқындалуы Заңның күшi оған қолданылмайтын кезеңге дейiн тоқтатыла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239-бап. Талаптардан шегiну немесе өту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Кемеге теңiздегi кепiлмен қамтамасыз етілген талаптардан шегiну немесе өту сонымен бiрге теңiздегi кепiл құқығынан шегiнуге немесе өтуге әкелiп соғады. </w:t>
      </w:r>
      <w:r>
        <w:br/>
      </w:r>
      <w:r>
        <w:rPr>
          <w:rFonts w:ascii="Times New Roman"/>
          <w:b w:val="false"/>
          <w:i w:val="false"/>
          <w:color w:val="000000"/>
          <w:sz w:val="28"/>
        </w:rPr>
        <w:t xml:space="preserve">
      2. Азаматтардың өмiрi немесе денсаулығына келтiрiлген зиянды өтеу талаптарының және теңiз сақтандыру шарты бойынша кеме иесiне тиесiлi сақтандыру өтемiн төлеу талаптарының кемеге теңiздегi кепіл құқығы бар тұлғаға өтуiне рұқсат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240-бап. Кеменi немесе жасалып жатқан кемені ұстап қалу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Кеменi жасауға, сондай-ақ кеменi жөндеуге, соның iшінде оны қайта жаңартуға байланысты туындайтын талаптарды қамтамасыз ету үшiн, кеме жасау мен кеме жөндеу ұйымдарының әлгiндей кеменi, ол көрсетілген ұйымдардың меншiгiнде болған кезеңде, ұстап қалуға құқығы бар. </w:t>
      </w:r>
      <w:r>
        <w:br/>
      </w:r>
      <w:r>
        <w:rPr>
          <w:rFonts w:ascii="Times New Roman"/>
          <w:b w:val="false"/>
          <w:i w:val="false"/>
          <w:color w:val="000000"/>
          <w:sz w:val="28"/>
        </w:rPr>
        <w:t xml:space="preserve">
      2. Осы баптың 1-тармағында көзделген кеменi ұстап қалу құқығы, егер бұл оның тұтқындалуының салдары болмай, кеме немесе жасалып жатқан кеме, кеме жасау немесе кеме жөндеу ұйымының меншiгiнен шыққан сәттен бастап, тоқтатылады. </w:t>
      </w:r>
      <w:r>
        <w:br/>
      </w:r>
      <w:r>
        <w:rPr>
          <w:rFonts w:ascii="Times New Roman"/>
          <w:b w:val="false"/>
          <w:i w:val="false"/>
          <w:color w:val="000000"/>
          <w:sz w:val="28"/>
        </w:rPr>
        <w:t xml:space="preserve">
      3. Кеменi немесе жасалып жатқан кеменi мәжбүрлеп сату жағдайында, кеме жасау мен кеме жөндеу ұйымдарының, осы Заңның 252-бабының 4-тармағына сәйкес, әлгiдей кеменi сатудан түскен сома есебiнен өзiнiң талаптарын қанағаттандыруға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241-бап. Кеме немесе жасалып жатқан кеменiң ипотекасын белгiлеу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 немесе жасалып жатқан кеменiң ипотекасы, ақшалай мiндеттеменi қамтамасыз ету мақсатында кеме немесе жатқан кеме иесi (кепiл берушi) және несиегер (кепiл иесi) шартымен, осы Заңның 243 және 244-баптарына сәйкес, оның кейiнгi тiркелуiмен белгiленедi. </w:t>
      </w:r>
      <w:r>
        <w:br/>
      </w:r>
      <w:r>
        <w:rPr>
          <w:rFonts w:ascii="Times New Roman"/>
          <w:b w:val="false"/>
          <w:i w:val="false"/>
          <w:color w:val="000000"/>
          <w:sz w:val="28"/>
        </w:rPr>
        <w:t xml:space="preserve">
      2. Кеме немесе жасалып жатқан кеме ипотекасының кепiл берушiсi, оның иесiнiң келiсiмiмен оған шаруашылық жүргізу құқығы бар тұлға болуы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242-бап. Кеме немесе жасалып жатқан кеменің ипотекасының заты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Шартпен өзгеше көзделмеген жағдайда, кеме ипотекасы кеменi иелiк етушiге де және оның өзiне иелiк ететiн кеме иесiне де, сондай-ақ кеменiң суға батуы мен зақымдануына жауапты кеме төлеуге тиiс сақтандыру өтемiне қолданылады. Кеме ипотекасы кiрепұлға қолданылмайды. </w:t>
      </w:r>
      <w:r>
        <w:br/>
      </w:r>
      <w:r>
        <w:rPr>
          <w:rFonts w:ascii="Times New Roman"/>
          <w:b w:val="false"/>
          <w:i w:val="false"/>
          <w:color w:val="000000"/>
          <w:sz w:val="28"/>
        </w:rPr>
        <w:t xml:space="preserve">
      2. Шартпен өзгеше көзделмеген жағдайда, жасалып жатқан кеменiң ипотекасы, оны жасауға арналған әрi кеме жасау ұйымы орналасқан жерде және таңбалау немесе өзге де тәсiлдермен әдiспен анық сәйкестендiрiлген материалдар мен жабдықтарға, сондай-ақ жасалып жатқан кеменiң теңiздегi сақтандыру шарты бойынша жойылуы мен зақымдануына жауапты кеменi төлеуге тиiс сақтандыру өтемiне қолданылады. </w:t>
      </w:r>
      <w:r>
        <w:br/>
      </w:r>
      <w:r>
        <w:rPr>
          <w:rFonts w:ascii="Times New Roman"/>
          <w:b w:val="false"/>
          <w:i w:val="false"/>
          <w:color w:val="000000"/>
          <w:sz w:val="28"/>
        </w:rPr>
        <w:t xml:space="preserve">
      3. Ипотеканың нысанасы екi немесе одан да көп кемелер не жасалып жатқан кемелер болып, әр кеменiң мiндеттеменi жеке-жеке қамтамасыз ету мөлшерi туралы келiсiм болмаған, кезде олардың әрқайсысы жеке-жеке, барлығы бiрге мiндеттеменi толық мөлшерде, қамтуға қызмет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243-бап. Кеме немесе жасалып жатқан кеменiң ипотекасын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 ипотекасы кеме тiркелген тiзiлiмде тiркеледi. </w:t>
      </w:r>
      <w:r>
        <w:br/>
      </w:r>
      <w:r>
        <w:rPr>
          <w:rFonts w:ascii="Times New Roman"/>
          <w:b w:val="false"/>
          <w:i w:val="false"/>
          <w:color w:val="000000"/>
          <w:sz w:val="28"/>
        </w:rPr>
        <w:t xml:space="preserve">
      2. Осы Заңның 9-бабының 2 және 3-тармақтарына сәйкес Қазақстан Республикасының Мемлекеттiк жалауын қадап жүзуге уақытша құқық берiлген шетел кеменiң ипотекасы, сондай-ақ шетелдiк алушысы үшiн жасалып жатқан кеменiң ипотекасы Қазақстан Республикасында тiркелуi мүмкiн емес. </w:t>
      </w:r>
      <w:r>
        <w:br/>
      </w:r>
      <w:r>
        <w:rPr>
          <w:rFonts w:ascii="Times New Roman"/>
          <w:b w:val="false"/>
          <w:i w:val="false"/>
          <w:color w:val="000000"/>
          <w:sz w:val="28"/>
        </w:rPr>
        <w:t xml:space="preserve">
      3. Жасалып жатқан кеменiң ипотекасы жасалып жатқан кемеге меншiк құқығы тiркелген жасалып жатқан кемелердiң тiзiлiмiне тiркеледi. </w:t>
      </w:r>
      <w:r>
        <w:br/>
      </w:r>
      <w:r>
        <w:rPr>
          <w:rFonts w:ascii="Times New Roman"/>
          <w:b w:val="false"/>
          <w:i w:val="false"/>
          <w:color w:val="000000"/>
          <w:sz w:val="28"/>
        </w:rPr>
        <w:t xml:space="preserve">
      Жасалып жатқан кемеге меншiк құқығы, кильдi салу немесе сарапшы қорытындысымен расталған тең бағалы құрылыс жұмыстарын жүргiзу жағдайында, жасалып жатқан кемелердiң тiзiлiмiне тiркелуi мүмкiн. Жасалып жатқан кемеге меншiк құқығын тiркегенге, тиiстi куәлiк берiледi. </w:t>
      </w:r>
      <w:r>
        <w:br/>
      </w:r>
      <w:r>
        <w:rPr>
          <w:rFonts w:ascii="Times New Roman"/>
          <w:b w:val="false"/>
          <w:i w:val="false"/>
          <w:color w:val="000000"/>
          <w:sz w:val="28"/>
        </w:rPr>
        <w:t xml:space="preserve">
      4. Жасалғаннан кейiн теңiз кемелерi болып есептелетiн жасалып жатқан кемелердiң тiзiлiмi кеме жасау ұйымдарының қасында орналасқан теңiз айлақтарында тиісiнше жүргізiледi. </w:t>
      </w:r>
      <w:r>
        <w:br/>
      </w:r>
      <w:r>
        <w:rPr>
          <w:rFonts w:ascii="Times New Roman"/>
          <w:b w:val="false"/>
          <w:i w:val="false"/>
          <w:color w:val="000000"/>
          <w:sz w:val="28"/>
        </w:rPr>
        <w:t xml:space="preserve">
      Теңiз айлақтарында жасалып жатқан кемелердiң құқығын тiркеу ережесiн көлiктегi уәкiлеттi орган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244-бап. Кеменiң немесе жасалып жатқан кеменің ипотекасын </w:t>
      </w:r>
      <w:r>
        <w:br/>
      </w:r>
      <w:r>
        <w:rPr>
          <w:rFonts w:ascii="Times New Roman"/>
          <w:b w:val="false"/>
          <w:i w:val="false"/>
          <w:color w:val="000000"/>
          <w:sz w:val="28"/>
        </w:rPr>
        <w:t xml:space="preserve">
               тiркеудiң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Кеменiң немесе жасалып жатқан кеменiң ипотекасы кемеге немесе жасалып жатқан кемеге меншік құқығын тiркегеннен кейiн кепiл берушiнiң өтiнiшi негiзiнде тiркеледi. </w:t>
      </w:r>
      <w:r>
        <w:br/>
      </w:r>
      <w:r>
        <w:rPr>
          <w:rFonts w:ascii="Times New Roman"/>
          <w:b w:val="false"/>
          <w:i w:val="false"/>
          <w:color w:val="000000"/>
          <w:sz w:val="28"/>
        </w:rPr>
        <w:t xml:space="preserve">
      2. Кеменiң немесе жасалып жатқан кеменiң ипотекасын тiркеу жөнiндегi өтiнiште мыналар көрсетілуге тиiс: </w:t>
      </w:r>
      <w:r>
        <w:br/>
      </w:r>
      <w:r>
        <w:rPr>
          <w:rFonts w:ascii="Times New Roman"/>
          <w:b w:val="false"/>
          <w:i w:val="false"/>
          <w:color w:val="000000"/>
          <w:sz w:val="28"/>
        </w:rPr>
        <w:t xml:space="preserve">
      1) кеменi сәйкестендiретiн (кеменiң атауы, айлақ немесе оның тiркелген орны, тiркелiм нөмiрi, түрi және сыныбы, кеменiң сыйымдылығы) немесе жасалып жатқан кеменiң (кеме жасалып жатқан орын, жасау нөмiрi, кеме түрi, кильдiң ұзындығы және басқа негiзгi өлшемдерi, тiркелiм нөмiрi деректерi; </w:t>
      </w:r>
      <w:r>
        <w:br/>
      </w:r>
      <w:r>
        <w:rPr>
          <w:rFonts w:ascii="Times New Roman"/>
          <w:b w:val="false"/>
          <w:i w:val="false"/>
          <w:color w:val="000000"/>
          <w:sz w:val="28"/>
        </w:rPr>
        <w:t xml:space="preserve">
      2) ипотекаға кепiл берушiнiң аты-жөнi мен мекен-жайы; </w:t>
      </w:r>
      <w:r>
        <w:br/>
      </w:r>
      <w:r>
        <w:rPr>
          <w:rFonts w:ascii="Times New Roman"/>
          <w:b w:val="false"/>
          <w:i w:val="false"/>
          <w:color w:val="000000"/>
          <w:sz w:val="28"/>
        </w:rPr>
        <w:t xml:space="preserve">
      3) ипотекаға кепiл иесiнiң аты-жөнi мен мекен-жайы немесе оның ұсынушыға белгiленгенi туралы мәлiметтер; </w:t>
      </w:r>
      <w:r>
        <w:br/>
      </w:r>
      <w:r>
        <w:rPr>
          <w:rFonts w:ascii="Times New Roman"/>
          <w:b w:val="false"/>
          <w:i w:val="false"/>
          <w:color w:val="000000"/>
          <w:sz w:val="28"/>
        </w:rPr>
        <w:t xml:space="preserve">
      4) екi немесе одан да көп кеме не жасалып жатқан кемелерге ипотеканы белгілегенде, ипотекамен қамтамасыз етiлген мiндеттеменiң жоғары мөлшерi, ол туралы тараптардың келiсiмi бар болғанда, мiндеттеменi әрбiр кеме жеке қамтамасыз ететiн мөлшер; </w:t>
      </w:r>
      <w:r>
        <w:br/>
      </w:r>
      <w:r>
        <w:rPr>
          <w:rFonts w:ascii="Times New Roman"/>
          <w:b w:val="false"/>
          <w:i w:val="false"/>
          <w:color w:val="000000"/>
          <w:sz w:val="28"/>
        </w:rPr>
        <w:t xml:space="preserve">
      5) кеме немесе жасалып жатқан кеме ипотекасының аяқталу мерзiмi. </w:t>
      </w:r>
      <w:r>
        <w:br/>
      </w:r>
      <w:r>
        <w:rPr>
          <w:rFonts w:ascii="Times New Roman"/>
          <w:b w:val="false"/>
          <w:i w:val="false"/>
          <w:color w:val="000000"/>
          <w:sz w:val="28"/>
        </w:rPr>
        <w:t xml:space="preserve">
      Кеменiң немесе жасалып жатқан кеменiң ипотекасын тiркеу жөнiндегi өтiнiшке кеменiң немесе жасалып жатқан кеменiң ипотекасы туралы шарт, осындай шартта аталған құжаттармен, қоса берiледi. </w:t>
      </w:r>
      <w:r>
        <w:br/>
      </w:r>
      <w:r>
        <w:rPr>
          <w:rFonts w:ascii="Times New Roman"/>
          <w:b w:val="false"/>
          <w:i w:val="false"/>
          <w:color w:val="000000"/>
          <w:sz w:val="28"/>
        </w:rPr>
        <w:t xml:space="preserve">
      3. Кеменiң немесе жасалып жатқан кеменiң ипотекасын тiркейтiн орган, егер кеменiң немесе жасалып жатқан кеменің ипотекасы туралы шарт не осындай шартқа қоса берiлетiн құжаттар кеменiң немесе жасалып жатқан кеменiң ипотекасын тiркеу талаптарына сай келмесе, оны тiркеуден бас тартуға құқылы. </w:t>
      </w:r>
      <w:r>
        <w:br/>
      </w:r>
      <w:r>
        <w:rPr>
          <w:rFonts w:ascii="Times New Roman"/>
          <w:b w:val="false"/>
          <w:i w:val="false"/>
          <w:color w:val="000000"/>
          <w:sz w:val="28"/>
        </w:rPr>
        <w:t xml:space="preserve">
      4. Кеменiң немесе жасалып жатқан кеменiң ипотекасы тiркеу жөнiндегi өтiнiштi алған күнi тiркеледi. </w:t>
      </w:r>
      <w:r>
        <w:br/>
      </w:r>
      <w:r>
        <w:rPr>
          <w:rFonts w:ascii="Times New Roman"/>
          <w:b w:val="false"/>
          <w:i w:val="false"/>
          <w:color w:val="000000"/>
          <w:sz w:val="28"/>
        </w:rPr>
        <w:t xml:space="preserve">
      Мемлекеттiк кеме тiзілімiне, кеме кiтабына немесе жасалып жатқан кемелердiң тiзiлiмiне, осы баптың 2-тармағына сәйкес, тiркеу жөнiндегi өтiнiште аталған барлық мәлiметтер енгiзіледi. </w:t>
      </w:r>
      <w:r>
        <w:br/>
      </w:r>
      <w:r>
        <w:rPr>
          <w:rFonts w:ascii="Times New Roman"/>
          <w:b w:val="false"/>
          <w:i w:val="false"/>
          <w:color w:val="000000"/>
          <w:sz w:val="28"/>
        </w:rPr>
        <w:t xml:space="preserve">
      5. Кеменiң немесе жасалып жатқан кеменiң ипотекасын тiркейтiн орган кепiл берушiге және кепiл иесiне, Мемлекеттiк кеме тiзiлiмiнде, кеме кiтабында немесе жасалып жатқан кемелер тiзiлiмiнде бар жазбаларға сәйкес, кеменiң немесе жасалып жатқан кеменің ипотекасын тiркеу жөнiнде белгiленген үлгiдегi куәлiктi беруге тиiс. </w:t>
      </w:r>
      <w:r>
        <w:br/>
      </w:r>
      <w:r>
        <w:rPr>
          <w:rFonts w:ascii="Times New Roman"/>
          <w:b w:val="false"/>
          <w:i w:val="false"/>
          <w:color w:val="000000"/>
          <w:sz w:val="28"/>
        </w:rPr>
        <w:t xml:space="preserve">
      6. Кеменiң немесе жасалып жатқан кеменiң ипотекасын тiркеу үшiн ақыны және осы баптың 6-тармағына сәйкес ақпаратты беру тәртiбiн Қазақстан Республикасының Үкiметi белгiлейдi. </w:t>
      </w:r>
      <w:r>
        <w:br/>
      </w:r>
      <w:r>
        <w:rPr>
          <w:rFonts w:ascii="Times New Roman"/>
          <w:b w:val="false"/>
          <w:i w:val="false"/>
          <w:color w:val="000000"/>
          <w:sz w:val="28"/>
        </w:rPr>
        <w:t xml:space="preserve">
      7. Кеменiң немесе жасалып жатқан кеменiң ипотекасы тiркелетiн Мемлекеттiк кеме тiзiлiмi, кеме кiтабы немесе жасалып жатқан кемелер тiзiлiмi және тiркеу органына тапсырылуға тиiс кез келген құжаттар ашық болып табылады, және кез келген мүдделi тұлғаның осындай құжаттардан үзiндiлер мен көшiрмелердi алуға құқығы бар. </w:t>
      </w:r>
      <w:r>
        <w:br/>
      </w:r>
      <w:r>
        <w:rPr>
          <w:rFonts w:ascii="Times New Roman"/>
          <w:b w:val="false"/>
          <w:i w:val="false"/>
          <w:color w:val="000000"/>
          <w:sz w:val="28"/>
        </w:rPr>
        <w:t xml:space="preserve">
      8. Кеме ипотекасын тiркеген кезде ол туралы кеме құжаттарына қандай да болмасын жазбаларды енгiзу талап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245-бап. Кеменің немесе жасалып жатқан кеменің ипотекасымен </w:t>
      </w:r>
      <w:r>
        <w:br/>
      </w:r>
      <w:r>
        <w:rPr>
          <w:rFonts w:ascii="Times New Roman"/>
          <w:b w:val="false"/>
          <w:i w:val="false"/>
          <w:color w:val="000000"/>
          <w:sz w:val="28"/>
        </w:rPr>
        <w:t xml:space="preserve">
               қамтамасыз етiлген мiндеттемелерден туындайтын </w:t>
      </w:r>
      <w:r>
        <w:br/>
      </w:r>
      <w:r>
        <w:rPr>
          <w:rFonts w:ascii="Times New Roman"/>
          <w:b w:val="false"/>
          <w:i w:val="false"/>
          <w:color w:val="000000"/>
          <w:sz w:val="28"/>
        </w:rPr>
        <w:t xml:space="preserve">
               талаптарды артықшылық бере отырып қанағаттандыру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Заңның 234-бабының 1-тармағына сәйкес, кемеге теңiздегi кепiлмен қамтылған талаптарды қоспағанда, ешқандай талаптар, осы Заңның 234-бабының 3 және 4-тармақтарында көзделген талаптарды қоспағанда, кеменiң тiркелген ипотекасымен қамтылған мiндеттемелерден туындайтын талаптардың алдында артықшылық бере отырып қанағаттандырылуға жатпайды. </w:t>
      </w:r>
      <w:r>
        <w:br/>
      </w:r>
      <w:r>
        <w:rPr>
          <w:rFonts w:ascii="Times New Roman"/>
          <w:b w:val="false"/>
          <w:i w:val="false"/>
          <w:color w:val="000000"/>
          <w:sz w:val="28"/>
        </w:rPr>
        <w:t xml:space="preserve">
      2. Осы Заңның 252-бабының 4-тармағында көзделген талаптарды қоспағанда, жасалып жатқан кеменiң тiркелген ипотекасымен қамтамасыз мiндеттемелерден туындайтын талаптардың алдында ешқандай талаптар артықшылық бере отырып қанағаттандырылуға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246-бап. Кеменiң немесе жасалып жатқан кеменiң ипотекасымен </w:t>
      </w:r>
      <w:r>
        <w:br/>
      </w:r>
      <w:r>
        <w:rPr>
          <w:rFonts w:ascii="Times New Roman"/>
          <w:b w:val="false"/>
          <w:i w:val="false"/>
          <w:color w:val="000000"/>
          <w:sz w:val="28"/>
        </w:rPr>
        <w:t xml:space="preserve">
               қамтамасыз етiлген мiндеттемелерден туындайтын </w:t>
      </w:r>
      <w:r>
        <w:br/>
      </w:r>
      <w:r>
        <w:rPr>
          <w:rFonts w:ascii="Times New Roman"/>
          <w:b w:val="false"/>
          <w:i w:val="false"/>
          <w:color w:val="000000"/>
          <w:sz w:val="28"/>
        </w:rPr>
        <w:t xml:space="preserve">
               талаптардың өзара қанағаттандырылу кезектiлiгi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бiр кемеге немесе жасалып жатқан бiр кемеге екi немесе одан да көп ипотекалар тiркелген жағдайда, ипотекамен қамтамасыз етiлген мiндеттемелерден туындайтын талаптардың өзара қанағаттандырылу кезектiлiгi олардың тiркелу уақытымен белгiленедi. Бұрын тiркелген ипотеканың кейiн тiркелген ипотеканың алдында басымдылығы бар. Бiр күнде тiркелген ипотекалардың күшi бiрдей. </w:t>
      </w:r>
      <w:r>
        <w:br/>
      </w:r>
      <w:r>
        <w:rPr>
          <w:rFonts w:ascii="Times New Roman"/>
          <w:b w:val="false"/>
          <w:i w:val="false"/>
          <w:color w:val="000000"/>
          <w:sz w:val="28"/>
        </w:rPr>
        <w:t xml:space="preserve">
      2. Осы баптың 1-тармағында көзделген кеме немесе жасалып жатқан кеменiң ипотекасымен қамтамасыз етiлген мiндеттемелерден туындайтын талаптардың қанағаттандырылу кезектiлігі кепілдiк берушi мен кепiл иесiнiң келiсiмiмен өзгертiлуi мүмкiн. Осындай келiсiм Мемлекеттiк кеме тiзiлiмiнде, кеме кiтабында немесе жасалып жатқан кемелер тiзiлiмiнде тiркелуге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247-бап. Кеменiң немесе жасалып жатқан кеменiң </w:t>
      </w:r>
      <w:r>
        <w:br/>
      </w:r>
      <w:r>
        <w:rPr>
          <w:rFonts w:ascii="Times New Roman"/>
          <w:b w:val="false"/>
          <w:i w:val="false"/>
          <w:color w:val="000000"/>
          <w:sz w:val="28"/>
        </w:rPr>
        <w:t xml:space="preserve">
               ипотекасынан шегiну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Кепiл иесi кеменiң немесе жасалып жатқан кеменiң ипотекасынан басқа тұлғаға тек оның ақшалай қамтылған мiндеттемесiмен бiрге шегiнуге құқылы. Бiрiнен бiрiнсiз шегiну рұқсат етiлмейдi. </w:t>
      </w:r>
      <w:r>
        <w:br/>
      </w:r>
      <w:r>
        <w:rPr>
          <w:rFonts w:ascii="Times New Roman"/>
          <w:b w:val="false"/>
          <w:i w:val="false"/>
          <w:color w:val="000000"/>
          <w:sz w:val="28"/>
        </w:rPr>
        <w:t xml:space="preserve">
      2. Кеменiң немесе жасалып жатқан кеменiң ипотекасынан шегiну кезiнде, ол тiркелген Мемлекеттiк кеме тiзілiмiне, кеме кiтабына немесе жасалып жатқан кемелер тiзiлiмiне шегiну күнi туралы жазба және оның пайдасына шегiну жасалған тұлғаның аты-жөнi мен мекен-жайы енгiзiледi.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248-бап. Ипотекамен қамтамасыз етiлген кеменi </w:t>
      </w:r>
      <w:r>
        <w:br/>
      </w:r>
      <w:r>
        <w:rPr>
          <w:rFonts w:ascii="Times New Roman"/>
          <w:b w:val="false"/>
          <w:i w:val="false"/>
          <w:color w:val="000000"/>
          <w:sz w:val="28"/>
        </w:rPr>
        <w:t xml:space="preserve">
               немесе жасалып жатқан кеменi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Кепiл берушi ипотекамен қамтылған кеменi немесе жасалып жатқан кеменi сақтау және күтiп ұстау жөнiнде тиiстi шараларды қолдануға мiндеттi. Егер осындай мiндеттi орындамау жағдайы кеме немесе жасалып жатқан кеменiң едәуiр құнсыздануына әкелiп соқса, кепiл иесi кеме немесе жасалып жатқан кеменiң ипотекасын, мiндеттеменi орындау мерзiмi келмегенде де, мәжбүрлеп жүзеге асыруға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249-бап. Кеме немесе жасалып жатқан кемеге меншiк құқығының </w:t>
      </w:r>
      <w:r>
        <w:br/>
      </w:r>
      <w:r>
        <w:rPr>
          <w:rFonts w:ascii="Times New Roman"/>
          <w:b w:val="false"/>
          <w:i w:val="false"/>
          <w:color w:val="000000"/>
          <w:sz w:val="28"/>
        </w:rPr>
        <w:t xml:space="preserve">
               өтуi немесе тiркеудi өзгерту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Заңның 251 және 252-баптарына сәйкес кеме немесе жасалып жатқан кеменiң мәжбүрлеп сатуын қоспағанда, кеменi мемлекеттiк кеме Тiзiлiмiнен немесе кеме кiтабынан не жасалып жатқан кемелер тiзiлiмiнен не жасалып жатқан кемеден меншiк құқығын алып тастауға әкелетін барлық өзге жағдайларда, тiркеу органының, егер кеме немесе жасалып жатқан кеменiң барлық тiркелген ипотекалары алдын ала қанағаттандырылмаса не барлық кепiл иелерiнен жазбаша түрде келiсiм алынбағанда, кеменi немесе жасалып жатқан кемеге меншiк құқығын тиiстi тiзiлiмдерден алып тастауға құқығы жоқ. </w:t>
      </w:r>
      <w:r>
        <w:br/>
      </w:r>
      <w:r>
        <w:rPr>
          <w:rFonts w:ascii="Times New Roman"/>
          <w:b w:val="false"/>
          <w:i w:val="false"/>
          <w:color w:val="000000"/>
          <w:sz w:val="28"/>
        </w:rPr>
        <w:t xml:space="preserve">
      2. Кеменi Мемлекеттiк кеме тiзiлiмiнен немесе кеме кiтабынан не жасалып жатқан кемеге меншiк құқығын жасалып жатқан кемелер тiзiлiмiнен алып тастау жағдайларында, ерiктi сату жағдайын қоспағанда, мiндеттi болып табылса, тiркеу органы кепiл иелерi өз мүдделерiн қорғау жөнiнде тиiстi шараларды қолдану үшiн, кепіл иелерiне кеменiң немесе жасалып жатқан кемеге меншiк құқығын тиiстi тiзiлiмдерден алдағы алып тасталынуы жөнiнде хабарлама жолдауға тиiс. Олардың келiсiмiн алмаған кезде, кеме немесе жасалып жатқан кемеге меншiк құқығы тиiстi тiзiлiмдерден жеткiлiктi кезең өткеннен кейiн, бiрақ кепiл иелерiне хабарлама бергеннен кейiн үш айдан </w:t>
      </w:r>
    </w:p>
    <w:bookmarkEnd w:id="65"/>
    <w:bookmarkStart w:name="z398" w:id="66"/>
    <w:p>
      <w:pPr>
        <w:spacing w:after="0"/>
        <w:ind w:left="0"/>
        <w:jc w:val="both"/>
      </w:pPr>
      <w:r>
        <w:rPr>
          <w:rFonts w:ascii="Times New Roman"/>
          <w:b w:val="false"/>
          <w:i w:val="false"/>
          <w:color w:val="000000"/>
          <w:sz w:val="28"/>
        </w:rPr>
        <w:t>
 </w:t>
      </w:r>
    </w:p>
    <w:bookmarkEnd w:id="66"/>
    <w:p>
      <w:pPr>
        <w:spacing w:after="0"/>
        <w:ind w:left="0"/>
        <w:jc w:val="both"/>
      </w:pPr>
      <w:r>
        <w:rPr>
          <w:rFonts w:ascii="Times New Roman"/>
          <w:b w:val="false"/>
          <w:i w:val="false"/>
          <w:color w:val="000000"/>
          <w:sz w:val="28"/>
        </w:rPr>
        <w:t>кем емес мерзiмде алынып тасталынады.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250-бап. Кеменi немесе жасалып жатқан кеменi мәжбүрлеп сату</w:t>
      </w:r>
    </w:p>
    <w:p>
      <w:pPr>
        <w:spacing w:after="0"/>
        <w:ind w:left="0"/>
        <w:jc w:val="both"/>
      </w:pPr>
      <w:r>
        <w:rPr>
          <w:rFonts w:ascii="Times New Roman"/>
          <w:b w:val="false"/>
          <w:i w:val="false"/>
          <w:color w:val="000000"/>
          <w:sz w:val="28"/>
        </w:rPr>
        <w:t>              үшiн негiздер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Кепiл иесi борышты төлеу жөнiндегi мiндеттеменi орындағанда, </w:t>
      </w:r>
    </w:p>
    <w:p>
      <w:pPr>
        <w:spacing w:after="0"/>
        <w:ind w:left="0"/>
        <w:jc w:val="both"/>
      </w:pPr>
      <w:r>
        <w:rPr>
          <w:rFonts w:ascii="Times New Roman"/>
          <w:b w:val="false"/>
          <w:i w:val="false"/>
          <w:color w:val="000000"/>
          <w:sz w:val="28"/>
        </w:rPr>
        <w:t xml:space="preserve">ипотекамен қамтамасыз етiлген кеме немесе жасалып жатқан кеме, </w:t>
      </w:r>
    </w:p>
    <w:p>
      <w:pPr>
        <w:spacing w:after="0"/>
        <w:ind w:left="0"/>
        <w:jc w:val="both"/>
      </w:pPr>
      <w:r>
        <w:rPr>
          <w:rFonts w:ascii="Times New Roman"/>
          <w:b w:val="false"/>
          <w:i w:val="false"/>
          <w:color w:val="000000"/>
          <w:sz w:val="28"/>
        </w:rPr>
        <w:t xml:space="preserve">тұтқындалған кеменiң немесе тұтқындалған жасалып жатқан кеменiң тұрған </w:t>
      </w:r>
    </w:p>
    <w:p>
      <w:pPr>
        <w:spacing w:after="0"/>
        <w:ind w:left="0"/>
        <w:jc w:val="both"/>
      </w:pPr>
      <w:r>
        <w:rPr>
          <w:rFonts w:ascii="Times New Roman"/>
          <w:b w:val="false"/>
          <w:i w:val="false"/>
          <w:color w:val="000000"/>
          <w:sz w:val="28"/>
        </w:rPr>
        <w:t>орнында сот шешiмiнiң негiзiнде сатылуы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251-бап. Кеменi немесе жасалып жатқан кеменi мәжбүрлеп</w:t>
      </w:r>
    </w:p>
    <w:p>
      <w:pPr>
        <w:spacing w:after="0"/>
        <w:ind w:left="0"/>
        <w:jc w:val="both"/>
      </w:pPr>
      <w:r>
        <w:rPr>
          <w:rFonts w:ascii="Times New Roman"/>
          <w:b w:val="false"/>
          <w:i w:val="false"/>
          <w:color w:val="000000"/>
          <w:sz w:val="28"/>
        </w:rPr>
        <w:t>              сатудың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Кеменi мәжбүрлеп сату кепiл затын iске асыру туралы азаматтық заңның </w:t>
      </w:r>
    </w:p>
    <w:p>
      <w:pPr>
        <w:spacing w:after="0"/>
        <w:ind w:left="0"/>
        <w:jc w:val="both"/>
      </w:pPr>
      <w:r>
        <w:rPr>
          <w:rFonts w:ascii="Times New Roman"/>
          <w:b w:val="false"/>
          <w:i w:val="false"/>
          <w:color w:val="000000"/>
          <w:sz w:val="28"/>
        </w:rPr>
        <w:t>ережелерiне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252-бап. Кеменi немесе жасалып жатқан кеменi мәжбүрлеп</w:t>
      </w:r>
    </w:p>
    <w:p>
      <w:pPr>
        <w:spacing w:after="0"/>
        <w:ind w:left="0"/>
        <w:jc w:val="both"/>
      </w:pPr>
      <w:r>
        <w:rPr>
          <w:rFonts w:ascii="Times New Roman"/>
          <w:b w:val="false"/>
          <w:i w:val="false"/>
          <w:color w:val="000000"/>
          <w:sz w:val="28"/>
        </w:rPr>
        <w:t>              сатудың салдарлары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Кеменi немесе жасалып жатқан кеменi мәжбүрлеп сату жағдайында, кеменiң немесе жасалып жатқан кеменiң барлық тiркелген ипотекалары, кепiл иелерiнiң келiсiмiмен сатып алушы өзiне алғандарын қоспағанда, барлық кепiлдер және басқа да кез келген түрдегi ауыртпалықтар кемеге немесе жасалып жатқан кемеге қатысты әрекеттерiн тоқтатады. </w:t>
      </w:r>
      <w:r>
        <w:br/>
      </w:r>
      <w:r>
        <w:rPr>
          <w:rFonts w:ascii="Times New Roman"/>
          <w:b w:val="false"/>
          <w:i w:val="false"/>
          <w:color w:val="000000"/>
          <w:sz w:val="28"/>
        </w:rPr>
        <w:t xml:space="preserve">
      2. Кеменiң немесе жасалып жатқан кеменiң тұтқындалуымен және кейiнгi сатылуымен байланысты шығыстар бiрiншi кезекте олардың сатылуынан алынған сомалар есебiнен төленедi. Осындай шығыстар өзiне, атап айтқанда кеменi тұтқындау сәтiнен кеменi және кеме экипажының мүшелерiн күтiп ұстауға жұмсалған шығындарды, сондай-ақ осы Заңның 234-бабының 1-тармағының 1) тармақшасында аталған жалақыны, басқа сомаларды және шығыстарды қосады. Кеменiң немесе жасалып жатқан кеменi сатудан алынған сома қалдығы осы тарауға сәйкес тиiстi талаптарды қанағаттандыруға қажеттi дәрежеде таратылады. Оларды ұсынған барлық тұлғалардың талаптарын қанағаттандырудан кейiн кеменi немесе жасалып жатқан кеменi сатудан алынған сома, егер ол қалса, кеменiң немесе жасалып жатқан кеменiң иесiне қайтарылады және еркін аударылуы мүмкін. </w:t>
      </w:r>
      <w:r>
        <w:br/>
      </w:r>
      <w:r>
        <w:rPr>
          <w:rFonts w:ascii="Times New Roman"/>
          <w:b w:val="false"/>
          <w:i w:val="false"/>
          <w:color w:val="000000"/>
          <w:sz w:val="28"/>
        </w:rPr>
        <w:t xml:space="preserve">
      3. Суға батқан кеменi мәжбүрлеп сату жағдайында, теңiзде жүзу қауiпсiздiгiн қамтамасыз ету немесе теңiз арнасын ластанудан қорғау мақсатында, оның судан шығарылуын порттың теңiз әкiмшiлiгi жүзеге асырады, суға батқан кеменi судан шығаруға жұмсалатын шығыстар, кемеге теңiздегi кепiлмен қамтамасыз етiлген кез келген талаптарды қанағаттандыруға дейiн, оның сатылуынан алынған сома есебiнен төленедi. </w:t>
      </w:r>
      <w:r>
        <w:br/>
      </w:r>
      <w:r>
        <w:rPr>
          <w:rFonts w:ascii="Times New Roman"/>
          <w:b w:val="false"/>
          <w:i w:val="false"/>
          <w:color w:val="000000"/>
          <w:sz w:val="28"/>
        </w:rPr>
        <w:t xml:space="preserve">
      4. Кеме немесе жасалып жатқан кеме мәжбүрлеп сату кезiнде, оны ұстап қалу құқығы бар, кеме жасау немесе кеме жөндеу ұйымының меншiгiнде болған жағдайда, осындай ұйым кеменi немесе жасалып жатқан кеменi сатып алушының пайдасына иеленуден бас тартуы тиiс; сонымен оның кеменi немесе жасалып жатқан кеменi сатудан алынған сома есебiнен өзiнiң талабын қанағаттандыруға құқығы бар. Осы Заңның 234-бабының 1-тармағына сәйкес, кемеге теңiздегi кепiлмен қамтамасыз етiлген талаптардың болуы кезiнде, кеме жөндеу ұйымының осындай құқығы аталған талаптарды қанағаттандырудан кейiн туындайды. </w:t>
      </w:r>
      <w:r>
        <w:br/>
      </w:r>
      <w:r>
        <w:rPr>
          <w:rFonts w:ascii="Times New Roman"/>
          <w:b w:val="false"/>
          <w:i w:val="false"/>
          <w:color w:val="000000"/>
          <w:sz w:val="28"/>
        </w:rPr>
        <w:t xml:space="preserve">
      5. Кеменiң немесе жасалып жатқан кеменi мәжбүрлеп сату жағдайында, құзыреттi орган сатып алушының өтiнiшi бойынша кеме немесе жасалып жатқан кеме ешқандай ипотекалармен, кепiл иесiнiң келiсiмiмен сатып алушының өзiне алғандарды қоспағанда, қамтамасыз етiлмеген деген құжатты бередi. </w:t>
      </w:r>
      <w:r>
        <w:br/>
      </w:r>
      <w:r>
        <w:rPr>
          <w:rFonts w:ascii="Times New Roman"/>
          <w:b w:val="false"/>
          <w:i w:val="false"/>
          <w:color w:val="000000"/>
          <w:sz w:val="28"/>
        </w:rPr>
        <w:t xml:space="preserve">
      Осындай құжатты ұсынған кезде, кеме немесе жасалып жатқан кемеге ипотекасының тiркеуiн жүзеге асырған органдар кеме немесе жасалып жатқан кемеге тiркелген барлық ипотекаларды, сатып алушы өзiне алғандарды қоспағанда, кемелердің тиiстi тiзiлiмiнен немесе жасалып жатқан кемелердiң тiзiлiмiнен алып тастауға мiндеттi. </w:t>
      </w:r>
      <w:r>
        <w:br/>
      </w:r>
      <w:r>
        <w:rPr>
          <w:rFonts w:ascii="Times New Roman"/>
          <w:b w:val="false"/>
          <w:i w:val="false"/>
          <w:color w:val="000000"/>
          <w:sz w:val="28"/>
        </w:rPr>
        <w:t xml:space="preserve">
      6. Кеменiң немесе жасалып жатқан кеменiң сатып алушысы Қазақстан Республикасының азаматы немесе заңды тұлғасы болған жағдайда кемеге немесе жасалып жатқан кемеге меншiк құқығы Қазақстан Республикасының тиiстi тiзiлiмiнде осындай сатып алушының атына тiркелуге тиiс. Кеме немесе жасалып жатқан кемеге меншiк құқығы Қазақстан Республикасының тиiстi тiзiлiмiнде тiркелген және осындай кеменiң немесе жасалып жатқан кеменiң сатып алушысы шетел азаматы не шетел заңды тұлғасы болған жағдайда, кеменi тiркеу органы немесе жасалып жатқан кемеге меншiк құқығын тiркеу органы осындай сатып алушыға кеменi Мемлекеттiк кеме тiзiлiмiнен, кеме кiтабынан </w:t>
      </w:r>
    </w:p>
    <w:bookmarkStart w:name="z399" w:id="67"/>
    <w:p>
      <w:pPr>
        <w:spacing w:after="0"/>
        <w:ind w:left="0"/>
        <w:jc w:val="both"/>
      </w:pPr>
      <w:r>
        <w:rPr>
          <w:rFonts w:ascii="Times New Roman"/>
          <w:b w:val="false"/>
          <w:i w:val="false"/>
          <w:color w:val="000000"/>
          <w:sz w:val="28"/>
        </w:rPr>
        <w:t>
 </w:t>
      </w:r>
    </w:p>
    <w:bookmarkEnd w:id="67"/>
    <w:p>
      <w:pPr>
        <w:spacing w:after="0"/>
        <w:ind w:left="0"/>
        <w:jc w:val="both"/>
      </w:pPr>
      <w:r>
        <w:rPr>
          <w:rFonts w:ascii="Times New Roman"/>
          <w:b w:val="false"/>
          <w:i w:val="false"/>
          <w:color w:val="000000"/>
          <w:sz w:val="28"/>
        </w:rPr>
        <w:t xml:space="preserve">алып тастау жөнiнде немесе кеменi немесе жасалып жатқан кемеге меншiк </w:t>
      </w:r>
    </w:p>
    <w:p>
      <w:pPr>
        <w:spacing w:after="0"/>
        <w:ind w:left="0"/>
        <w:jc w:val="both"/>
      </w:pPr>
      <w:r>
        <w:rPr>
          <w:rFonts w:ascii="Times New Roman"/>
          <w:b w:val="false"/>
          <w:i w:val="false"/>
          <w:color w:val="000000"/>
          <w:sz w:val="28"/>
        </w:rPr>
        <w:t xml:space="preserve">құқығын шетел мемлекеттерiнiң тиiстi тiзiлiмiнде тiркеу мақсатында, </w:t>
      </w:r>
    </w:p>
    <w:p>
      <w:pPr>
        <w:spacing w:after="0"/>
        <w:ind w:left="0"/>
        <w:jc w:val="both"/>
      </w:pPr>
      <w:r>
        <w:rPr>
          <w:rFonts w:ascii="Times New Roman"/>
          <w:b w:val="false"/>
          <w:i w:val="false"/>
          <w:color w:val="000000"/>
          <w:sz w:val="28"/>
        </w:rPr>
        <w:t xml:space="preserve">жасалып жатқан кемеге меншiк құқығын жасалып жатқан кемелер тiзiлiмінен </w:t>
      </w:r>
    </w:p>
    <w:p>
      <w:pPr>
        <w:spacing w:after="0"/>
        <w:ind w:left="0"/>
        <w:jc w:val="both"/>
      </w:pPr>
      <w:r>
        <w:rPr>
          <w:rFonts w:ascii="Times New Roman"/>
          <w:b w:val="false"/>
          <w:i w:val="false"/>
          <w:color w:val="000000"/>
          <w:sz w:val="28"/>
        </w:rPr>
        <w:t>алып тастау жөнiнде куәлiк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253-бап. Кеменiң немесе жасалып жатқан кеменiң</w:t>
      </w:r>
    </w:p>
    <w:p>
      <w:pPr>
        <w:spacing w:after="0"/>
        <w:ind w:left="0"/>
        <w:jc w:val="both"/>
      </w:pPr>
      <w:r>
        <w:rPr>
          <w:rFonts w:ascii="Times New Roman"/>
          <w:b w:val="false"/>
          <w:i w:val="false"/>
          <w:color w:val="000000"/>
          <w:sz w:val="28"/>
        </w:rPr>
        <w:t>              ипотекасын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Кеменiң немесе жасалып жатқан кеменiң ипотекасы мынадай </w:t>
      </w:r>
    </w:p>
    <w:p>
      <w:pPr>
        <w:spacing w:after="0"/>
        <w:ind w:left="0"/>
        <w:jc w:val="both"/>
      </w:pPr>
      <w:r>
        <w:rPr>
          <w:rFonts w:ascii="Times New Roman"/>
          <w:b w:val="false"/>
          <w:i w:val="false"/>
          <w:color w:val="000000"/>
          <w:sz w:val="28"/>
        </w:rPr>
        <w:t>жағдайларда:</w:t>
      </w:r>
    </w:p>
    <w:p>
      <w:pPr>
        <w:spacing w:after="0"/>
        <w:ind w:left="0"/>
        <w:jc w:val="both"/>
      </w:pPr>
      <w:r>
        <w:rPr>
          <w:rFonts w:ascii="Times New Roman"/>
          <w:b w:val="false"/>
          <w:i w:val="false"/>
          <w:color w:val="000000"/>
          <w:sz w:val="28"/>
        </w:rPr>
        <w:t>     1) ақшалай қарызын өтегенде;</w:t>
      </w:r>
    </w:p>
    <w:p>
      <w:pPr>
        <w:spacing w:after="0"/>
        <w:ind w:left="0"/>
        <w:jc w:val="both"/>
      </w:pPr>
      <w:r>
        <w:rPr>
          <w:rFonts w:ascii="Times New Roman"/>
          <w:b w:val="false"/>
          <w:i w:val="false"/>
          <w:color w:val="000000"/>
          <w:sz w:val="28"/>
        </w:rPr>
        <w:t xml:space="preserve">     2) ақшалай мiндеттеменi қарызды өтеуден өзге де әдiстермен (мәжбүрлеп </w:t>
      </w:r>
    </w:p>
    <w:p>
      <w:pPr>
        <w:spacing w:after="0"/>
        <w:ind w:left="0"/>
        <w:jc w:val="both"/>
      </w:pPr>
      <w:r>
        <w:rPr>
          <w:rFonts w:ascii="Times New Roman"/>
          <w:b w:val="false"/>
          <w:i w:val="false"/>
          <w:color w:val="000000"/>
          <w:sz w:val="28"/>
        </w:rPr>
        <w:t>сату және басқалары) тоқтатқанда;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егер кеме немесе жасалып жатқан кеме ипотекасының кепіл иесi теңiздегi сақтандыру шартына сәйкес, кеменiң немесе жасалып жатқан кеменiң жойылуымен байланысты тиесiлi сақтандыру өтеуiне өз талабын жүзеге асыратын жағдайларды қоспағанда, кеменiң немесе жасалып жатқан кеменiң </w:t>
      </w:r>
    </w:p>
    <w:bookmarkStart w:name="z400" w:id="68"/>
    <w:p>
      <w:pPr>
        <w:spacing w:after="0"/>
        <w:ind w:left="0"/>
        <w:jc w:val="both"/>
      </w:pP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жойылуы кезiнде тоқтатылады.</w:t>
      </w:r>
    </w:p>
    <w:p>
      <w:pPr>
        <w:spacing w:after="0"/>
        <w:ind w:left="0"/>
        <w:jc w:val="both"/>
      </w:pPr>
      <w:r>
        <w:rPr>
          <w:rFonts w:ascii="Times New Roman"/>
          <w:b w:val="false"/>
          <w:i w:val="false"/>
          <w:color w:val="000000"/>
          <w:sz w:val="28"/>
        </w:rPr>
        <w:t xml:space="preserve">     2. Осы баптың 1-тармағында көзделген жағдайларда, кеме немесе жасалып </w:t>
      </w:r>
    </w:p>
    <w:p>
      <w:pPr>
        <w:spacing w:after="0"/>
        <w:ind w:left="0"/>
        <w:jc w:val="both"/>
      </w:pPr>
      <w:r>
        <w:rPr>
          <w:rFonts w:ascii="Times New Roman"/>
          <w:b w:val="false"/>
          <w:i w:val="false"/>
          <w:color w:val="000000"/>
          <w:sz w:val="28"/>
        </w:rPr>
        <w:t xml:space="preserve">жатқан кеменiң ипотекасын тоқтату туралы дәлелдемелер ұсынылғанда, тіркеу </w:t>
      </w:r>
    </w:p>
    <w:p>
      <w:pPr>
        <w:spacing w:after="0"/>
        <w:ind w:left="0"/>
        <w:jc w:val="both"/>
      </w:pPr>
      <w:r>
        <w:rPr>
          <w:rFonts w:ascii="Times New Roman"/>
          <w:b w:val="false"/>
          <w:i w:val="false"/>
          <w:color w:val="000000"/>
          <w:sz w:val="28"/>
        </w:rPr>
        <w:t xml:space="preserve">органы кемелердiң тиiстi тiзiлiмiне немесе жасалып жатқан кемелердiң </w:t>
      </w:r>
    </w:p>
    <w:p>
      <w:pPr>
        <w:spacing w:after="0"/>
        <w:ind w:left="0"/>
        <w:jc w:val="both"/>
      </w:pPr>
      <w:r>
        <w:rPr>
          <w:rFonts w:ascii="Times New Roman"/>
          <w:b w:val="false"/>
          <w:i w:val="false"/>
          <w:color w:val="000000"/>
          <w:sz w:val="28"/>
        </w:rPr>
        <w:t xml:space="preserve">тiзiлiмiне кеменiң немесе жасалып жатқан кеменiң ипотекасын тоқтату туралы </w:t>
      </w:r>
    </w:p>
    <w:p>
      <w:pPr>
        <w:spacing w:after="0"/>
        <w:ind w:left="0"/>
        <w:jc w:val="both"/>
      </w:pPr>
      <w:r>
        <w:rPr>
          <w:rFonts w:ascii="Times New Roman"/>
          <w:b w:val="false"/>
          <w:i w:val="false"/>
          <w:color w:val="000000"/>
          <w:sz w:val="28"/>
        </w:rPr>
        <w:t>жазбаны енгiзедi.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22-тарау. Кеменi тұтқындау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254-бап. Кемені тұтқындаудың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тараудың мақсатындағы кеменi тұтқындау теңiздегi талапты қамтамасыз ету үшiн кеменi ұстау немесе оның жүрiп-тұруына тыйым салу болып табылады. </w:t>
      </w:r>
      <w:r>
        <w:br/>
      </w:r>
      <w:r>
        <w:rPr>
          <w:rFonts w:ascii="Times New Roman"/>
          <w:b w:val="false"/>
          <w:i w:val="false"/>
          <w:color w:val="000000"/>
          <w:sz w:val="28"/>
        </w:rPr>
        <w:t xml:space="preserve">
      2. Кеме, осы баптың 4-тармағында көзделген жағдайларды қоспағанда, кеменi кепiлмен қамтамасыз еткен, теңiздегi талап бойынша ғана тұтқындалуы мүмкiн. </w:t>
      </w:r>
      <w:r>
        <w:br/>
      </w:r>
      <w:r>
        <w:rPr>
          <w:rFonts w:ascii="Times New Roman"/>
          <w:b w:val="false"/>
          <w:i w:val="false"/>
          <w:color w:val="000000"/>
          <w:sz w:val="28"/>
        </w:rPr>
        <w:t xml:space="preserve">
      3. Теңiздегi талапты қамтамасыз ету мақсатында, басқа мемлекеттiң </w:t>
      </w:r>
    </w:p>
    <w:bookmarkStart w:name="z401" w:id="69"/>
    <w:p>
      <w:pPr>
        <w:spacing w:after="0"/>
        <w:ind w:left="0"/>
        <w:jc w:val="both"/>
      </w:pPr>
      <w:r>
        <w:rPr>
          <w:rFonts w:ascii="Times New Roman"/>
          <w:b w:val="false"/>
          <w:i w:val="false"/>
          <w:color w:val="000000"/>
          <w:sz w:val="28"/>
        </w:rPr>
        <w:t>
 </w:t>
      </w:r>
    </w:p>
    <w:bookmarkEnd w:id="69"/>
    <w:p>
      <w:pPr>
        <w:spacing w:after="0"/>
        <w:ind w:left="0"/>
        <w:jc w:val="both"/>
      </w:pPr>
      <w:r>
        <w:rPr>
          <w:rFonts w:ascii="Times New Roman"/>
          <w:b w:val="false"/>
          <w:i w:val="false"/>
          <w:color w:val="000000"/>
          <w:sz w:val="28"/>
        </w:rPr>
        <w:t xml:space="preserve">сотында қаралуға тиiс теңiздегi талап туралы тиiстi шарттың талаптарына </w:t>
      </w:r>
    </w:p>
    <w:p>
      <w:pPr>
        <w:spacing w:after="0"/>
        <w:ind w:left="0"/>
        <w:jc w:val="both"/>
      </w:pPr>
      <w:r>
        <w:rPr>
          <w:rFonts w:ascii="Times New Roman"/>
          <w:b w:val="false"/>
          <w:i w:val="false"/>
          <w:color w:val="000000"/>
          <w:sz w:val="28"/>
        </w:rPr>
        <w:t>қарамастан, кеменiң тұтқындалуы мүмкiн.</w:t>
      </w:r>
    </w:p>
    <w:p>
      <w:pPr>
        <w:spacing w:after="0"/>
        <w:ind w:left="0"/>
        <w:jc w:val="both"/>
      </w:pPr>
      <w:r>
        <w:rPr>
          <w:rFonts w:ascii="Times New Roman"/>
          <w:b w:val="false"/>
          <w:i w:val="false"/>
          <w:color w:val="000000"/>
          <w:sz w:val="28"/>
        </w:rPr>
        <w:t>     4. Кеме теңiздегi талаптарға қатыссыз талаптар бойынша:</w:t>
      </w:r>
    </w:p>
    <w:p>
      <w:pPr>
        <w:spacing w:after="0"/>
        <w:ind w:left="0"/>
        <w:jc w:val="both"/>
      </w:pPr>
      <w:r>
        <w:rPr>
          <w:rFonts w:ascii="Times New Roman"/>
          <w:b w:val="false"/>
          <w:i w:val="false"/>
          <w:color w:val="000000"/>
          <w:sz w:val="28"/>
        </w:rPr>
        <w:t xml:space="preserve">     1) кеме иесiнiң банкротқа ұшырауы немесе заңды тұлға - кеме иесiнiң </w:t>
      </w:r>
    </w:p>
    <w:p>
      <w:pPr>
        <w:spacing w:after="0"/>
        <w:ind w:left="0"/>
        <w:jc w:val="both"/>
      </w:pPr>
      <w:r>
        <w:rPr>
          <w:rFonts w:ascii="Times New Roman"/>
          <w:b w:val="false"/>
          <w:i w:val="false"/>
          <w:color w:val="000000"/>
          <w:sz w:val="28"/>
        </w:rPr>
        <w:t>жойылуы;</w:t>
      </w:r>
    </w:p>
    <w:p>
      <w:pPr>
        <w:spacing w:after="0"/>
        <w:ind w:left="0"/>
        <w:jc w:val="both"/>
      </w:pPr>
      <w:r>
        <w:rPr>
          <w:rFonts w:ascii="Times New Roman"/>
          <w:b w:val="false"/>
          <w:i w:val="false"/>
          <w:color w:val="000000"/>
          <w:sz w:val="28"/>
        </w:rPr>
        <w:t xml:space="preserve">     2) қылмыстық iс бойынша тәркiлеудiң қамтамасыз етiлуi жағдайларында </w:t>
      </w:r>
    </w:p>
    <w:p>
      <w:pPr>
        <w:spacing w:after="0"/>
        <w:ind w:left="0"/>
        <w:jc w:val="both"/>
      </w:pPr>
      <w:r>
        <w:rPr>
          <w:rFonts w:ascii="Times New Roman"/>
          <w:b w:val="false"/>
          <w:i w:val="false"/>
          <w:color w:val="000000"/>
          <w:sz w:val="28"/>
        </w:rPr>
        <w:t>ғана тұтқындалуы мүмкін.</w:t>
      </w:r>
    </w:p>
    <w:p>
      <w:pPr>
        <w:spacing w:after="0"/>
        <w:ind w:left="0"/>
        <w:jc w:val="both"/>
      </w:pPr>
      <w:r>
        <w:rPr>
          <w:rFonts w:ascii="Times New Roman"/>
          <w:b w:val="false"/>
          <w:i w:val="false"/>
          <w:color w:val="000000"/>
          <w:sz w:val="28"/>
        </w:rPr>
        <w:t xml:space="preserve">     5. Осы тарау, осы заңда көзделген теңiз порты капитанының кеменiң </w:t>
      </w:r>
    </w:p>
    <w:p>
      <w:pPr>
        <w:spacing w:after="0"/>
        <w:ind w:left="0"/>
        <w:jc w:val="both"/>
      </w:pPr>
      <w:r>
        <w:rPr>
          <w:rFonts w:ascii="Times New Roman"/>
          <w:b w:val="false"/>
          <w:i w:val="false"/>
          <w:color w:val="000000"/>
          <w:sz w:val="28"/>
        </w:rPr>
        <w:t xml:space="preserve">теңiз портынан шығуына рұқсат беруден бас тарту, кеме мен жүктi ұстап тұру </w:t>
      </w:r>
    </w:p>
    <w:p>
      <w:pPr>
        <w:spacing w:after="0"/>
        <w:ind w:left="0"/>
        <w:jc w:val="both"/>
      </w:pPr>
      <w:r>
        <w:rPr>
          <w:rFonts w:ascii="Times New Roman"/>
          <w:b w:val="false"/>
          <w:i w:val="false"/>
          <w:color w:val="000000"/>
          <w:sz w:val="28"/>
        </w:rPr>
        <w:t>құқықтарын бiлдiрмейдi.</w:t>
      </w:r>
    </w:p>
    <w:p>
      <w:pPr>
        <w:spacing w:after="0"/>
        <w:ind w:left="0"/>
        <w:jc w:val="both"/>
      </w:pPr>
      <w:r>
        <w:rPr>
          <w:rFonts w:ascii="Times New Roman"/>
          <w:b w:val="false"/>
          <w:i w:val="false"/>
          <w:color w:val="000000"/>
          <w:sz w:val="28"/>
        </w:rPr>
        <w:t xml:space="preserve">     6. Осы тарауда реттелмеген, кеменi тұтқындаудан туындайтын құқық </w:t>
      </w:r>
    </w:p>
    <w:p>
      <w:pPr>
        <w:spacing w:after="0"/>
        <w:ind w:left="0"/>
        <w:jc w:val="both"/>
      </w:pPr>
      <w:r>
        <w:rPr>
          <w:rFonts w:ascii="Times New Roman"/>
          <w:b w:val="false"/>
          <w:i w:val="false"/>
          <w:color w:val="000000"/>
          <w:sz w:val="28"/>
        </w:rPr>
        <w:t>қатынастары бөлiмiнде заңдардың жалпы нормалары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255-бап. Теңiздегi талап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Теңiздегi талап:</w:t>
      </w:r>
    </w:p>
    <w:p>
      <w:pPr>
        <w:spacing w:after="0"/>
        <w:ind w:left="0"/>
        <w:jc w:val="both"/>
      </w:pPr>
      <w:r>
        <w:rPr>
          <w:rFonts w:ascii="Times New Roman"/>
          <w:b w:val="false"/>
          <w:i w:val="false"/>
          <w:color w:val="000000"/>
          <w:sz w:val="28"/>
        </w:rPr>
        <w:t>     1) кеменi пайдалану кезiнде келтiрiлген залалмен;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кемені пайдаланумен тiкелей байланыста құрлықта немесе суда азаматтың өмiрiне немесе денсаулығына келтiрiлген зиянмен; </w:t>
      </w:r>
      <w:r>
        <w:br/>
      </w:r>
      <w:r>
        <w:rPr>
          <w:rFonts w:ascii="Times New Roman"/>
          <w:b w:val="false"/>
          <w:i w:val="false"/>
          <w:color w:val="000000"/>
          <w:sz w:val="28"/>
        </w:rPr>
        <w:t xml:space="preserve">
      3) құтқару операциясын немесе құтқару туралы шартты жүзеге асырумен; </w:t>
      </w:r>
      <w:r>
        <w:br/>
      </w:r>
      <w:r>
        <w:rPr>
          <w:rFonts w:ascii="Times New Roman"/>
          <w:b w:val="false"/>
          <w:i w:val="false"/>
          <w:color w:val="000000"/>
          <w:sz w:val="28"/>
        </w:rPr>
        <w:t xml:space="preserve">
      4) егер мұндай талап Қазақстан Республикасының халықаралық шартынан, заңынан немесе шартынан туындайтын болса, залалдың алдын алу немесе азайту шараларын қолдануға жұмсалған шығыстар, соның iшiнде айналадағы ортаға келтiрілген залал, сондай-ақ осындай шаралардың әсерiнен келтiрiлген </w:t>
      </w:r>
    </w:p>
    <w:bookmarkStart w:name="z402" w:id="70"/>
    <w:p>
      <w:pPr>
        <w:spacing w:after="0"/>
        <w:ind w:left="0"/>
        <w:jc w:val="both"/>
      </w:pPr>
      <w:r>
        <w:rPr>
          <w:rFonts w:ascii="Times New Roman"/>
          <w:b w:val="false"/>
          <w:i w:val="false"/>
          <w:color w:val="000000"/>
          <w:sz w:val="28"/>
        </w:rPr>
        <w:t>
 </w:t>
      </w:r>
    </w:p>
    <w:bookmarkEnd w:id="70"/>
    <w:p>
      <w:pPr>
        <w:spacing w:after="0"/>
        <w:ind w:left="0"/>
        <w:jc w:val="both"/>
      </w:pPr>
      <w:r>
        <w:rPr>
          <w:rFonts w:ascii="Times New Roman"/>
          <w:b w:val="false"/>
          <w:i w:val="false"/>
          <w:color w:val="000000"/>
          <w:sz w:val="28"/>
        </w:rPr>
        <w:t>немесе келтiруi мүмкiн залалмен;</w:t>
      </w:r>
    </w:p>
    <w:p>
      <w:pPr>
        <w:spacing w:after="0"/>
        <w:ind w:left="0"/>
        <w:jc w:val="both"/>
      </w:pPr>
      <w:r>
        <w:rPr>
          <w:rFonts w:ascii="Times New Roman"/>
          <w:b w:val="false"/>
          <w:i w:val="false"/>
          <w:color w:val="000000"/>
          <w:sz w:val="28"/>
        </w:rPr>
        <w:t xml:space="preserve">     5) суға батқан кеткен кеменi немесе оның жүгiн көтеру судан шығару </w:t>
      </w:r>
    </w:p>
    <w:p>
      <w:pPr>
        <w:spacing w:after="0"/>
        <w:ind w:left="0"/>
        <w:jc w:val="both"/>
      </w:pPr>
      <w:r>
        <w:rPr>
          <w:rFonts w:ascii="Times New Roman"/>
          <w:b w:val="false"/>
          <w:i w:val="false"/>
          <w:color w:val="000000"/>
          <w:sz w:val="28"/>
        </w:rPr>
        <w:t>немесе жоюға жұмсалған шығыстармен;</w:t>
      </w:r>
    </w:p>
    <w:p>
      <w:pPr>
        <w:spacing w:after="0"/>
        <w:ind w:left="0"/>
        <w:jc w:val="both"/>
      </w:pPr>
      <w:r>
        <w:rPr>
          <w:rFonts w:ascii="Times New Roman"/>
          <w:b w:val="false"/>
          <w:i w:val="false"/>
          <w:color w:val="000000"/>
          <w:sz w:val="28"/>
        </w:rPr>
        <w:t>     6) кеменi пайдалану туралы шартпен;</w:t>
      </w:r>
    </w:p>
    <w:p>
      <w:pPr>
        <w:spacing w:after="0"/>
        <w:ind w:left="0"/>
        <w:jc w:val="both"/>
      </w:pPr>
      <w:r>
        <w:rPr>
          <w:rFonts w:ascii="Times New Roman"/>
          <w:b w:val="false"/>
          <w:i w:val="false"/>
          <w:color w:val="000000"/>
          <w:sz w:val="28"/>
        </w:rPr>
        <w:t xml:space="preserve">     7) жүктi теңiзде тасымалдау шартымен немесе жолаушыларды теңiзге </w:t>
      </w:r>
    </w:p>
    <w:p>
      <w:pPr>
        <w:spacing w:after="0"/>
        <w:ind w:left="0"/>
        <w:jc w:val="both"/>
      </w:pPr>
      <w:r>
        <w:rPr>
          <w:rFonts w:ascii="Times New Roman"/>
          <w:b w:val="false"/>
          <w:i w:val="false"/>
          <w:color w:val="000000"/>
          <w:sz w:val="28"/>
        </w:rPr>
        <w:t>тасымалдау шартымен;</w:t>
      </w:r>
    </w:p>
    <w:p>
      <w:pPr>
        <w:spacing w:after="0"/>
        <w:ind w:left="0"/>
        <w:jc w:val="both"/>
      </w:pPr>
      <w:r>
        <w:rPr>
          <w:rFonts w:ascii="Times New Roman"/>
          <w:b w:val="false"/>
          <w:i w:val="false"/>
          <w:color w:val="000000"/>
          <w:sz w:val="28"/>
        </w:rPr>
        <w:t>     8) кемедегi жүктiң және теңдеме жүктiң жоғалуы немесе бүлiнуiмен;</w:t>
      </w:r>
    </w:p>
    <w:p>
      <w:pPr>
        <w:spacing w:after="0"/>
        <w:ind w:left="0"/>
        <w:jc w:val="both"/>
      </w:pPr>
      <w:r>
        <w:rPr>
          <w:rFonts w:ascii="Times New Roman"/>
          <w:b w:val="false"/>
          <w:i w:val="false"/>
          <w:color w:val="000000"/>
          <w:sz w:val="28"/>
        </w:rPr>
        <w:t>     9) ортақ апатпен;</w:t>
      </w:r>
    </w:p>
    <w:p>
      <w:pPr>
        <w:spacing w:after="0"/>
        <w:ind w:left="0"/>
        <w:jc w:val="both"/>
      </w:pPr>
      <w:r>
        <w:rPr>
          <w:rFonts w:ascii="Times New Roman"/>
          <w:b w:val="false"/>
          <w:i w:val="false"/>
          <w:color w:val="000000"/>
          <w:sz w:val="28"/>
        </w:rPr>
        <w:t>     10) лоцмандық жүргiзумен;</w:t>
      </w:r>
    </w:p>
    <w:p>
      <w:pPr>
        <w:spacing w:after="0"/>
        <w:ind w:left="0"/>
        <w:jc w:val="both"/>
      </w:pPr>
      <w:r>
        <w:rPr>
          <w:rFonts w:ascii="Times New Roman"/>
          <w:b w:val="false"/>
          <w:i w:val="false"/>
          <w:color w:val="000000"/>
          <w:sz w:val="28"/>
        </w:rPr>
        <w:t>     11) сүйретумен;</w:t>
      </w:r>
    </w:p>
    <w:p>
      <w:pPr>
        <w:spacing w:after="0"/>
        <w:ind w:left="0"/>
        <w:jc w:val="both"/>
      </w:pPr>
      <w:r>
        <w:rPr>
          <w:rFonts w:ascii="Times New Roman"/>
          <w:b w:val="false"/>
          <w:i w:val="false"/>
          <w:color w:val="000000"/>
          <w:sz w:val="28"/>
        </w:rPr>
        <w:t xml:space="preserve">     12) азық-түлiк өнiмдерiн, материалдарды, отынды, запастарды, </w:t>
      </w:r>
    </w:p>
    <w:p>
      <w:pPr>
        <w:spacing w:after="0"/>
        <w:ind w:left="0"/>
        <w:jc w:val="both"/>
      </w:pPr>
      <w:r>
        <w:rPr>
          <w:rFonts w:ascii="Times New Roman"/>
          <w:b w:val="false"/>
          <w:i w:val="false"/>
          <w:color w:val="000000"/>
          <w:sz w:val="28"/>
        </w:rPr>
        <w:t xml:space="preserve">құрал-жабдықтарды, соның iшiнде кеменi пайдалануға немесе оны күтiп </w:t>
      </w:r>
    </w:p>
    <w:p>
      <w:pPr>
        <w:spacing w:after="0"/>
        <w:ind w:left="0"/>
        <w:jc w:val="both"/>
      </w:pPr>
      <w:r>
        <w:rPr>
          <w:rFonts w:ascii="Times New Roman"/>
          <w:b w:val="false"/>
          <w:i w:val="false"/>
          <w:color w:val="000000"/>
          <w:sz w:val="28"/>
        </w:rPr>
        <w:t>ұстауға қажет контейнерлермен;</w:t>
      </w:r>
    </w:p>
    <w:p>
      <w:pPr>
        <w:spacing w:after="0"/>
        <w:ind w:left="0"/>
        <w:jc w:val="both"/>
      </w:pPr>
      <w:r>
        <w:rPr>
          <w:rFonts w:ascii="Times New Roman"/>
          <w:b w:val="false"/>
          <w:i w:val="false"/>
          <w:color w:val="000000"/>
          <w:sz w:val="28"/>
        </w:rPr>
        <w:t xml:space="preserve">     13) кеменiң құрылысымен, жөндеумен, жаңғыртумен немесе қайта </w:t>
      </w:r>
    </w:p>
    <w:p>
      <w:pPr>
        <w:spacing w:after="0"/>
        <w:ind w:left="0"/>
        <w:jc w:val="both"/>
      </w:pPr>
      <w:r>
        <w:rPr>
          <w:rFonts w:ascii="Times New Roman"/>
          <w:b w:val="false"/>
          <w:i w:val="false"/>
          <w:color w:val="000000"/>
          <w:sz w:val="28"/>
        </w:rPr>
        <w:t>жабдықтаумен;</w:t>
      </w:r>
    </w:p>
    <w:p>
      <w:pPr>
        <w:spacing w:after="0"/>
        <w:ind w:left="0"/>
        <w:jc w:val="both"/>
      </w:pPr>
      <w:r>
        <w:rPr>
          <w:rFonts w:ascii="Times New Roman"/>
          <w:b w:val="false"/>
          <w:i w:val="false"/>
          <w:color w:val="000000"/>
          <w:sz w:val="28"/>
        </w:rPr>
        <w:t xml:space="preserve">     14) порттағы теңiз әкiмшiлiгiне төленетiн алымдармен, сондай-ақ теңiз </w:t>
      </w:r>
    </w:p>
    <w:p>
      <w:pPr>
        <w:spacing w:after="0"/>
        <w:ind w:left="0"/>
        <w:jc w:val="both"/>
      </w:pPr>
      <w:r>
        <w:rPr>
          <w:rFonts w:ascii="Times New Roman"/>
          <w:b w:val="false"/>
          <w:i w:val="false"/>
          <w:color w:val="000000"/>
          <w:sz w:val="28"/>
        </w:rPr>
        <w:t>портында төленетiн төлемдермен;</w:t>
      </w:r>
    </w:p>
    <w:p>
      <w:pPr>
        <w:spacing w:after="0"/>
        <w:ind w:left="0"/>
        <w:jc w:val="both"/>
      </w:pPr>
      <w:r>
        <w:rPr>
          <w:rFonts w:ascii="Times New Roman"/>
          <w:b w:val="false"/>
          <w:i w:val="false"/>
          <w:color w:val="000000"/>
          <w:sz w:val="28"/>
        </w:rPr>
        <w:t xml:space="preserve">     15) кеме капитанына және кеме экипажының басқа мүшелерiне тиесiлi </w:t>
      </w:r>
    </w:p>
    <w:p>
      <w:pPr>
        <w:spacing w:after="0"/>
        <w:ind w:left="0"/>
        <w:jc w:val="both"/>
      </w:pPr>
      <w:r>
        <w:rPr>
          <w:rFonts w:ascii="Times New Roman"/>
          <w:b w:val="false"/>
          <w:i w:val="false"/>
          <w:color w:val="000000"/>
          <w:sz w:val="28"/>
        </w:rPr>
        <w:t>жалақымен және басқа сомалармен;</w:t>
      </w:r>
    </w:p>
    <w:p>
      <w:pPr>
        <w:spacing w:after="0"/>
        <w:ind w:left="0"/>
        <w:jc w:val="both"/>
      </w:pPr>
      <w:r>
        <w:rPr>
          <w:rFonts w:ascii="Times New Roman"/>
          <w:b w:val="false"/>
          <w:i w:val="false"/>
          <w:color w:val="000000"/>
          <w:sz w:val="28"/>
        </w:rPr>
        <w:t>     16) кемеге қатысты жұмсалатын шығындармен;</w:t>
      </w:r>
    </w:p>
    <w:p>
      <w:pPr>
        <w:spacing w:after="0"/>
        <w:ind w:left="0"/>
        <w:jc w:val="both"/>
      </w:pPr>
      <w:r>
        <w:rPr>
          <w:rFonts w:ascii="Times New Roman"/>
          <w:b w:val="false"/>
          <w:i w:val="false"/>
          <w:color w:val="000000"/>
          <w:sz w:val="28"/>
        </w:rPr>
        <w:t>     17) сақтандыру сыйлығымен;</w:t>
      </w:r>
    </w:p>
    <w:p>
      <w:pPr>
        <w:spacing w:after="0"/>
        <w:ind w:left="0"/>
        <w:jc w:val="both"/>
      </w:pPr>
      <w:r>
        <w:rPr>
          <w:rFonts w:ascii="Times New Roman"/>
          <w:b w:val="false"/>
          <w:i w:val="false"/>
          <w:color w:val="000000"/>
          <w:sz w:val="28"/>
        </w:rPr>
        <w:t>     18) теңiз агентiне, теңiз брокерiне сыйақы берумен;</w:t>
      </w:r>
    </w:p>
    <w:p>
      <w:pPr>
        <w:spacing w:after="0"/>
        <w:ind w:left="0"/>
        <w:jc w:val="both"/>
      </w:pPr>
      <w:r>
        <w:rPr>
          <w:rFonts w:ascii="Times New Roman"/>
          <w:b w:val="false"/>
          <w:i w:val="false"/>
          <w:color w:val="000000"/>
          <w:sz w:val="28"/>
        </w:rPr>
        <w:t xml:space="preserve">     19) кеменi иелену құқығы туралы немесе меншiк құқығы туралы дауға </w:t>
      </w:r>
    </w:p>
    <w:p>
      <w:pPr>
        <w:spacing w:after="0"/>
        <w:ind w:left="0"/>
        <w:jc w:val="both"/>
      </w:pPr>
      <w:r>
        <w:rPr>
          <w:rFonts w:ascii="Times New Roman"/>
          <w:b w:val="false"/>
          <w:i w:val="false"/>
          <w:color w:val="000000"/>
          <w:sz w:val="28"/>
        </w:rPr>
        <w:t>салумен;</w:t>
      </w:r>
    </w:p>
    <w:p>
      <w:pPr>
        <w:spacing w:after="0"/>
        <w:ind w:left="0"/>
        <w:jc w:val="both"/>
      </w:pPr>
      <w:r>
        <w:rPr>
          <w:rFonts w:ascii="Times New Roman"/>
          <w:b w:val="false"/>
          <w:i w:val="false"/>
          <w:color w:val="000000"/>
          <w:sz w:val="28"/>
        </w:rPr>
        <w:t xml:space="preserve">     20) кеме иеленушiлерiнiң арасындағы кеменi пайдалану мен пайданы </w:t>
      </w:r>
    </w:p>
    <w:p>
      <w:pPr>
        <w:spacing w:after="0"/>
        <w:ind w:left="0"/>
        <w:jc w:val="both"/>
      </w:pPr>
      <w:r>
        <w:rPr>
          <w:rFonts w:ascii="Times New Roman"/>
          <w:b w:val="false"/>
          <w:i w:val="false"/>
          <w:color w:val="000000"/>
          <w:sz w:val="28"/>
        </w:rPr>
        <w:t>бөлудi дауға салумен;</w:t>
      </w:r>
    </w:p>
    <w:p>
      <w:pPr>
        <w:spacing w:after="0"/>
        <w:ind w:left="0"/>
        <w:jc w:val="both"/>
      </w:pPr>
      <w:r>
        <w:rPr>
          <w:rFonts w:ascii="Times New Roman"/>
          <w:b w:val="false"/>
          <w:i w:val="false"/>
          <w:color w:val="000000"/>
          <w:sz w:val="28"/>
        </w:rPr>
        <w:t xml:space="preserve">     21) кеменi сатып алу-сату шартынан туындайтын дауға салумен </w:t>
      </w:r>
    </w:p>
    <w:p>
      <w:pPr>
        <w:spacing w:after="0"/>
        <w:ind w:left="0"/>
        <w:jc w:val="both"/>
      </w:pPr>
      <w:r>
        <w:rPr>
          <w:rFonts w:ascii="Times New Roman"/>
          <w:b w:val="false"/>
          <w:i w:val="false"/>
          <w:color w:val="000000"/>
          <w:sz w:val="28"/>
        </w:rPr>
        <w:t>байланысты мәлiмделген кез келген талап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256-бап. Тұтқындауға болмайтын кеме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Теңiздегi талаптарға қатысты талаптар бойынша, егер:</w:t>
      </w:r>
    </w:p>
    <w:p>
      <w:pPr>
        <w:spacing w:after="0"/>
        <w:ind w:left="0"/>
        <w:jc w:val="both"/>
      </w:pPr>
      <w:r>
        <w:rPr>
          <w:rFonts w:ascii="Times New Roman"/>
          <w:b w:val="false"/>
          <w:i w:val="false"/>
          <w:color w:val="000000"/>
          <w:sz w:val="28"/>
        </w:rPr>
        <w:t>     1) кемеге меншiк құқығы тұтқындау сәтiнде үшiншi жаққа берiлген болса;</w:t>
      </w:r>
    </w:p>
    <w:p>
      <w:pPr>
        <w:spacing w:after="0"/>
        <w:ind w:left="0"/>
        <w:jc w:val="both"/>
      </w:pPr>
      <w:r>
        <w:rPr>
          <w:rFonts w:ascii="Times New Roman"/>
          <w:b w:val="false"/>
          <w:i w:val="false"/>
          <w:color w:val="000000"/>
          <w:sz w:val="28"/>
        </w:rPr>
        <w:t>     2) кеме өзге жалдаушы арқылы жалданған болса тұтқындалмайды.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3" w:id="7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Осы баптың 1-тармағында көзделген ережелер кеменiң меншiк құқығына немесе оны иелену құқығына байланысты талапқа қатысты қолданылмайды. </w:t>
      </w:r>
      <w:r>
        <w:br/>
      </w:r>
      <w:r>
        <w:rPr>
          <w:rFonts w:ascii="Times New Roman"/>
          <w:b w:val="false"/>
          <w:i w:val="false"/>
          <w:color w:val="000000"/>
          <w:sz w:val="28"/>
        </w:rPr>
        <w:t>
 </w:t>
      </w:r>
      <w:r>
        <w:br/>
      </w:r>
      <w:r>
        <w:rPr>
          <w:rFonts w:ascii="Times New Roman"/>
          <w:b w:val="false"/>
          <w:i w:val="false"/>
          <w:color w:val="000000"/>
          <w:sz w:val="28"/>
        </w:rPr>
        <w:t xml:space="preserve">
      257-бап. Тұтқындалған кеменің иесін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Сот кеменi тұтқындау немесе оған бұрын берілген тұтқындаудың ұзартылу шарты ретiнде, кеменi тұтқындауды талап етушi немесе кеменi тұтқындаудың ұзартылуын талап етушi тұлғаға, кеменi тұтқындаудың нәтижесiнде келтiрiлуi мүмкiн шығындарды сот айқындайтын көлем мен шартта қамтамасыз етілудiң берілуiн мiндеттеуi тиiс. </w:t>
      </w:r>
      <w:r>
        <w:br/>
      </w:r>
      <w:r>
        <w:rPr>
          <w:rFonts w:ascii="Times New Roman"/>
          <w:b w:val="false"/>
          <w:i w:val="false"/>
          <w:color w:val="000000"/>
          <w:sz w:val="28"/>
        </w:rPr>
        <w:t xml:space="preserve">
      Осы ереже осы Заңның 255-бабының 15) тармақшасында көзделген талап </w:t>
      </w:r>
    </w:p>
    <w:bookmarkEnd w:id="71"/>
    <w:bookmarkStart w:name="z405" w:id="72"/>
    <w:p>
      <w:pPr>
        <w:spacing w:after="0"/>
        <w:ind w:left="0"/>
        <w:jc w:val="both"/>
      </w:pPr>
      <w:r>
        <w:rPr>
          <w:rFonts w:ascii="Times New Roman"/>
          <w:b w:val="false"/>
          <w:i w:val="false"/>
          <w:color w:val="000000"/>
          <w:sz w:val="28"/>
        </w:rPr>
        <w:t>
 </w:t>
      </w:r>
    </w:p>
    <w:bookmarkEnd w:id="72"/>
    <w:p>
      <w:pPr>
        <w:spacing w:after="0"/>
        <w:ind w:left="0"/>
        <w:jc w:val="both"/>
      </w:pPr>
      <w:r>
        <w:rPr>
          <w:rFonts w:ascii="Times New Roman"/>
          <w:b w:val="false"/>
          <w:i w:val="false"/>
          <w:color w:val="000000"/>
          <w:sz w:val="28"/>
        </w:rPr>
        <w:t xml:space="preserve">бойынша кеменi тұтқындауды немесе оның тұтқындаудың ұзартылуын талап етушi </w:t>
      </w:r>
    </w:p>
    <w:p>
      <w:pPr>
        <w:spacing w:after="0"/>
        <w:ind w:left="0"/>
        <w:jc w:val="both"/>
      </w:pPr>
      <w:r>
        <w:rPr>
          <w:rFonts w:ascii="Times New Roman"/>
          <w:b w:val="false"/>
          <w:i w:val="false"/>
          <w:color w:val="000000"/>
          <w:sz w:val="28"/>
        </w:rPr>
        <w:t>тұлғаға қатысты қолданылмайды.</w:t>
      </w:r>
    </w:p>
    <w:p>
      <w:pPr>
        <w:spacing w:after="0"/>
        <w:ind w:left="0"/>
        <w:jc w:val="both"/>
      </w:pPr>
      <w:r>
        <w:rPr>
          <w:rFonts w:ascii="Times New Roman"/>
          <w:b w:val="false"/>
          <w:i w:val="false"/>
          <w:color w:val="000000"/>
          <w:sz w:val="28"/>
        </w:rPr>
        <w:t xml:space="preserve">     2. Кеменi тұтқындауға рұқсат берген немесе кеменi тұтқындаудың алдын </w:t>
      </w:r>
    </w:p>
    <w:p>
      <w:pPr>
        <w:spacing w:after="0"/>
        <w:ind w:left="0"/>
        <w:jc w:val="both"/>
      </w:pPr>
      <w:r>
        <w:rPr>
          <w:rFonts w:ascii="Times New Roman"/>
          <w:b w:val="false"/>
          <w:i w:val="false"/>
          <w:color w:val="000000"/>
          <w:sz w:val="28"/>
        </w:rPr>
        <w:t xml:space="preserve">ала талаптың өзгеше қамтамасыз етiлу шараларын қолданған сот, тұтқындалған </w:t>
      </w:r>
    </w:p>
    <w:p>
      <w:pPr>
        <w:spacing w:after="0"/>
        <w:ind w:left="0"/>
        <w:jc w:val="both"/>
      </w:pPr>
      <w:r>
        <w:rPr>
          <w:rFonts w:ascii="Times New Roman"/>
          <w:b w:val="false"/>
          <w:i w:val="false"/>
          <w:color w:val="000000"/>
          <w:sz w:val="28"/>
        </w:rPr>
        <w:t>кеменің иесінің талабы бойынша кеменiң тұтқындалуына байланысты келтiрiлген</w:t>
      </w:r>
    </w:p>
    <w:p>
      <w:pPr>
        <w:spacing w:after="0"/>
        <w:ind w:left="0"/>
        <w:jc w:val="both"/>
      </w:pPr>
      <w:r>
        <w:rPr>
          <w:rFonts w:ascii="Times New Roman"/>
          <w:b w:val="false"/>
          <w:i w:val="false"/>
          <w:color w:val="000000"/>
          <w:sz w:val="28"/>
        </w:rPr>
        <w:t>шығындардың кеменi тұтқындауды талап еткен немесе қамтамасыз</w:t>
      </w:r>
    </w:p>
    <w:p>
      <w:pPr>
        <w:spacing w:after="0"/>
        <w:ind w:left="0"/>
        <w:jc w:val="both"/>
      </w:pPr>
      <w:r>
        <w:rPr>
          <w:rFonts w:ascii="Times New Roman"/>
          <w:b w:val="false"/>
          <w:i w:val="false"/>
          <w:color w:val="000000"/>
          <w:sz w:val="28"/>
        </w:rPr>
        <w:t>етiлудi ұсынған тұлғаның жауаптылығының ауқымын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23-тарау. Теңiздегi наразылық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258-бап. Теңiздегi наразылық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Кеме жүзiп жүрген немесе тоқтап тұрған уақытта кеме иесiне </w:t>
      </w:r>
    </w:p>
    <w:p>
      <w:pPr>
        <w:spacing w:after="0"/>
        <w:ind w:left="0"/>
        <w:jc w:val="both"/>
      </w:pPr>
      <w:r>
        <w:rPr>
          <w:rFonts w:ascii="Times New Roman"/>
          <w:b w:val="false"/>
          <w:i w:val="false"/>
          <w:color w:val="000000"/>
          <w:sz w:val="28"/>
        </w:rPr>
        <w:t xml:space="preserve">мүлiктiк талаптарды ұсыну үшiн негiз болып табылатын оқиға орын алған </w:t>
      </w:r>
    </w:p>
    <w:p>
      <w:pPr>
        <w:spacing w:after="0"/>
        <w:ind w:left="0"/>
        <w:jc w:val="both"/>
      </w:pPr>
      <w:r>
        <w:rPr>
          <w:rFonts w:ascii="Times New Roman"/>
          <w:b w:val="false"/>
          <w:i w:val="false"/>
          <w:color w:val="000000"/>
          <w:sz w:val="28"/>
        </w:rPr>
        <w:t xml:space="preserve">жағдайда, кеме капитаны дәлелдемелерiн қамтамасыз ету мақсатында теңiздегi </w:t>
      </w:r>
    </w:p>
    <w:p>
      <w:pPr>
        <w:spacing w:after="0"/>
        <w:ind w:left="0"/>
        <w:jc w:val="both"/>
      </w:pPr>
      <w:r>
        <w:rPr>
          <w:rFonts w:ascii="Times New Roman"/>
          <w:b w:val="false"/>
          <w:i w:val="false"/>
          <w:color w:val="000000"/>
          <w:sz w:val="28"/>
        </w:rPr>
        <w:t>наразылық туралы мәлiмдеме жасауы тиiс.</w:t>
      </w:r>
    </w:p>
    <w:p>
      <w:pPr>
        <w:spacing w:after="0"/>
        <w:ind w:left="0"/>
        <w:jc w:val="both"/>
      </w:pPr>
      <w:r>
        <w:rPr>
          <w:rFonts w:ascii="Times New Roman"/>
          <w:b w:val="false"/>
          <w:i w:val="false"/>
          <w:color w:val="000000"/>
          <w:sz w:val="28"/>
        </w:rPr>
        <w:t xml:space="preserve">     2. Теңiзден наразылық оқиғаның мән-жайы мен туу себептерiне </w:t>
      </w:r>
    </w:p>
    <w:p>
      <w:pPr>
        <w:spacing w:after="0"/>
        <w:ind w:left="0"/>
        <w:jc w:val="both"/>
      </w:pPr>
      <w:r>
        <w:rPr>
          <w:rFonts w:ascii="Times New Roman"/>
          <w:b w:val="false"/>
          <w:i w:val="false"/>
          <w:color w:val="000000"/>
          <w:sz w:val="28"/>
        </w:rPr>
        <w:t xml:space="preserve">байланысты, соның iшiнде залал туралы ақпаратты және залалдың алдын алу </w:t>
      </w:r>
    </w:p>
    <w:p>
      <w:pPr>
        <w:spacing w:after="0"/>
        <w:ind w:left="0"/>
        <w:jc w:val="both"/>
      </w:pPr>
      <w:r>
        <w:rPr>
          <w:rFonts w:ascii="Times New Roman"/>
          <w:b w:val="false"/>
          <w:i w:val="false"/>
          <w:color w:val="000000"/>
          <w:sz w:val="28"/>
        </w:rPr>
        <w:t xml:space="preserve">немесе азайту жөнiндегi қолданылған шаралар туралы толық ақпаратты </w:t>
      </w:r>
    </w:p>
    <w:p>
      <w:pPr>
        <w:spacing w:after="0"/>
        <w:ind w:left="0"/>
        <w:jc w:val="both"/>
      </w:pPr>
      <w:r>
        <w:rPr>
          <w:rFonts w:ascii="Times New Roman"/>
          <w:b w:val="false"/>
          <w:i w:val="false"/>
          <w:color w:val="000000"/>
          <w:sz w:val="28"/>
        </w:rPr>
        <w:t>бiлдiруi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259-бап. Теңiздегi наразылық туралы мәлiмдеме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Теңiздегi наразылық туралы мәлiмдеме:</w:t>
      </w:r>
    </w:p>
    <w:p>
      <w:pPr>
        <w:spacing w:after="0"/>
        <w:ind w:left="0"/>
        <w:jc w:val="both"/>
      </w:pPr>
      <w:r>
        <w:rPr>
          <w:rFonts w:ascii="Times New Roman"/>
          <w:b w:val="false"/>
          <w:i w:val="false"/>
          <w:color w:val="000000"/>
          <w:sz w:val="28"/>
        </w:rPr>
        <w:t>     1) Қазақстан Республикасының портында - нотариатқа;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6" w:id="7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шетел айлағында Қазақстан Республикасының консулдық мекемесiнiң лауазымды адамына немесе сол мемлекеттiң заңымен белгiленген шетел мемлекетiнiң құзыреттi лауазымды тұлғасына жасалады. </w:t>
      </w:r>
      <w:r>
        <w:br/>
      </w:r>
      <w:r>
        <w:rPr>
          <w:rFonts w:ascii="Times New Roman"/>
          <w:b w:val="false"/>
          <w:i w:val="false"/>
          <w:color w:val="000000"/>
          <w:sz w:val="28"/>
        </w:rPr>
        <w:t xml:space="preserve">
      2. Оқиға: </w:t>
      </w:r>
      <w:r>
        <w:br/>
      </w:r>
      <w:r>
        <w:rPr>
          <w:rFonts w:ascii="Times New Roman"/>
          <w:b w:val="false"/>
          <w:i w:val="false"/>
          <w:color w:val="000000"/>
          <w:sz w:val="28"/>
        </w:rPr>
        <w:t xml:space="preserve">
      1) теңiз портында болса, оқиға өткен сәттен бастап 24 сағат ішiнде; </w:t>
      </w:r>
      <w:r>
        <w:br/>
      </w:r>
      <w:r>
        <w:rPr>
          <w:rFonts w:ascii="Times New Roman"/>
          <w:b w:val="false"/>
          <w:i w:val="false"/>
          <w:color w:val="000000"/>
          <w:sz w:val="28"/>
        </w:rPr>
        <w:t xml:space="preserve">
      2) кеме жүзiп жүрген уақытта болса, кеменiң немесе кеме капитанының оқиға өткеннен соң алғашқы теңiз портына келiп тоқтаған сәтiнен бастап 24 сағат iшiнде теңiздегi наразылық туралы мәлiмдеме жасалады. </w:t>
      </w:r>
      <w:r>
        <w:br/>
      </w:r>
      <w:r>
        <w:rPr>
          <w:rFonts w:ascii="Times New Roman"/>
          <w:b w:val="false"/>
          <w:i w:val="false"/>
          <w:color w:val="000000"/>
          <w:sz w:val="28"/>
        </w:rPr>
        <w:t xml:space="preserve">
      Оқиға жүзу уақытында болған жағдайда, оқиғадан болғаннан кейiн алғашқы портқа кiрумен байланысты кететiн уақыт пен жұмсалатын шығындардың елеулi ысырабын болдырмау үшiн, теңiздегi наразылық туралы мәлiмдеме кеме немесе кеме капитаны оқиға өткеннен кейiнгi алғашқы порт болып табылмайтын портқа келiп тоқтаған сәтте жасалуы мүмкiн. </w:t>
      </w:r>
      <w:r>
        <w:br/>
      </w:r>
      <w:r>
        <w:rPr>
          <w:rFonts w:ascii="Times New Roman"/>
          <w:b w:val="false"/>
          <w:i w:val="false"/>
          <w:color w:val="000000"/>
          <w:sz w:val="28"/>
        </w:rPr>
        <w:t xml:space="preserve">
      3. Осы баптың 2) тармағында белгіленген мерзiмде теңiздегі наразылықты мәлiмдеу мүмкiн болмаған жағдайда, бұның себептерi теңiздегi наразылық туралы мәлiмдемеде көрсетiлуi тиiс. </w:t>
      </w:r>
      <w:r>
        <w:br/>
      </w:r>
      <w:r>
        <w:rPr>
          <w:rFonts w:ascii="Times New Roman"/>
          <w:b w:val="false"/>
          <w:i w:val="false"/>
          <w:color w:val="000000"/>
          <w:sz w:val="28"/>
        </w:rPr>
        <w:t xml:space="preserve">
      4. Мұндай құқық тиiстi халықаралық шартта көзделген болса, шетел кемелерiнiң капитандары кеме жалауын қадап жүзiп жүрген мемлекеттiң консулдық мекемелерiне теңiздегi наразылық туралы мәлiмдеме жасауға құқығы бар. </w:t>
      </w:r>
      <w:r>
        <w:br/>
      </w:r>
      <w:r>
        <w:rPr>
          <w:rFonts w:ascii="Times New Roman"/>
          <w:b w:val="false"/>
          <w:i w:val="false"/>
          <w:color w:val="000000"/>
          <w:sz w:val="28"/>
        </w:rPr>
        <w:t>
 </w:t>
      </w:r>
      <w:r>
        <w:br/>
      </w:r>
      <w:r>
        <w:rPr>
          <w:rFonts w:ascii="Times New Roman"/>
          <w:b w:val="false"/>
          <w:i w:val="false"/>
          <w:color w:val="000000"/>
          <w:sz w:val="28"/>
        </w:rPr>
        <w:t xml:space="preserve">
      260-бап. Жүкке келтiрiлген залалға қатысты теңiздегi наразылық </w:t>
      </w:r>
      <w:r>
        <w:br/>
      </w:r>
      <w:r>
        <w:rPr>
          <w:rFonts w:ascii="Times New Roman"/>
          <w:b w:val="false"/>
          <w:i w:val="false"/>
          <w:color w:val="000000"/>
          <w:sz w:val="28"/>
        </w:rPr>
        <w:t xml:space="preserve">
               туралы мәлімдеме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Оқиғаның нәтижесiнде кемедегi жүкке залал келтiрілген деп ұйғарылатын негiздемелер болғанда, теңiздегi наразылық туралы мәлімдеме люктердi ашқанға дейiн жасалуы тиiс. Теңiздегi наразылық мәлiмдеме жасалғанға дейiн кемедегi жүктi түсiру аса қажет жағдайда ғана басталуы мүмкiн. </w:t>
      </w:r>
      <w:r>
        <w:br/>
      </w:r>
      <w:r>
        <w:rPr>
          <w:rFonts w:ascii="Times New Roman"/>
          <w:b w:val="false"/>
          <w:i w:val="false"/>
          <w:color w:val="000000"/>
          <w:sz w:val="28"/>
        </w:rPr>
        <w:t>
 </w:t>
      </w:r>
    </w:p>
    <w:bookmarkEnd w:id="73"/>
    <w:bookmarkStart w:name="z408" w:id="74"/>
    <w:p>
      <w:pPr>
        <w:spacing w:after="0"/>
        <w:ind w:left="0"/>
        <w:jc w:val="both"/>
      </w:pPr>
      <w:r>
        <w:rPr>
          <w:rFonts w:ascii="Times New Roman"/>
          <w:b w:val="false"/>
          <w:i w:val="false"/>
          <w:color w:val="000000"/>
          <w:sz w:val="28"/>
        </w:rPr>
        <w:t>
 </w:t>
      </w:r>
    </w:p>
    <w:bookmarkEnd w:id="74"/>
    <w:p>
      <w:pPr>
        <w:spacing w:after="0"/>
        <w:ind w:left="0"/>
        <w:jc w:val="both"/>
      </w:pPr>
      <w:r>
        <w:rPr>
          <w:rFonts w:ascii="Times New Roman"/>
          <w:b w:val="false"/>
          <w:i w:val="false"/>
          <w:color w:val="000000"/>
          <w:sz w:val="28"/>
        </w:rPr>
        <w:t>     261-бап. Теңiздегi наразылық туралы мәлiмдеме жіберілген тұлғаға</w:t>
      </w:r>
    </w:p>
    <w:p>
      <w:pPr>
        <w:spacing w:after="0"/>
        <w:ind w:left="0"/>
        <w:jc w:val="both"/>
      </w:pPr>
      <w:r>
        <w:rPr>
          <w:rFonts w:ascii="Times New Roman"/>
          <w:b w:val="false"/>
          <w:i w:val="false"/>
          <w:color w:val="000000"/>
          <w:sz w:val="28"/>
        </w:rPr>
        <w:t>              кеме журналының берілуі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Кеменiң немесе кеме капитанының теңiз портына келiп тоқтаған </w:t>
      </w:r>
    </w:p>
    <w:p>
      <w:pPr>
        <w:spacing w:after="0"/>
        <w:ind w:left="0"/>
        <w:jc w:val="both"/>
      </w:pPr>
      <w:r>
        <w:rPr>
          <w:rFonts w:ascii="Times New Roman"/>
          <w:b w:val="false"/>
          <w:i w:val="false"/>
          <w:color w:val="000000"/>
          <w:sz w:val="28"/>
        </w:rPr>
        <w:t xml:space="preserve">сәтiнен бастап, сондай-ақ оқиғаның өзi портта орын алған болса, кемiнде </w:t>
      </w:r>
    </w:p>
    <w:p>
      <w:pPr>
        <w:spacing w:after="0"/>
        <w:ind w:left="0"/>
        <w:jc w:val="both"/>
      </w:pPr>
      <w:r>
        <w:rPr>
          <w:rFonts w:ascii="Times New Roman"/>
          <w:b w:val="false"/>
          <w:i w:val="false"/>
          <w:color w:val="000000"/>
          <w:sz w:val="28"/>
        </w:rPr>
        <w:t xml:space="preserve">жетi күн мерзiмде, кеме капитаны теңiздегi наразылық туралы мәлiмдеме </w:t>
      </w:r>
    </w:p>
    <w:p>
      <w:pPr>
        <w:spacing w:after="0"/>
        <w:ind w:left="0"/>
        <w:jc w:val="both"/>
      </w:pPr>
      <w:r>
        <w:rPr>
          <w:rFonts w:ascii="Times New Roman"/>
          <w:b w:val="false"/>
          <w:i w:val="false"/>
          <w:color w:val="000000"/>
          <w:sz w:val="28"/>
        </w:rPr>
        <w:t xml:space="preserve">жiберiлген тұлғаға танысу үшiн кеме журналын және кеме журналының </w:t>
      </w:r>
    </w:p>
    <w:p>
      <w:pPr>
        <w:spacing w:after="0"/>
        <w:ind w:left="0"/>
        <w:jc w:val="both"/>
      </w:pPr>
      <w:r>
        <w:rPr>
          <w:rFonts w:ascii="Times New Roman"/>
          <w:b w:val="false"/>
          <w:i w:val="false"/>
          <w:color w:val="000000"/>
          <w:sz w:val="28"/>
        </w:rPr>
        <w:t xml:space="preserve">көшiрмесiн беруге мiндетті. Кеме журналының көшiрмесiн кеменің капитаны </w:t>
      </w:r>
    </w:p>
    <w:p>
      <w:pPr>
        <w:spacing w:after="0"/>
        <w:ind w:left="0"/>
        <w:jc w:val="both"/>
      </w:pPr>
      <w:r>
        <w:rPr>
          <w:rFonts w:ascii="Times New Roman"/>
          <w:b w:val="false"/>
          <w:i w:val="false"/>
          <w:color w:val="000000"/>
          <w:sz w:val="28"/>
        </w:rPr>
        <w:t>куәландыруы тиiс.</w:t>
      </w:r>
    </w:p>
    <w:p>
      <w:pPr>
        <w:spacing w:after="0"/>
        <w:ind w:left="0"/>
        <w:jc w:val="both"/>
      </w:pPr>
      <w:r>
        <w:rPr>
          <w:rFonts w:ascii="Times New Roman"/>
          <w:b w:val="false"/>
          <w:i w:val="false"/>
          <w:color w:val="000000"/>
          <w:sz w:val="28"/>
        </w:rPr>
        <w:t xml:space="preserve">     2. Кеме журналы жойылған жағдайда, кеме журналының жойылуының </w:t>
      </w:r>
    </w:p>
    <w:p>
      <w:pPr>
        <w:spacing w:after="0"/>
        <w:ind w:left="0"/>
        <w:jc w:val="both"/>
      </w:pPr>
      <w:r>
        <w:rPr>
          <w:rFonts w:ascii="Times New Roman"/>
          <w:b w:val="false"/>
          <w:i w:val="false"/>
          <w:color w:val="000000"/>
          <w:sz w:val="28"/>
        </w:rPr>
        <w:t xml:space="preserve">мән-жайы мен себептерi теңiздегi наразылық туралы мәлiмдемеде баяндалуы </w:t>
      </w:r>
    </w:p>
    <w:p>
      <w:pPr>
        <w:spacing w:after="0"/>
        <w:ind w:left="0"/>
        <w:jc w:val="both"/>
      </w:pPr>
      <w:r>
        <w:rPr>
          <w:rFonts w:ascii="Times New Roman"/>
          <w:b w:val="false"/>
          <w:i w:val="false"/>
          <w:color w:val="000000"/>
          <w:sz w:val="28"/>
        </w:rPr>
        <w:t>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262-бап. Теңiздегi наразылық туралы акт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Теңiздегi наразылық туралы мәлiмдеменi қабылдауға уәкiлетті тұлғалар </w:t>
      </w:r>
    </w:p>
    <w:p>
      <w:pPr>
        <w:spacing w:after="0"/>
        <w:ind w:left="0"/>
        <w:jc w:val="both"/>
      </w:pPr>
      <w:r>
        <w:rPr>
          <w:rFonts w:ascii="Times New Roman"/>
          <w:b w:val="false"/>
          <w:i w:val="false"/>
          <w:color w:val="000000"/>
          <w:sz w:val="28"/>
        </w:rPr>
        <w:t xml:space="preserve">кеме капитанының мәлiмдемесi, кеме журналының деректерi, кеме капитанын </w:t>
      </w:r>
    </w:p>
    <w:p>
      <w:pPr>
        <w:spacing w:after="0"/>
        <w:ind w:left="0"/>
        <w:jc w:val="both"/>
      </w:pPr>
      <w:r>
        <w:rPr>
          <w:rFonts w:ascii="Times New Roman"/>
          <w:b w:val="false"/>
          <w:i w:val="false"/>
          <w:color w:val="000000"/>
          <w:sz w:val="28"/>
        </w:rPr>
        <w:t xml:space="preserve">сұрастыру және қажет болған жағдайда кеме экипажының басқа мүшелерiн </w:t>
      </w:r>
    </w:p>
    <w:p>
      <w:pPr>
        <w:spacing w:after="0"/>
        <w:ind w:left="0"/>
        <w:jc w:val="both"/>
      </w:pPr>
      <w:r>
        <w:rPr>
          <w:rFonts w:ascii="Times New Roman"/>
          <w:b w:val="false"/>
          <w:i w:val="false"/>
          <w:color w:val="000000"/>
          <w:sz w:val="28"/>
        </w:rPr>
        <w:t>сұрастыру негiзiнде теңiздегi наразылық туралы акт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24-тарау. Актiлер, талап етулер мен қуынымдар.</w:t>
      </w:r>
    </w:p>
    <w:p>
      <w:pPr>
        <w:spacing w:after="0"/>
        <w:ind w:left="0"/>
        <w:jc w:val="both"/>
      </w:pPr>
      <w:r>
        <w:rPr>
          <w:rFonts w:ascii="Times New Roman"/>
          <w:b w:val="false"/>
          <w:i w:val="false"/>
          <w:color w:val="000000"/>
          <w:sz w:val="28"/>
        </w:rPr>
        <w:t>                                Қуыным мерзімi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263-бап. Жүктi теңiзде тасымалдауға қатысушылардың</w:t>
      </w:r>
    </w:p>
    <w:p>
      <w:pPr>
        <w:spacing w:after="0"/>
        <w:ind w:left="0"/>
        <w:jc w:val="both"/>
      </w:pPr>
      <w:r>
        <w:rPr>
          <w:rFonts w:ascii="Times New Roman"/>
          <w:b w:val="false"/>
          <w:i w:val="false"/>
          <w:color w:val="000000"/>
          <w:sz w:val="28"/>
        </w:rPr>
        <w:t>              жауаптылығы үшiн негiз болып табылатын</w:t>
      </w:r>
    </w:p>
    <w:p>
      <w:pPr>
        <w:spacing w:after="0"/>
        <w:ind w:left="0"/>
        <w:jc w:val="both"/>
      </w:pPr>
      <w:r>
        <w:rPr>
          <w:rFonts w:ascii="Times New Roman"/>
          <w:b w:val="false"/>
          <w:i w:val="false"/>
          <w:color w:val="000000"/>
          <w:sz w:val="28"/>
        </w:rPr>
        <w:t>              мән-жайдың куәлiгi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Жүк тасымалдаушының, жiберушiнiң, алушының және жолаушының жауаптылығы үшiн негiз болып табылатын мән-жайды коммерциялық актiлер немесе жалпы нысандағы актiлер арқылы куәландырады. Шетел порттарында, аталған мән-жайды, сол портта қолданылатын ережелермен сәйкестiкте куәландырады. </w:t>
      </w:r>
      <w:r>
        <w:br/>
      </w:r>
      <w:r>
        <w:rPr>
          <w:rFonts w:ascii="Times New Roman"/>
          <w:b w:val="false"/>
          <w:i w:val="false"/>
          <w:color w:val="000000"/>
          <w:sz w:val="28"/>
        </w:rPr>
        <w:t xml:space="preserve">
      2. Коммерциялық акт: </w:t>
      </w:r>
      <w:r>
        <w:br/>
      </w:r>
      <w:r>
        <w:rPr>
          <w:rFonts w:ascii="Times New Roman"/>
          <w:b w:val="false"/>
          <w:i w:val="false"/>
          <w:color w:val="000000"/>
          <w:sz w:val="28"/>
        </w:rPr>
        <w:t xml:space="preserve">
      1) Жүктiң немесе нақты теңдеме жүктiң атауы, көлемi немесе </w:t>
      </w:r>
    </w:p>
    <w:bookmarkStart w:name="z409" w:id="75"/>
    <w:p>
      <w:pPr>
        <w:spacing w:after="0"/>
        <w:ind w:left="0"/>
        <w:jc w:val="both"/>
      </w:pPr>
      <w:r>
        <w:rPr>
          <w:rFonts w:ascii="Times New Roman"/>
          <w:b w:val="false"/>
          <w:i w:val="false"/>
          <w:color w:val="000000"/>
          <w:sz w:val="28"/>
        </w:rPr>
        <w:t>
 </w:t>
      </w:r>
    </w:p>
    <w:bookmarkEnd w:id="75"/>
    <w:p>
      <w:pPr>
        <w:spacing w:after="0"/>
        <w:ind w:left="0"/>
        <w:jc w:val="both"/>
      </w:pPr>
      <w:r>
        <w:rPr>
          <w:rFonts w:ascii="Times New Roman"/>
          <w:b w:val="false"/>
          <w:i w:val="false"/>
          <w:color w:val="000000"/>
          <w:sz w:val="28"/>
        </w:rPr>
        <w:t xml:space="preserve">орындарының саны арасында және тасымалдау құжатында көрсетiлген деректерде </w:t>
      </w:r>
    </w:p>
    <w:p>
      <w:pPr>
        <w:spacing w:after="0"/>
        <w:ind w:left="0"/>
        <w:jc w:val="both"/>
      </w:pPr>
      <w:r>
        <w:rPr>
          <w:rFonts w:ascii="Times New Roman"/>
          <w:b w:val="false"/>
          <w:i w:val="false"/>
          <w:color w:val="000000"/>
          <w:sz w:val="28"/>
        </w:rPr>
        <w:t>сәйкессiздiктер болғанда;</w:t>
      </w:r>
    </w:p>
    <w:p>
      <w:pPr>
        <w:spacing w:after="0"/>
        <w:ind w:left="0"/>
        <w:jc w:val="both"/>
      </w:pPr>
      <w:r>
        <w:rPr>
          <w:rFonts w:ascii="Times New Roman"/>
          <w:b w:val="false"/>
          <w:i w:val="false"/>
          <w:color w:val="000000"/>
          <w:sz w:val="28"/>
        </w:rPr>
        <w:t>     2) жүк немесе теңдеме жүк бүлiнгенде;</w:t>
      </w:r>
    </w:p>
    <w:p>
      <w:pPr>
        <w:spacing w:after="0"/>
        <w:ind w:left="0"/>
        <w:jc w:val="both"/>
      </w:pPr>
      <w:r>
        <w:rPr>
          <w:rFonts w:ascii="Times New Roman"/>
          <w:b w:val="false"/>
          <w:i w:val="false"/>
          <w:color w:val="000000"/>
          <w:sz w:val="28"/>
        </w:rPr>
        <w:t xml:space="preserve">     3) құжатсыз жүк немесе теңдеме жүк, сондай-ақ жүксiз немесе теңдеме </w:t>
      </w:r>
    </w:p>
    <w:p>
      <w:pPr>
        <w:spacing w:after="0"/>
        <w:ind w:left="0"/>
        <w:jc w:val="both"/>
      </w:pPr>
      <w:r>
        <w:rPr>
          <w:rFonts w:ascii="Times New Roman"/>
          <w:b w:val="false"/>
          <w:i w:val="false"/>
          <w:color w:val="000000"/>
          <w:sz w:val="28"/>
        </w:rPr>
        <w:t>жүксiз құжаттар табылғанда;</w:t>
      </w:r>
    </w:p>
    <w:p>
      <w:pPr>
        <w:spacing w:after="0"/>
        <w:ind w:left="0"/>
        <w:jc w:val="both"/>
      </w:pPr>
      <w:r>
        <w:rPr>
          <w:rFonts w:ascii="Times New Roman"/>
          <w:b w:val="false"/>
          <w:i w:val="false"/>
          <w:color w:val="000000"/>
          <w:sz w:val="28"/>
        </w:rPr>
        <w:t xml:space="preserve">     4) тасымалдаушыға ұрланған жүктi немесе теңдеме жүктi қайтарғанда </w:t>
      </w:r>
    </w:p>
    <w:p>
      <w:pPr>
        <w:spacing w:after="0"/>
        <w:ind w:left="0"/>
        <w:jc w:val="both"/>
      </w:pPr>
      <w:r>
        <w:rPr>
          <w:rFonts w:ascii="Times New Roman"/>
          <w:b w:val="false"/>
          <w:i w:val="false"/>
          <w:color w:val="000000"/>
          <w:sz w:val="28"/>
        </w:rPr>
        <w:t>куәландыру үшiн жасалады.</w:t>
      </w:r>
    </w:p>
    <w:p>
      <w:pPr>
        <w:spacing w:after="0"/>
        <w:ind w:left="0"/>
        <w:jc w:val="both"/>
      </w:pPr>
      <w:r>
        <w:rPr>
          <w:rFonts w:ascii="Times New Roman"/>
          <w:b w:val="false"/>
          <w:i w:val="false"/>
          <w:color w:val="000000"/>
          <w:sz w:val="28"/>
        </w:rPr>
        <w:t xml:space="preserve">     3. Актiлердiң нысандары, оларды жасау тәртiбi және мән-жайды </w:t>
      </w:r>
    </w:p>
    <w:p>
      <w:pPr>
        <w:spacing w:after="0"/>
        <w:ind w:left="0"/>
        <w:jc w:val="both"/>
      </w:pPr>
      <w:r>
        <w:rPr>
          <w:rFonts w:ascii="Times New Roman"/>
          <w:b w:val="false"/>
          <w:i w:val="false"/>
          <w:color w:val="000000"/>
          <w:sz w:val="28"/>
        </w:rPr>
        <w:t xml:space="preserve">куәландыру тәртiбi көлiктiк уәкiлеттi мемлекеттiк орган бекiткен </w:t>
      </w:r>
    </w:p>
    <w:p>
      <w:pPr>
        <w:spacing w:after="0"/>
        <w:ind w:left="0"/>
        <w:jc w:val="both"/>
      </w:pPr>
      <w:r>
        <w:rPr>
          <w:rFonts w:ascii="Times New Roman"/>
          <w:b w:val="false"/>
          <w:i w:val="false"/>
          <w:color w:val="000000"/>
          <w:sz w:val="28"/>
        </w:rPr>
        <w:t>ережелермен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264-бап. Талап етулер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0" w:id="7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Заңмен реттелетiн құқықтық қатынастардан туындайтын қуынымды ұсынғанға дейiн талап етудi ұсыну мiндеттi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265-бап. Талап етулер мен қуынымдарды ұсыну құқығын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Талап етулер мен қуынымдарды ұсыну құқығын, мұндай құқықты жіберушiнiң алушыға беруi немесе керiсiнше жағдайларды, сондай-ақ жiберушi немесе алушының экспедиторға немесе сақтандырушыға беретiн жағдайларын қоспағанда, басқа ұйымдарға немесе азаматтарға беруге рұқсат етiлмейдi. </w:t>
      </w:r>
      <w:r>
        <w:br/>
      </w:r>
      <w:r>
        <w:rPr>
          <w:rFonts w:ascii="Times New Roman"/>
          <w:b w:val="false"/>
          <w:i w:val="false"/>
          <w:color w:val="000000"/>
          <w:sz w:val="28"/>
        </w:rPr>
        <w:t xml:space="preserve">
      2. Талап ету мен қуынымды ұсыну құқығының берілуiн коносаменттегi немесе өзге тасымалдау құжатындағы сатылы түрдегi жазбамен куәландырады.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266-бап. Талап етудi ұсыну мен қараудың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Заңмен реттелетiн құқықтық қатынастардан туындайтын талап етулер қуыным мерзiмі уақытының ішiнде ұсынылуы мүмкiн. </w:t>
      </w:r>
      <w:r>
        <w:br/>
      </w:r>
      <w:r>
        <w:rPr>
          <w:rFonts w:ascii="Times New Roman"/>
          <w:b w:val="false"/>
          <w:i w:val="false"/>
          <w:color w:val="000000"/>
          <w:sz w:val="28"/>
        </w:rPr>
        <w:t xml:space="preserve">
      2. Теңiзде жүк тасымалдау шартынан туындайтын талап етулердi қоспағандағы талап етулер азаматтық іс жүргiзу заңдары белгіленген тәртiпте ұсынылады және қаралады. </w:t>
      </w:r>
      <w:r>
        <w:br/>
      </w:r>
      <w:r>
        <w:rPr>
          <w:rFonts w:ascii="Times New Roman"/>
          <w:b w:val="false"/>
          <w:i w:val="false"/>
          <w:color w:val="000000"/>
          <w:sz w:val="28"/>
        </w:rPr>
        <w:t xml:space="preserve">
      3. Талап ету ұсынылған күннен бастап, талап етуге жауап алғанға дейiн немесе жауап берудiң белгiленген мерзiмiнiң өтуiмен байланысты қуыным мерзiмi уақытында тоқтатылады. </w:t>
      </w:r>
      <w:r>
        <w:br/>
      </w:r>
      <w:r>
        <w:rPr>
          <w:rFonts w:ascii="Times New Roman"/>
          <w:b w:val="false"/>
          <w:i w:val="false"/>
          <w:color w:val="000000"/>
          <w:sz w:val="28"/>
        </w:rPr>
        <w:t xml:space="preserve">
      4. Қуыным мерзiмiнiң уақыты талап етуге жауап алғаннан кейiн немесе жауап алудың белгiленген мерзiмiнiң өтуiне байланысты жаңартылады. Егер бұл жағдайда қуыным мерзiмiнiң уақыты отыз күннен аз болса, онда қуыным мерзiмiнiң уақыты отыз күнге дейiн ұзартылады.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267-бап. Теңiзде жүк тасымалдау шартынан туындайтын талап </w:t>
      </w:r>
      <w:r>
        <w:br/>
      </w:r>
      <w:r>
        <w:rPr>
          <w:rFonts w:ascii="Times New Roman"/>
          <w:b w:val="false"/>
          <w:i w:val="false"/>
          <w:color w:val="000000"/>
          <w:sz w:val="28"/>
        </w:rPr>
        <w:t xml:space="preserve">
               етулердi ұсыну мен қарау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Талап ету жүк тасымалдаған тасымалдаушыға, егер жүк тасымалданбаған болса, теңiздегi жүк тасымалдау шартына сәйкес оны жүзеге асыруға мiндеттi тасымалдаушыға ұсынылады. Аралық қатынастағы жүк тасымалынан туындайтын талап ету жүктi тасымалдаудың соңғы пунктiне жеткiзген тасымалдаушыға ұсынылады. </w:t>
      </w:r>
      <w:r>
        <w:br/>
      </w:r>
      <w:r>
        <w:rPr>
          <w:rFonts w:ascii="Times New Roman"/>
          <w:b w:val="false"/>
          <w:i w:val="false"/>
          <w:color w:val="000000"/>
          <w:sz w:val="28"/>
        </w:rPr>
        <w:t xml:space="preserve">
      2. Жүктiң жоғалуы немесе бүлiнуi туралы талап етуге тасымалдау құжаттарынан басқа, талап етуге құқық беретiн құжаттар, жiберiлген жүктiң мөлшерi мен құнын куәландыратын құжаттар қоса тiркелуi тиiс. Тасымалдау құжаттарының түпнұсқасы көрсетiледi. </w:t>
      </w:r>
      <w:r>
        <w:br/>
      </w:r>
      <w:r>
        <w:rPr>
          <w:rFonts w:ascii="Times New Roman"/>
          <w:b w:val="false"/>
          <w:i w:val="false"/>
          <w:color w:val="000000"/>
          <w:sz w:val="28"/>
        </w:rPr>
        <w:t xml:space="preserve">
      3. Тасымалдаушы талап етудi алғаннан кейiн екi апта мерзiмде, осы баптың 1-тармағында көзделген құжаттар талап етуге қоса тiркелмеген болса, оны қарамай қайтаруға құқығы бар. Тасымалдаушы көрсетiлген мерзiмде мәлiмдеушiге тиiсiнше ресiмделмеген құжатты қайтармаған жағдайда, ол қарауға қабылданған болып есептеледi. </w:t>
      </w:r>
      <w:r>
        <w:br/>
      </w:r>
      <w:r>
        <w:rPr>
          <w:rFonts w:ascii="Times New Roman"/>
          <w:b w:val="false"/>
          <w:i w:val="false"/>
          <w:color w:val="000000"/>
          <w:sz w:val="28"/>
        </w:rPr>
        <w:t xml:space="preserve">
      4. Теңiздегi жүк тасымалдау шартынан туындайтын талап ету оны алған күннен бастап отыз күн iшiнде қаралуы тиiс. Мәлiмдеушi талаптың қанағаттандырылғаны немесе қабылданбағандығы туралы хабардар етiлуi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268-бап. Теңiздегi жүк тасымалдау шартынан туындайтын </w:t>
      </w:r>
      <w:r>
        <w:br/>
      </w:r>
      <w:r>
        <w:rPr>
          <w:rFonts w:ascii="Times New Roman"/>
          <w:b w:val="false"/>
          <w:i w:val="false"/>
          <w:color w:val="000000"/>
          <w:sz w:val="28"/>
        </w:rPr>
        <w:t xml:space="preserve">
               талаптар бойынша қуыным мерзiмiнiң уақыты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Теңiзде жүк тасымалдау шартынан туындайтын талаптарға қуыным мерзiмінің жылдық мерзiмi қолданылады. </w:t>
      </w:r>
      <w:r>
        <w:br/>
      </w:r>
      <w:r>
        <w:rPr>
          <w:rFonts w:ascii="Times New Roman"/>
          <w:b w:val="false"/>
          <w:i w:val="false"/>
          <w:color w:val="000000"/>
          <w:sz w:val="28"/>
        </w:rPr>
        <w:t xml:space="preserve">
      2. Аталған мерзiм: </w:t>
      </w:r>
      <w:r>
        <w:br/>
      </w:r>
      <w:r>
        <w:rPr>
          <w:rFonts w:ascii="Times New Roman"/>
          <w:b w:val="false"/>
          <w:i w:val="false"/>
          <w:color w:val="000000"/>
          <w:sz w:val="28"/>
        </w:rPr>
        <w:t xml:space="preserve">
      1) жүктiң жоғалуынан келген залалдың орнын толтыру, жүк берiлуi тиiс күннен бастап отыз күн iшiнде, аралас қатынастағы жүк тасымалы кезiнде тасымалдау үшiн жүктi қабылдаған күннен бастап төрт ай өткенде орнын толтыру; </w:t>
      </w:r>
      <w:r>
        <w:br/>
      </w:r>
      <w:r>
        <w:rPr>
          <w:rFonts w:ascii="Times New Roman"/>
          <w:b w:val="false"/>
          <w:i w:val="false"/>
          <w:color w:val="000000"/>
          <w:sz w:val="28"/>
        </w:rPr>
        <w:t xml:space="preserve">
      2) жүктiң бүлiнуi, жүктiң жеткiзiлу мерзiмiнiң өтуi, жүк тасымалдау ақысының қайтарылуы немесе өндiрілiп алынуы жүк берiлген күннен бастап, егер жүк берiлмесе, ол берiлуге тиiс күннен бастап залалдың орнын толтыру; </w:t>
      </w:r>
      <w:r>
        <w:br/>
      </w:r>
      <w:r>
        <w:rPr>
          <w:rFonts w:ascii="Times New Roman"/>
          <w:b w:val="false"/>
          <w:i w:val="false"/>
          <w:color w:val="000000"/>
          <w:sz w:val="28"/>
        </w:rPr>
        <w:t xml:space="preserve">
      3) кеменiң берілуi немесе оның кешiктiрiп берiлуiнiң шығындардың орнын толтыру, бос тұрып қалуына төленген ақылар, жүктi мерзiмiнен бұрын тиеу немесе түсiруге берiлетiн сыйлықтар жүк тасымалдау басталатын немесе басталуға тиiс айдың аяқталған күнiнен бастап келесi айда берiлу; </w:t>
      </w:r>
      <w:r>
        <w:br/>
      </w:r>
      <w:r>
        <w:rPr>
          <w:rFonts w:ascii="Times New Roman"/>
          <w:b w:val="false"/>
          <w:i w:val="false"/>
          <w:color w:val="000000"/>
          <w:sz w:val="28"/>
        </w:rPr>
        <w:t xml:space="preserve">
      4) басқа барлық жағдайларда талапты ұсынуға негiз болып табылатын оқиға басталған күннен бастапқы талаптар бойынша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269-бап. Өзге талаптар бойынша қуыным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Жетекке алу шартынан, теңiз агентiн белгiлеу шартынан, теңіз делдалдығы шартынан, тайм-чартерден, бербоут-чартерден және ортақ апаттан туындайтын талаптар бойынша: </w:t>
      </w:r>
      <w:r>
        <w:br/>
      </w:r>
      <w:r>
        <w:rPr>
          <w:rFonts w:ascii="Times New Roman"/>
          <w:b w:val="false"/>
          <w:i w:val="false"/>
          <w:color w:val="000000"/>
          <w:sz w:val="28"/>
        </w:rPr>
        <w:t xml:space="preserve">
      1) Жетекке алу шартынан, теңiз агентiн белгiлеу шартынан, теңiз делдалдығы шартынан, тайм-чартерден және бербоут-чартерден туындайтын талаптар бойынша қуынымға құқық пайда болған күннен бастап; </w:t>
      </w:r>
      <w:r>
        <w:br/>
      </w:r>
      <w:r>
        <w:rPr>
          <w:rFonts w:ascii="Times New Roman"/>
          <w:b w:val="false"/>
          <w:i w:val="false"/>
          <w:color w:val="000000"/>
          <w:sz w:val="28"/>
        </w:rPr>
        <w:t xml:space="preserve">
      2) ортақ апаттан туындайтын талаптар бойынша диспаша жасалған күннен бастап қуыным мерзiмiнiң уақыты есептеледi. </w:t>
      </w:r>
      <w:r>
        <w:br/>
      </w:r>
      <w:r>
        <w:rPr>
          <w:rFonts w:ascii="Times New Roman"/>
          <w:b w:val="false"/>
          <w:i w:val="false"/>
          <w:color w:val="000000"/>
          <w:sz w:val="28"/>
        </w:rPr>
        <w:t xml:space="preserve">
      2. Осы Заңның 199-бабында көзделген керi талаптарға тиiстi соманы төлеген күннен бастап есептелетiн қуыным мерзiмi уақытының жылдық мерзiмi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270-бап. Кемелерден аққан мұнайдан келген залал мен қауіпті </w:t>
      </w:r>
      <w:r>
        <w:br/>
      </w:r>
      <w:r>
        <w:rPr>
          <w:rFonts w:ascii="Times New Roman"/>
          <w:b w:val="false"/>
          <w:i w:val="false"/>
          <w:color w:val="000000"/>
          <w:sz w:val="28"/>
        </w:rPr>
        <w:t xml:space="preserve">
               жүктердi теңiзде тасымалдауға байланысты келген залалдың </w:t>
      </w:r>
      <w:r>
        <w:br/>
      </w:r>
      <w:r>
        <w:rPr>
          <w:rFonts w:ascii="Times New Roman"/>
          <w:b w:val="false"/>
          <w:i w:val="false"/>
          <w:color w:val="000000"/>
          <w:sz w:val="28"/>
        </w:rPr>
        <w:t xml:space="preserve">
               орнын толтыру талаптары бойынша қуыным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Кемелерден аққан мұнайдан келген залал мен қауiптi жүктердi теңiзде тасымалдауға байланысты келген залалды өтеу туралы қуынымдар жәбірленушi мұндай залалдың келтiрiлгенi туралы бiлген немесе бiлуге тиiс күннен бастап үш жыл iшiнде өтеледi. Алайда кемелерден аққан мұнайдан келген залалды өтеу туралы қуынымдарды кемелерден мұнай ағуды туғызушы оқыс оқиға болған күннен бастап алты жыл өткеннен кейiн; қауiптi жүктердi теңiзде </w:t>
      </w:r>
    </w:p>
    <w:bookmarkEnd w:id="76"/>
    <w:bookmarkStart w:name="z422" w:id="77"/>
    <w:p>
      <w:pPr>
        <w:spacing w:after="0"/>
        <w:ind w:left="0"/>
        <w:jc w:val="both"/>
      </w:pP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 xml:space="preserve">тасымалдауға байланысты келтiрiлген залалды өтеу туралы қуынымдар мұндай </w:t>
      </w:r>
    </w:p>
    <w:p>
      <w:pPr>
        <w:spacing w:after="0"/>
        <w:ind w:left="0"/>
        <w:jc w:val="both"/>
      </w:pPr>
      <w:r>
        <w:rPr>
          <w:rFonts w:ascii="Times New Roman"/>
          <w:b w:val="false"/>
          <w:i w:val="false"/>
          <w:color w:val="000000"/>
          <w:sz w:val="28"/>
        </w:rPr>
        <w:t xml:space="preserve">залалды туғызушы оқыс оқиға болған күннен бастап он жыл өткеннен кейiн </w:t>
      </w:r>
    </w:p>
    <w:p>
      <w:pPr>
        <w:spacing w:after="0"/>
        <w:ind w:left="0"/>
        <w:jc w:val="both"/>
      </w:pPr>
      <w:r>
        <w:rPr>
          <w:rFonts w:ascii="Times New Roman"/>
          <w:b w:val="false"/>
          <w:i w:val="false"/>
          <w:color w:val="000000"/>
          <w:sz w:val="28"/>
        </w:rPr>
        <w:t>ұсынуға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271-бап. Жалпы мерзiмнiң қолданылуы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Заңда қуыным мерзiмiнің уақыты көзделмеген талаптарға Қазақстан </w:t>
      </w:r>
    </w:p>
    <w:p>
      <w:pPr>
        <w:spacing w:after="0"/>
        <w:ind w:left="0"/>
        <w:jc w:val="both"/>
      </w:pPr>
      <w:r>
        <w:rPr>
          <w:rFonts w:ascii="Times New Roman"/>
          <w:b w:val="false"/>
          <w:i w:val="false"/>
          <w:color w:val="000000"/>
          <w:sz w:val="28"/>
        </w:rPr>
        <w:t xml:space="preserve">Республикасының азаматтық заңнамасымен белгіленген қуыным мерзiмiнiң жалпы </w:t>
      </w:r>
    </w:p>
    <w:p>
      <w:pPr>
        <w:spacing w:after="0"/>
        <w:ind w:left="0"/>
        <w:jc w:val="both"/>
      </w:pPr>
      <w:r>
        <w:rPr>
          <w:rFonts w:ascii="Times New Roman"/>
          <w:b w:val="false"/>
          <w:i w:val="false"/>
          <w:color w:val="000000"/>
          <w:sz w:val="28"/>
        </w:rPr>
        <w:t>мерзiмi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272-бап. Ортақ апат болғанда қуыным мерзiмi уақытының тоқтатылуы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талапта есептелген сома ортақ апат жөнiндегi есептеулермен </w:t>
      </w:r>
    </w:p>
    <w:p>
      <w:pPr>
        <w:spacing w:after="0"/>
        <w:ind w:left="0"/>
        <w:jc w:val="both"/>
      </w:pPr>
      <w:r>
        <w:rPr>
          <w:rFonts w:ascii="Times New Roman"/>
          <w:b w:val="false"/>
          <w:i w:val="false"/>
          <w:color w:val="000000"/>
          <w:sz w:val="28"/>
        </w:rPr>
        <w:t xml:space="preserve">байланысты болған жағдайда, қуыным мерзiмi уақытының өтуi диспашердiң </w:t>
      </w:r>
    </w:p>
    <w:p>
      <w:pPr>
        <w:spacing w:after="0"/>
        <w:ind w:left="0"/>
        <w:jc w:val="both"/>
      </w:pPr>
      <w:r>
        <w:rPr>
          <w:rFonts w:ascii="Times New Roman"/>
          <w:b w:val="false"/>
          <w:i w:val="false"/>
          <w:color w:val="000000"/>
          <w:sz w:val="28"/>
        </w:rPr>
        <w:t xml:space="preserve">ортақ апаттың болғандығы туралы қаулыны шығарған күнiнен бастап және </w:t>
      </w:r>
    </w:p>
    <w:p>
      <w:pPr>
        <w:spacing w:after="0"/>
        <w:ind w:left="0"/>
        <w:jc w:val="both"/>
      </w:pPr>
      <w:r>
        <w:rPr>
          <w:rFonts w:ascii="Times New Roman"/>
          <w:b w:val="false"/>
          <w:i w:val="false"/>
          <w:color w:val="000000"/>
          <w:sz w:val="28"/>
        </w:rPr>
        <w:t>мүдделi жақтың диспашаны алған күнiне дейiнгi уақытқа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25-тарау. Қолданылатын құқық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273-бап. Қолданылуға тиiс құқықтың айқындалуы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3" w:id="7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Шетел азаматтары немесе шетел заңды тұлғалары не күрделенген шетел элементi қатысқан теңiзде сауда жасау мақсатында жүзуден туындайтын қатынастардың құқығы, соның iшiнде егер азаматтық құқықтар объектiсi Қазақстан Республикасынан тыс жүрген болса, Қазақстан Республикасының халықаралық шарттарына, осы Заңға, Қазақстан Республикасы таныған басқа заңдарға және теңізде сауда жасау мақсатында жүзу дәстүрлерiне сәйкес қолданылуы тиiс. </w:t>
      </w:r>
      <w:r>
        <w:br/>
      </w:r>
      <w:r>
        <w:rPr>
          <w:rFonts w:ascii="Times New Roman"/>
          <w:b w:val="false"/>
          <w:i w:val="false"/>
          <w:color w:val="000000"/>
          <w:sz w:val="28"/>
        </w:rPr>
        <w:t xml:space="preserve">
      2. Осы Заңда көзделген шарттың тараптары шарт бойынша қолданылуға тиiс құқықты шарт жасасуда немесе одан кейiн таңдай алады. Қолданылуға тиiс құқық туралы тараптардың келiсiмi болмағанда, осы Заңның нормалары қолданылады; мұндай келiсiмнiң болуы осы Заңда белгiленген, жолаушының өмiрiне немесе денсаулығына келтiрiлген зиян, жүк пен теңдеме жүктiң жоғалуы немесе бүлiнуi не олардың жеткiзiлуiнiң мерзiмiнiң өтуiне жүк тасымалдаушының жауаптылығының алынып тасталуын немесе азайтылуын білдiрмейдi. </w:t>
      </w:r>
      <w:r>
        <w:br/>
      </w:r>
      <w:r>
        <w:rPr>
          <w:rFonts w:ascii="Times New Roman"/>
          <w:b w:val="false"/>
          <w:i w:val="false"/>
          <w:color w:val="000000"/>
          <w:sz w:val="28"/>
        </w:rPr>
        <w:t>
 </w:t>
      </w:r>
      <w:r>
        <w:br/>
      </w:r>
      <w:r>
        <w:rPr>
          <w:rFonts w:ascii="Times New Roman"/>
          <w:b w:val="false"/>
          <w:i w:val="false"/>
          <w:color w:val="000000"/>
          <w:sz w:val="28"/>
        </w:rPr>
        <w:t xml:space="preserve">
      274-бап. Кемеге меншiк құқығы мен басқа да заттық құқықтар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Кемеге меншiк құқығы мен басқа да заттық құқықтар, сондай-ақ мұндай құқықтардың пайда болуы, ауысуы мен тоқтатылуы кемеге жалауында белгiленген мемлекетi заңымен айқындалады. </w:t>
      </w:r>
      <w:r>
        <w:br/>
      </w:r>
      <w:r>
        <w:rPr>
          <w:rFonts w:ascii="Times New Roman"/>
          <w:b w:val="false"/>
          <w:i w:val="false"/>
          <w:color w:val="000000"/>
          <w:sz w:val="28"/>
        </w:rPr>
        <w:t xml:space="preserve">
      2. Басқа мемлекеттің жалауын қадап жүзуге уақытша құқық берiлген кеменiң заттық құқықтарына, кеме жалауын өзгерткенге дейiн тiкелей тiркелген мемлекеттiң заңы қолданылады. </w:t>
      </w:r>
      <w:r>
        <w:br/>
      </w:r>
      <w:r>
        <w:rPr>
          <w:rFonts w:ascii="Times New Roman"/>
          <w:b w:val="false"/>
          <w:i w:val="false"/>
          <w:color w:val="000000"/>
          <w:sz w:val="28"/>
        </w:rPr>
        <w:t xml:space="preserve">
      3. Егер кеме құрылысы туралы шартта өзгеше көзделмесе жасалып жатқан кемеге құқық кеменi жасауға қабылдаған немесе кеменi жасап жатқан мемлекеттiң заңымен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275-бап. Кеме экипажы мүшелерiнің құқықтық жағдайы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 экипажы мүшелерiнiң құқықтық жағдайы мен кеменi пайдалануға байланысты кеме экипажы мүшелерiнiң арасындағы қатынастар кеме жалауында белгiленген мемлекет заңымен айқындалады. </w:t>
      </w:r>
      <w:r>
        <w:br/>
      </w:r>
      <w:r>
        <w:rPr>
          <w:rFonts w:ascii="Times New Roman"/>
          <w:b w:val="false"/>
          <w:i w:val="false"/>
          <w:color w:val="000000"/>
          <w:sz w:val="28"/>
        </w:rPr>
        <w:t xml:space="preserve">
      2. Егер шетел азаматтары болып табылатын кеме иесi мен кеме экипажы мүшелерiнiң арасындағы қатынастарды реттейтiн шартта өзгеше көзделмеген болса, кеме иесi мен кеме экипажы мүшелерiнiң арасындағы қатынастар кеме жалауында белгiленген мемлекет заңымен реттеледi. </w:t>
      </w:r>
      <w:r>
        <w:br/>
      </w:r>
      <w:r>
        <w:rPr>
          <w:rFonts w:ascii="Times New Roman"/>
          <w:b w:val="false"/>
          <w:i w:val="false"/>
          <w:color w:val="000000"/>
          <w:sz w:val="28"/>
        </w:rPr>
        <w:t xml:space="preserve">
      Кеме иесi мен кеме экипажы мүшелерiнiң арасындағы қатынастарға қатысты қолданылуға тиiс құқықты еңбек шарты тараптарының таңдауы құқықтың тиістi қолданылуы туралы тараптардың келiсiмi болмағанда, осы қатынастарды реттейтiн сол мемлекеттiң құқықтық нормаларымен салыстырғанда, кеме экипажы мүшелерiнiң еңбек ету жағдайларының төмендеуiне әкелмеуi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276-бап. Суға батқан мүлiкке құқық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Iшкi теңiз суларында немесе аумақтық теңiзде суға батқан мүлiкке құқық, сондай-ақ суға батқан мүлiкке байланысты туындаған қатынастар мүлiк суға батқан мемлекеттiң заңымен айқындалады. </w:t>
      </w:r>
      <w:r>
        <w:br/>
      </w:r>
      <w:r>
        <w:rPr>
          <w:rFonts w:ascii="Times New Roman"/>
          <w:b w:val="false"/>
          <w:i w:val="false"/>
          <w:color w:val="000000"/>
          <w:sz w:val="28"/>
        </w:rPr>
        <w:t xml:space="preserve">
      2. Ашық теңiзде суға батқан кемелерге, олардың жүктерi мен өзге мүлiктерiне кеме жалауында белгiленген мемлекет заңы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277-бап. Теңiзде сауда жасау мақсатында жүзу саласында жасасқан </w:t>
      </w:r>
      <w:r>
        <w:br/>
      </w:r>
      <w:r>
        <w:rPr>
          <w:rFonts w:ascii="Times New Roman"/>
          <w:b w:val="false"/>
          <w:i w:val="false"/>
          <w:color w:val="000000"/>
          <w:sz w:val="28"/>
        </w:rPr>
        <w:t xml:space="preserve">
               шарттардан туындайтын қатынастар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Теңiзде жүк тасымалдау шартынан, жетекке алу шартынан, теңiзде агент белгiлеу шартынан, теңiз делдалдығы шартынан, теңiзде сақтандыру шартынан, тайм-чартерден, бербоут-чартерден туындайтын қатынастар тараптардың келiсiмiнде көзделген мемлекеттiң заңымен реттеледi, жолаушыны теңiзде тасымалдау шартынан туындайтын қатынастар жолаушының билетiнде көрсетiлген мемлекеттiң заңымен реттеледi. </w:t>
      </w:r>
      <w:r>
        <w:br/>
      </w:r>
      <w:r>
        <w:rPr>
          <w:rFonts w:ascii="Times New Roman"/>
          <w:b w:val="false"/>
          <w:i w:val="false"/>
          <w:color w:val="000000"/>
          <w:sz w:val="28"/>
        </w:rPr>
        <w:t xml:space="preserve">
      2. Тараптардың қолданылуға тиiс құқық туралы келiсiмi болмағанда, тараптардың шарттардан туындайтын қатынастары: </w:t>
      </w:r>
      <w:r>
        <w:br/>
      </w:r>
      <w:r>
        <w:rPr>
          <w:rFonts w:ascii="Times New Roman"/>
          <w:b w:val="false"/>
          <w:i w:val="false"/>
          <w:color w:val="000000"/>
          <w:sz w:val="28"/>
        </w:rPr>
        <w:t xml:space="preserve">
      1) теңiзде тасымалдаудың шартында - тасымалдаушы; </w:t>
      </w:r>
      <w:r>
        <w:br/>
      </w:r>
      <w:r>
        <w:rPr>
          <w:rFonts w:ascii="Times New Roman"/>
          <w:b w:val="false"/>
          <w:i w:val="false"/>
          <w:color w:val="000000"/>
          <w:sz w:val="28"/>
        </w:rPr>
        <w:t xml:space="preserve">
      2) теңiзде агент белгiлеу шартында, тайм-чартерде және бербоут-чартерде - кеме иесi; </w:t>
      </w:r>
      <w:r>
        <w:br/>
      </w:r>
      <w:r>
        <w:rPr>
          <w:rFonts w:ascii="Times New Roman"/>
          <w:b w:val="false"/>
          <w:i w:val="false"/>
          <w:color w:val="000000"/>
          <w:sz w:val="28"/>
        </w:rPr>
        <w:t xml:space="preserve">
      3) жетекке алу - жетекке алған кеме иесi; </w:t>
      </w:r>
      <w:r>
        <w:br/>
      </w:r>
      <w:r>
        <w:rPr>
          <w:rFonts w:ascii="Times New Roman"/>
          <w:b w:val="false"/>
          <w:i w:val="false"/>
          <w:color w:val="000000"/>
          <w:sz w:val="28"/>
        </w:rPr>
        <w:t xml:space="preserve">
      4) теңiздегi делдалдық шартында - сенiм бiлдiрушi; </w:t>
      </w:r>
      <w:r>
        <w:br/>
      </w:r>
      <w:r>
        <w:rPr>
          <w:rFonts w:ascii="Times New Roman"/>
          <w:b w:val="false"/>
          <w:i w:val="false"/>
          <w:color w:val="000000"/>
          <w:sz w:val="28"/>
        </w:rPr>
        <w:t xml:space="preserve">
      5) теңiзде сақтандыру шартында сақтандырушы болып табылатын тарап құрылған немесе негізгi қызмет орны не мекен-жайы орналасқан мемлекеттiң заңымен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278-бап. Ортақ апат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Ортақ апаттан туындайтын қатынастар тараптардың қолданылуға тиiс құқық туралы келiсiмi болмағанда, ортақ апат оқиғасынан соң кеме рейсi аяқталған порттың мемлекетiнiң заңымен реттеледi. </w:t>
      </w:r>
      <w:r>
        <w:br/>
      </w:r>
      <w:r>
        <w:rPr>
          <w:rFonts w:ascii="Times New Roman"/>
          <w:b w:val="false"/>
          <w:i w:val="false"/>
          <w:color w:val="000000"/>
          <w:sz w:val="28"/>
        </w:rPr>
        <w:t xml:space="preserve">
      Ортақ апатқа байланысты мүдделерi қозғалатын барлық адамдар бір мемлекеттiкі болған жағдайларда, сол мемлекеттiң заңы қолданылады. </w:t>
      </w:r>
      <w:r>
        <w:br/>
      </w:r>
      <w:r>
        <w:rPr>
          <w:rFonts w:ascii="Times New Roman"/>
          <w:b w:val="false"/>
          <w:i w:val="false"/>
          <w:color w:val="000000"/>
          <w:sz w:val="28"/>
        </w:rPr>
        <w:t xml:space="preserve">
      2. Ортақ апатты бөлудiң тәртiбi, егер ол Қазақстан Республикасында бөлiнетiн болса, осы Заңның 16-тарауына сәйкес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279-бап. Кемелердiң соқтығысуынан туындаған қатынастар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Кемелердiң iшкi теңiз суларында және аумақтық теңiзде </w:t>
      </w:r>
    </w:p>
    <w:bookmarkEnd w:id="78"/>
    <w:bookmarkStart w:name="z435" w:id="79"/>
    <w:p>
      <w:pPr>
        <w:spacing w:after="0"/>
        <w:ind w:left="0"/>
        <w:jc w:val="both"/>
      </w:pPr>
      <w:r>
        <w:rPr>
          <w:rFonts w:ascii="Times New Roman"/>
          <w:b w:val="false"/>
          <w:i w:val="false"/>
          <w:color w:val="000000"/>
          <w:sz w:val="28"/>
        </w:rPr>
        <w:t>
 </w:t>
      </w:r>
    </w:p>
    <w:bookmarkEnd w:id="79"/>
    <w:p>
      <w:pPr>
        <w:spacing w:after="0"/>
        <w:ind w:left="0"/>
        <w:jc w:val="both"/>
      </w:pPr>
      <w:r>
        <w:rPr>
          <w:rFonts w:ascii="Times New Roman"/>
          <w:b w:val="false"/>
          <w:i w:val="false"/>
          <w:color w:val="000000"/>
          <w:sz w:val="28"/>
        </w:rPr>
        <w:t xml:space="preserve">соқтығысуынан туындаған қатынастар соқтығысу өткен аумақтағы мемлекеттiң </w:t>
      </w:r>
    </w:p>
    <w:p>
      <w:pPr>
        <w:spacing w:after="0"/>
        <w:ind w:left="0"/>
        <w:jc w:val="both"/>
      </w:pPr>
      <w:r>
        <w:rPr>
          <w:rFonts w:ascii="Times New Roman"/>
          <w:b w:val="false"/>
          <w:i w:val="false"/>
          <w:color w:val="000000"/>
          <w:sz w:val="28"/>
        </w:rPr>
        <w:t>заңымен реттеледi.</w:t>
      </w:r>
    </w:p>
    <w:p>
      <w:pPr>
        <w:spacing w:after="0"/>
        <w:ind w:left="0"/>
        <w:jc w:val="both"/>
      </w:pPr>
      <w:r>
        <w:rPr>
          <w:rFonts w:ascii="Times New Roman"/>
          <w:b w:val="false"/>
          <w:i w:val="false"/>
          <w:color w:val="000000"/>
          <w:sz w:val="28"/>
        </w:rPr>
        <w:t xml:space="preserve">     2. Егер кемелердiң соқтығысуы ашық теңiзде болған және дауға салулар </w:t>
      </w:r>
    </w:p>
    <w:p>
      <w:pPr>
        <w:spacing w:after="0"/>
        <w:ind w:left="0"/>
        <w:jc w:val="both"/>
      </w:pPr>
      <w:r>
        <w:rPr>
          <w:rFonts w:ascii="Times New Roman"/>
          <w:b w:val="false"/>
          <w:i w:val="false"/>
          <w:color w:val="000000"/>
          <w:sz w:val="28"/>
        </w:rPr>
        <w:t xml:space="preserve">Қазақстан Республикасында қаралған жағдайда, осы Заңның 17-тарауының </w:t>
      </w:r>
    </w:p>
    <w:p>
      <w:pPr>
        <w:spacing w:after="0"/>
        <w:ind w:left="0"/>
        <w:jc w:val="both"/>
      </w:pPr>
      <w:r>
        <w:rPr>
          <w:rFonts w:ascii="Times New Roman"/>
          <w:b w:val="false"/>
          <w:i w:val="false"/>
          <w:color w:val="000000"/>
          <w:sz w:val="28"/>
        </w:rPr>
        <w:t>нормалары қолданылады.</w:t>
      </w:r>
    </w:p>
    <w:p>
      <w:pPr>
        <w:spacing w:after="0"/>
        <w:ind w:left="0"/>
        <w:jc w:val="both"/>
      </w:pPr>
      <w:r>
        <w:rPr>
          <w:rFonts w:ascii="Times New Roman"/>
          <w:b w:val="false"/>
          <w:i w:val="false"/>
          <w:color w:val="000000"/>
          <w:sz w:val="28"/>
        </w:rPr>
        <w:t xml:space="preserve">     3. Бiр мемлекеттiң жалауын қадап жүзiп жүрген кемелердiң </w:t>
      </w:r>
    </w:p>
    <w:p>
      <w:pPr>
        <w:spacing w:after="0"/>
        <w:ind w:left="0"/>
        <w:jc w:val="both"/>
      </w:pPr>
      <w:r>
        <w:rPr>
          <w:rFonts w:ascii="Times New Roman"/>
          <w:b w:val="false"/>
          <w:i w:val="false"/>
          <w:color w:val="000000"/>
          <w:sz w:val="28"/>
        </w:rPr>
        <w:t xml:space="preserve">соқтығысуынан туындайтын қатынастарға, кемелердiң соқтығысу орындарына </w:t>
      </w:r>
    </w:p>
    <w:p>
      <w:pPr>
        <w:spacing w:after="0"/>
        <w:ind w:left="0"/>
        <w:jc w:val="both"/>
      </w:pPr>
      <w:r>
        <w:rPr>
          <w:rFonts w:ascii="Times New Roman"/>
          <w:b w:val="false"/>
          <w:i w:val="false"/>
          <w:color w:val="000000"/>
          <w:sz w:val="28"/>
        </w:rPr>
        <w:t>қарамастан, сол мемлекеттiң заңы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280-бап. Кемелерден мұнай ағудан келген залалдан туындайтын</w:t>
      </w:r>
    </w:p>
    <w:p>
      <w:pPr>
        <w:spacing w:after="0"/>
        <w:ind w:left="0"/>
        <w:jc w:val="both"/>
      </w:pPr>
      <w:r>
        <w:rPr>
          <w:rFonts w:ascii="Times New Roman"/>
          <w:b w:val="false"/>
          <w:i w:val="false"/>
          <w:color w:val="000000"/>
          <w:sz w:val="28"/>
        </w:rPr>
        <w:t>              қатынастар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Кемелерден мұнай ағудан келген залал:</w:t>
      </w:r>
    </w:p>
    <w:p>
      <w:pPr>
        <w:spacing w:after="0"/>
        <w:ind w:left="0"/>
        <w:jc w:val="both"/>
      </w:pPr>
      <w:r>
        <w:rPr>
          <w:rFonts w:ascii="Times New Roman"/>
          <w:b w:val="false"/>
          <w:i w:val="false"/>
          <w:color w:val="000000"/>
          <w:sz w:val="28"/>
        </w:rPr>
        <w:t xml:space="preserve">     1) Қазақстан Республикасының аумағында кемелерден мұнай ағудан келген </w:t>
      </w:r>
    </w:p>
    <w:p>
      <w:pPr>
        <w:spacing w:after="0"/>
        <w:ind w:left="0"/>
        <w:jc w:val="both"/>
      </w:pPr>
      <w:r>
        <w:rPr>
          <w:rFonts w:ascii="Times New Roman"/>
          <w:b w:val="false"/>
          <w:i w:val="false"/>
          <w:color w:val="000000"/>
          <w:sz w:val="28"/>
        </w:rPr>
        <w:t>залалға;</w:t>
      </w:r>
    </w:p>
    <w:p>
      <w:pPr>
        <w:spacing w:after="0"/>
        <w:ind w:left="0"/>
        <w:jc w:val="both"/>
      </w:pPr>
      <w:r>
        <w:rPr>
          <w:rFonts w:ascii="Times New Roman"/>
          <w:b w:val="false"/>
          <w:i w:val="false"/>
          <w:color w:val="000000"/>
          <w:sz w:val="28"/>
        </w:rPr>
        <w:t xml:space="preserve">     2) олар қай жерде қолданылса да, мұндай залалды болдырмаудың немесе </w:t>
      </w:r>
    </w:p>
    <w:p>
      <w:pPr>
        <w:spacing w:after="0"/>
        <w:ind w:left="0"/>
        <w:jc w:val="both"/>
      </w:pPr>
      <w:r>
        <w:rPr>
          <w:rFonts w:ascii="Times New Roman"/>
          <w:b w:val="false"/>
          <w:i w:val="false"/>
          <w:color w:val="000000"/>
          <w:sz w:val="28"/>
        </w:rPr>
        <w:t xml:space="preserve">азайтудың сақтандыратын шараларына қатысты осы Заңның 18-тарауының </w:t>
      </w:r>
    </w:p>
    <w:p>
      <w:pPr>
        <w:spacing w:after="0"/>
        <w:ind w:left="0"/>
        <w:jc w:val="both"/>
      </w:pPr>
      <w:r>
        <w:rPr>
          <w:rFonts w:ascii="Times New Roman"/>
          <w:b w:val="false"/>
          <w:i w:val="false"/>
          <w:color w:val="000000"/>
          <w:sz w:val="28"/>
        </w:rPr>
        <w:t>нормалары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281-бап. Қауiптi жүктерді теңiзде тасымалдауға байланысты келген</w:t>
      </w:r>
    </w:p>
    <w:p>
      <w:pPr>
        <w:spacing w:after="0"/>
        <w:ind w:left="0"/>
        <w:jc w:val="both"/>
      </w:pPr>
      <w:r>
        <w:rPr>
          <w:rFonts w:ascii="Times New Roman"/>
          <w:b w:val="false"/>
          <w:i w:val="false"/>
          <w:color w:val="000000"/>
          <w:sz w:val="28"/>
        </w:rPr>
        <w:t>              залалдан туындайтын қатынастар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Қауiптi жүктердi теңiзде тасымалдауға байланысты келтiрiлген:</w:t>
      </w:r>
    </w:p>
    <w:p>
      <w:pPr>
        <w:spacing w:after="0"/>
        <w:ind w:left="0"/>
        <w:jc w:val="both"/>
      </w:pPr>
      <w:r>
        <w:rPr>
          <w:rFonts w:ascii="Times New Roman"/>
          <w:b w:val="false"/>
          <w:i w:val="false"/>
          <w:color w:val="000000"/>
          <w:sz w:val="28"/>
        </w:rPr>
        <w:t xml:space="preserve">     1) Қазақстан Республикасының аумағында, соның iшiнде аумақтық теңiзде </w:t>
      </w:r>
    </w:p>
    <w:p>
      <w:pPr>
        <w:spacing w:after="0"/>
        <w:ind w:left="0"/>
        <w:jc w:val="both"/>
      </w:pPr>
      <w:r>
        <w:rPr>
          <w:rFonts w:ascii="Times New Roman"/>
          <w:b w:val="false"/>
          <w:i w:val="false"/>
          <w:color w:val="000000"/>
          <w:sz w:val="28"/>
        </w:rPr>
        <w:t>келтiрiлген кез келген залалға;</w:t>
      </w:r>
    </w:p>
    <w:p>
      <w:pPr>
        <w:spacing w:after="0"/>
        <w:ind w:left="0"/>
        <w:jc w:val="both"/>
      </w:pPr>
      <w:r>
        <w:rPr>
          <w:rFonts w:ascii="Times New Roman"/>
          <w:b w:val="false"/>
          <w:i w:val="false"/>
          <w:color w:val="000000"/>
          <w:sz w:val="28"/>
        </w:rPr>
        <w:t xml:space="preserve">     2) Егер мұндай залал Қазақстан Республикасының Мемлекеттiк жалауын </w:t>
      </w:r>
    </w:p>
    <w:p>
      <w:pPr>
        <w:spacing w:after="0"/>
        <w:ind w:left="0"/>
        <w:jc w:val="both"/>
      </w:pPr>
      <w:r>
        <w:rPr>
          <w:rFonts w:ascii="Times New Roman"/>
          <w:b w:val="false"/>
          <w:i w:val="false"/>
          <w:color w:val="000000"/>
          <w:sz w:val="28"/>
        </w:rPr>
        <w:t xml:space="preserve">қадап жүзетiн кеменiң бортында тасымалданатын қауiптi және зиянды </w:t>
      </w:r>
    </w:p>
    <w:p>
      <w:pPr>
        <w:spacing w:after="0"/>
        <w:ind w:left="0"/>
        <w:jc w:val="both"/>
      </w:pPr>
      <w:r>
        <w:rPr>
          <w:rFonts w:ascii="Times New Roman"/>
          <w:b w:val="false"/>
          <w:i w:val="false"/>
          <w:color w:val="000000"/>
          <w:sz w:val="28"/>
        </w:rPr>
        <w:t xml:space="preserve">заттардан келген залалдан өзге, Қазақстан Республикасының аумағынан тыс </w:t>
      </w:r>
    </w:p>
    <w:p>
      <w:pPr>
        <w:spacing w:after="0"/>
        <w:ind w:left="0"/>
        <w:jc w:val="both"/>
      </w:pPr>
      <w:r>
        <w:rPr>
          <w:rFonts w:ascii="Times New Roman"/>
          <w:b w:val="false"/>
          <w:i w:val="false"/>
          <w:color w:val="000000"/>
          <w:sz w:val="28"/>
        </w:rPr>
        <w:t xml:space="preserve">жерлерде айналадағы ортаның, соның iшiнде аумақтық теңiздiң ластануынан </w:t>
      </w:r>
    </w:p>
    <w:p>
      <w:pPr>
        <w:spacing w:after="0"/>
        <w:ind w:left="0"/>
        <w:jc w:val="both"/>
      </w:pPr>
      <w:r>
        <w:rPr>
          <w:rFonts w:ascii="Times New Roman"/>
          <w:b w:val="false"/>
          <w:i w:val="false"/>
          <w:color w:val="000000"/>
          <w:sz w:val="28"/>
        </w:rPr>
        <w:t>келген залалға;</w:t>
      </w:r>
    </w:p>
    <w:p>
      <w:pPr>
        <w:spacing w:after="0"/>
        <w:ind w:left="0"/>
        <w:jc w:val="both"/>
      </w:pPr>
      <w:r>
        <w:rPr>
          <w:rFonts w:ascii="Times New Roman"/>
          <w:b w:val="false"/>
          <w:i w:val="false"/>
          <w:color w:val="000000"/>
          <w:sz w:val="28"/>
        </w:rPr>
        <w:t xml:space="preserve">     3) олар қай жерде қолданылса да, залалды болдырмаудың немесе </w:t>
      </w:r>
    </w:p>
    <w:p>
      <w:pPr>
        <w:spacing w:after="0"/>
        <w:ind w:left="0"/>
        <w:jc w:val="both"/>
      </w:pPr>
      <w:r>
        <w:rPr>
          <w:rFonts w:ascii="Times New Roman"/>
          <w:b w:val="false"/>
          <w:i w:val="false"/>
          <w:color w:val="000000"/>
          <w:sz w:val="28"/>
        </w:rPr>
        <w:t xml:space="preserve">азайтудың сақтандыратын шараларына осы Заңның 18-тарауының нормалары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282-бап. Кеме мен өзге мүлiктi құтқарудан туындайтын қатынастар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Кеме мен өзге мүлiктi iшкi суларда және аумақтық теңiзді құтқарудан туындайтын қатынастарға қолданылуға тиiс құқық туралы тараптардың келiсiмi болмағанда, құтқаруды ұйымдастырған мемлекеттiк заңы қолданылады, егер құтқару ашық теңiзде жүзеге асырылса және дауға салу Қазақстан Республикасында қаралса, осы Заңның 19-тарауының нормалары қолданылады. </w:t>
      </w:r>
      <w:r>
        <w:br/>
      </w:r>
      <w:r>
        <w:rPr>
          <w:rFonts w:ascii="Times New Roman"/>
          <w:b w:val="false"/>
          <w:i w:val="false"/>
          <w:color w:val="000000"/>
          <w:sz w:val="28"/>
        </w:rPr>
        <w:t xml:space="preserve">
      2. Егер құтқарушы және құтқарылған кемелер бiр мемлекеттiң жалауын қадап жүзетiн жағдайда, құтқару орнына қарамастан, кеме жалауында белгiленген мемлекет заңы қолданылады. </w:t>
      </w:r>
      <w:r>
        <w:br/>
      </w:r>
      <w:r>
        <w:rPr>
          <w:rFonts w:ascii="Times New Roman"/>
          <w:b w:val="false"/>
          <w:i w:val="false"/>
          <w:color w:val="000000"/>
          <w:sz w:val="28"/>
        </w:rPr>
        <w:t xml:space="preserve">
      3. Кеменi құтқарушы кеменiң иесiнiң, оның капитанының және кеме </w:t>
      </w:r>
    </w:p>
    <w:bookmarkStart w:name="z436" w:id="80"/>
    <w:p>
      <w:pPr>
        <w:spacing w:after="0"/>
        <w:ind w:left="0"/>
        <w:jc w:val="both"/>
      </w:pPr>
      <w:r>
        <w:rPr>
          <w:rFonts w:ascii="Times New Roman"/>
          <w:b w:val="false"/>
          <w:i w:val="false"/>
          <w:color w:val="000000"/>
          <w:sz w:val="28"/>
        </w:rPr>
        <w:t>
 </w:t>
      </w:r>
    </w:p>
    <w:bookmarkEnd w:id="80"/>
    <w:p>
      <w:pPr>
        <w:spacing w:after="0"/>
        <w:ind w:left="0"/>
        <w:jc w:val="both"/>
      </w:pPr>
      <w:r>
        <w:rPr>
          <w:rFonts w:ascii="Times New Roman"/>
          <w:b w:val="false"/>
          <w:i w:val="false"/>
          <w:color w:val="000000"/>
          <w:sz w:val="28"/>
        </w:rPr>
        <w:t xml:space="preserve">экипажының басқа мүшелерiнiң арасында сыйақыны бөлуде кеме жалауында </w:t>
      </w:r>
    </w:p>
    <w:p>
      <w:pPr>
        <w:spacing w:after="0"/>
        <w:ind w:left="0"/>
        <w:jc w:val="both"/>
      </w:pPr>
      <w:r>
        <w:rPr>
          <w:rFonts w:ascii="Times New Roman"/>
          <w:b w:val="false"/>
          <w:i w:val="false"/>
          <w:color w:val="000000"/>
          <w:sz w:val="28"/>
        </w:rPr>
        <w:t xml:space="preserve">белгiленген мемлекет заңы қолданылады, егер құтқару кемеде жүзеге </w:t>
      </w:r>
    </w:p>
    <w:p>
      <w:pPr>
        <w:spacing w:after="0"/>
        <w:ind w:left="0"/>
        <w:jc w:val="both"/>
      </w:pPr>
      <w:r>
        <w:rPr>
          <w:rFonts w:ascii="Times New Roman"/>
          <w:b w:val="false"/>
          <w:i w:val="false"/>
          <w:color w:val="000000"/>
          <w:sz w:val="28"/>
        </w:rPr>
        <w:t xml:space="preserve">асырылмаған болса, құтқарушы мен оның қызметкерлерi арасындағы </w:t>
      </w:r>
    </w:p>
    <w:p>
      <w:pPr>
        <w:spacing w:after="0"/>
        <w:ind w:left="0"/>
        <w:jc w:val="both"/>
      </w:pPr>
      <w:r>
        <w:rPr>
          <w:rFonts w:ascii="Times New Roman"/>
          <w:b w:val="false"/>
          <w:i w:val="false"/>
          <w:color w:val="000000"/>
          <w:sz w:val="28"/>
        </w:rPr>
        <w:t>қатынастарды реттейтiн шартқа әсерiн тигiзетiн заң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283-бап. Кемеге теңiздегi кепiл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Кемеге теңiздегi кепiлдiң пайда болуы мен кемеге теңiздегi кепiл </w:t>
      </w:r>
    </w:p>
    <w:p>
      <w:pPr>
        <w:spacing w:after="0"/>
        <w:ind w:left="0"/>
        <w:jc w:val="both"/>
      </w:pPr>
      <w:r>
        <w:rPr>
          <w:rFonts w:ascii="Times New Roman"/>
          <w:b w:val="false"/>
          <w:i w:val="false"/>
          <w:color w:val="000000"/>
          <w:sz w:val="28"/>
        </w:rPr>
        <w:t>қамтамасыз ету талаптарын қанағаттандырудың кезектiлiгiне дауға салып</w:t>
      </w:r>
    </w:p>
    <w:p>
      <w:pPr>
        <w:spacing w:after="0"/>
        <w:ind w:left="0"/>
        <w:jc w:val="both"/>
      </w:pPr>
      <w:r>
        <w:rPr>
          <w:rFonts w:ascii="Times New Roman"/>
          <w:b w:val="false"/>
          <w:i w:val="false"/>
          <w:color w:val="000000"/>
          <w:sz w:val="28"/>
        </w:rPr>
        <w:t>қарайтын сот мемлекетiнiң заңы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284-бап. Кеменiң немесе жасалып жатқан кеменiң ипотекасы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Кеменiң немесе жасалып жатқан кеменiң ипотекасын белгiлеу мен кеменiң </w:t>
      </w:r>
    </w:p>
    <w:p>
      <w:pPr>
        <w:spacing w:after="0"/>
        <w:ind w:left="0"/>
        <w:jc w:val="both"/>
      </w:pPr>
      <w:r>
        <w:rPr>
          <w:rFonts w:ascii="Times New Roman"/>
          <w:b w:val="false"/>
          <w:i w:val="false"/>
          <w:color w:val="000000"/>
          <w:sz w:val="28"/>
        </w:rPr>
        <w:t xml:space="preserve">немесе жасалып жатқан кеменiң ипотекасының тiркелуін қамтамасыз еткен </w:t>
      </w:r>
    </w:p>
    <w:p>
      <w:pPr>
        <w:spacing w:after="0"/>
        <w:ind w:left="0"/>
        <w:jc w:val="both"/>
      </w:pPr>
      <w:r>
        <w:rPr>
          <w:rFonts w:ascii="Times New Roman"/>
          <w:b w:val="false"/>
          <w:i w:val="false"/>
          <w:color w:val="000000"/>
          <w:sz w:val="28"/>
        </w:rPr>
        <w:t xml:space="preserve">мiндеттемелерден туындайтын талаптарда қанағаттандырудың кезектiлiгi </w:t>
      </w:r>
    </w:p>
    <w:p>
      <w:pPr>
        <w:spacing w:after="0"/>
        <w:ind w:left="0"/>
        <w:jc w:val="both"/>
      </w:pPr>
      <w:r>
        <w:rPr>
          <w:rFonts w:ascii="Times New Roman"/>
          <w:b w:val="false"/>
          <w:i w:val="false"/>
          <w:color w:val="000000"/>
          <w:sz w:val="28"/>
        </w:rPr>
        <w:t>ипотеканы тiркеген мемлекеттiң заңымен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285-бап. Кеме иесінің жауаптылығының шегі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Кеме иесінің жауаптылығының шегі кеме жалауында белгіленген мемлекет </w:t>
      </w:r>
    </w:p>
    <w:p>
      <w:pPr>
        <w:spacing w:after="0"/>
        <w:ind w:left="0"/>
        <w:jc w:val="both"/>
      </w:pPr>
      <w:r>
        <w:rPr>
          <w:rFonts w:ascii="Times New Roman"/>
          <w:b w:val="false"/>
          <w:i w:val="false"/>
          <w:color w:val="000000"/>
          <w:sz w:val="28"/>
        </w:rPr>
        <w:t>заңымен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286-бап. Осы Заңның қолданысқа енгізілуінің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жарияланған сәтінен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