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bfafc" w14:textId="09bf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Кейбiр нұсқаулықтарды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31 қаңтардағы N 168 Қаулысы. Күші жойылды - Қазақстан Республикасы Үкіметінің 2022 жылғы 2 маусымдағы № 355 қаулысымен</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Кейбi</w:t>
      </w:r>
      <w:r>
        <w:rPr>
          <w:rFonts w:ascii="Times New Roman"/>
          <w:b/>
          <w:i w:val="false"/>
          <w:color w:val="000000"/>
          <w:sz w:val="28"/>
        </w:rPr>
        <w:t>р нұсқаулықтарды бекiту туралы</w:t>
      </w:r>
    </w:p>
    <w:p>
      <w:pPr>
        <w:spacing w:after="0"/>
        <w:ind w:left="0"/>
        <w:jc w:val="both"/>
      </w:pPr>
      <w:r>
        <w:rPr>
          <w:rFonts w:ascii="Times New Roman"/>
          <w:b w:val="false"/>
          <w:i w:val="false"/>
          <w:color w:val="ff0000"/>
          <w:sz w:val="28"/>
        </w:rPr>
        <w:t xml:space="preserve">
      Ескерту. Күші жойылды - ҚР Үкіметінің 02.06.2022 </w:t>
      </w:r>
      <w:r>
        <w:rPr>
          <w:rFonts w:ascii="Times New Roman"/>
          <w:b w:val="false"/>
          <w:i w:val="false"/>
          <w:color w:val="ff0000"/>
          <w:sz w:val="28"/>
        </w:rPr>
        <w:t>№ 355</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Мазмұны </w:t>
      </w:r>
    </w:p>
    <w:p>
      <w:pPr>
        <w:spacing w:after="0"/>
        <w:ind w:left="0"/>
        <w:jc w:val="both"/>
      </w:pPr>
      <w:r>
        <w:rPr>
          <w:rFonts w:ascii="Times New Roman"/>
          <w:b w:val="false"/>
          <w:i w:val="false"/>
          <w:color w:val="000000"/>
          <w:sz w:val="28"/>
        </w:rPr>
        <w:t xml:space="preserve">
      1. "Кейбiр нұсқаулықтарды бекiту туралы" Қазақстан Республикасы Үкiметiнiң 2001 жылғы 31 қаңтардағы N 168 </w:t>
      </w:r>
      <w:r>
        <w:rPr>
          <w:rFonts w:ascii="Times New Roman"/>
          <w:b w:val="false"/>
          <w:i w:val="false"/>
          <w:color w:val="000000"/>
          <w:sz w:val="28"/>
        </w:rPr>
        <w:t>қаулысы</w:t>
      </w:r>
    </w:p>
    <w:bookmarkStart w:name="z5" w:id="0"/>
    <w:p>
      <w:pPr>
        <w:spacing w:after="0"/>
        <w:ind w:left="0"/>
        <w:jc w:val="both"/>
      </w:pPr>
      <w:r>
        <w:rPr>
          <w:rFonts w:ascii="Times New Roman"/>
          <w:b w:val="false"/>
          <w:i w:val="false"/>
          <w:color w:val="000000"/>
          <w:sz w:val="28"/>
        </w:rPr>
        <w:t xml:space="preserve">
      2. Қазақстан Республикасы Премьер-Министрiнiң Кеңсесiнде іс жүргiзу жөнiндегi </w:t>
      </w:r>
      <w:r>
        <w:rPr>
          <w:rFonts w:ascii="Times New Roman"/>
          <w:b w:val="false"/>
          <w:i w:val="false"/>
          <w:color w:val="000000"/>
          <w:sz w:val="28"/>
        </w:rPr>
        <w:t>нұсқаулық</w:t>
      </w:r>
    </w:p>
    <w:bookmarkEnd w:id="0"/>
    <w:bookmarkStart w:name="z6" w:id="1"/>
    <w:p>
      <w:pPr>
        <w:spacing w:after="0"/>
        <w:ind w:left="0"/>
        <w:jc w:val="both"/>
      </w:pPr>
      <w:r>
        <w:rPr>
          <w:rFonts w:ascii="Times New Roman"/>
          <w:b w:val="false"/>
          <w:i w:val="false"/>
          <w:color w:val="000000"/>
          <w:sz w:val="28"/>
        </w:rPr>
        <w:t xml:space="preserve">
      3. Қазақстан Республикасы Премьер-Министрiнiң Кеңсесiнде есептеу техникасы құралдарын қолдану арқылы iс жүргiзу жөніндегі </w:t>
      </w:r>
      <w:r>
        <w:rPr>
          <w:rFonts w:ascii="Times New Roman"/>
          <w:b w:val="false"/>
          <w:i w:val="false"/>
          <w:color w:val="000000"/>
          <w:sz w:val="28"/>
        </w:rPr>
        <w:t>нұсқаулық</w:t>
      </w:r>
    </w:p>
    <w:bookmarkEnd w:id="1"/>
    <w:bookmarkStart w:name="z7" w:id="2"/>
    <w:p>
      <w:pPr>
        <w:spacing w:after="0"/>
        <w:ind w:left="0"/>
        <w:jc w:val="both"/>
      </w:pPr>
      <w:r>
        <w:rPr>
          <w:rFonts w:ascii="Times New Roman"/>
          <w:b w:val="false"/>
          <w:i w:val="false"/>
          <w:color w:val="000000"/>
          <w:sz w:val="28"/>
        </w:rPr>
        <w:t xml:space="preserve">
      4. Қазақстан Республикасы Премьер-Министрiнiң Кеңсесiнде, орталық және жергiлiктi атқарушы органдарда құжаттардың орындалуын бақылауды ұйымдастыру жөнiндегi </w:t>
      </w:r>
      <w:r>
        <w:rPr>
          <w:rFonts w:ascii="Times New Roman"/>
          <w:b w:val="false"/>
          <w:i w:val="false"/>
          <w:color w:val="000000"/>
          <w:sz w:val="28"/>
        </w:rPr>
        <w:t>нұсқаулық</w:t>
      </w:r>
    </w:p>
    <w:bookmarkEnd w:id="2"/>
    <w:bookmarkStart w:name="z8" w:id="3"/>
    <w:p>
      <w:pPr>
        <w:spacing w:after="0"/>
        <w:ind w:left="0"/>
        <w:jc w:val="both"/>
      </w:pPr>
      <w:r>
        <w:rPr>
          <w:rFonts w:ascii="Times New Roman"/>
          <w:b w:val="false"/>
          <w:i w:val="false"/>
          <w:color w:val="000000"/>
          <w:sz w:val="28"/>
        </w:rPr>
        <w:t>
      5. Азаматтардың өтiнiштерiн қарау және олардың орындалуын бақылау тәртiбi туралы нұсқаулық</w:t>
      </w:r>
    </w:p>
    <w:bookmarkEnd w:id="3"/>
    <w:bookmarkStart w:name="z56" w:id="4"/>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xml:space="preserve">
      1. Қоса берiлiп отырған: </w:t>
      </w:r>
    </w:p>
    <w:p>
      <w:pPr>
        <w:spacing w:after="0"/>
        <w:ind w:left="0"/>
        <w:jc w:val="both"/>
      </w:pPr>
      <w:r>
        <w:rPr>
          <w:rFonts w:ascii="Times New Roman"/>
          <w:b w:val="false"/>
          <w:i w:val="false"/>
          <w:color w:val="000000"/>
          <w:sz w:val="28"/>
        </w:rPr>
        <w:t xml:space="preserve">
      Қазақстан Республикасы Премьер-Министрiнiң Кеңсесiнде iс жүргізу жөніндегі </w:t>
      </w:r>
      <w:r>
        <w:rPr>
          <w:rFonts w:ascii="Times New Roman"/>
          <w:b w:val="false"/>
          <w:i w:val="false"/>
          <w:color w:val="000000"/>
          <w:sz w:val="28"/>
        </w:rPr>
        <w:t>нұсқаулық</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 Премьер-Министрiнiң Кеңсесiнде есептеу техникасы құралдарын қолдану арқылы iс жүргізу жөніндегі </w:t>
      </w:r>
      <w:r>
        <w:rPr>
          <w:rFonts w:ascii="Times New Roman"/>
          <w:b w:val="false"/>
          <w:i w:val="false"/>
          <w:color w:val="000000"/>
          <w:sz w:val="28"/>
        </w:rPr>
        <w:t>нұсқаулық</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Жеке және заңды тұлғалардың өтiнiштерiн қарау және олардың орындалуын бақылау тәртібi туралы </w:t>
      </w:r>
      <w:r>
        <w:rPr>
          <w:rFonts w:ascii="Times New Roman"/>
          <w:b w:val="false"/>
          <w:i w:val="false"/>
          <w:color w:val="000000"/>
          <w:sz w:val="28"/>
        </w:rPr>
        <w:t>нұсқаулық</w:t>
      </w:r>
      <w:r>
        <w:rPr>
          <w:rFonts w:ascii="Times New Roman"/>
          <w:b w:val="false"/>
          <w:i w:val="false"/>
          <w:color w:val="000000"/>
          <w:sz w:val="28"/>
        </w:rPr>
        <w:t xml:space="preserve"> бекiтiлсiн.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1-тармаққа өзгеріс енгізілді - ҚР Үкіметінің 2005.06.28 N </w:t>
      </w:r>
      <w:r>
        <w:rPr>
          <w:rFonts w:ascii="Times New Roman"/>
          <w:b w:val="false"/>
          <w:i w:val="false"/>
          <w:color w:val="000000"/>
          <w:sz w:val="28"/>
        </w:rPr>
        <w:t>643</w:t>
      </w:r>
      <w:r>
        <w:rPr>
          <w:rFonts w:ascii="Times New Roman"/>
          <w:b w:val="false"/>
          <w:i/>
          <w:color w:val="000000"/>
          <w:sz w:val="28"/>
        </w:rPr>
        <w:t xml:space="preserve">, 2007.05.14 N </w:t>
      </w:r>
      <w:r>
        <w:rPr>
          <w:rFonts w:ascii="Times New Roman"/>
          <w:b w:val="false"/>
          <w:i w:val="false"/>
          <w:color w:val="000000"/>
          <w:sz w:val="28"/>
        </w:rPr>
        <w:t xml:space="preserve">382 </w:t>
      </w:r>
      <w:r>
        <w:rPr>
          <w:rFonts w:ascii="Times New Roman"/>
          <w:b w:val="false"/>
          <w:i/>
          <w:color w:val="000000"/>
          <w:sz w:val="28"/>
        </w:rPr>
        <w:t xml:space="preserve">қаулыларымен. </w:t>
      </w:r>
    </w:p>
    <w:bookmarkStart w:name="z57" w:id="5"/>
    <w:p>
      <w:pPr>
        <w:spacing w:after="0"/>
        <w:ind w:left="0"/>
        <w:jc w:val="both"/>
      </w:pPr>
      <w:r>
        <w:rPr>
          <w:rFonts w:ascii="Times New Roman"/>
          <w:b w:val="false"/>
          <w:i w:val="false"/>
          <w:color w:val="000000"/>
          <w:sz w:val="28"/>
        </w:rPr>
        <w:t xml:space="preserve">
      1-1. Қазақстан Республикасы Премьер-Министрiнiң Кеңсесiнде iс жүргізу жөніндегі уақытша нұсқаулық Қазақстан Республикасының Инвестициялар және даму, Ақпарат және коммуникациялар, Қаржы министрліктерінде және Астана қаласының әкімдігінде қағазсыз құжат айналымын енгізу жөніндегі пилоттық жобаны жүргізу кезеңінде Үкімет қаулыларының жобалары бойынша Қазақстан Республикасы Премьер-Министрiнiң Кеңсесiнде құжаттармен жұмыс істеу тәртібін айқындайды деп белгіленсін. </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1-1-тармақ жаңа редакцияда – ҚР Үкіметінің 29.12.2017 </w:t>
      </w:r>
      <w:r>
        <w:rPr>
          <w:rFonts w:ascii="Times New Roman"/>
          <w:b w:val="false"/>
          <w:i w:val="false"/>
          <w:color w:val="000000"/>
          <w:sz w:val="28"/>
        </w:rPr>
        <w:t>№ 943</w:t>
      </w:r>
      <w:r>
        <w:rPr>
          <w:rFonts w:ascii="Times New Roman"/>
          <w:b w:val="false"/>
          <w:i/>
          <w:color w:val="000000"/>
          <w:sz w:val="28"/>
        </w:rPr>
        <w:t xml:space="preserve"> (01.01.2018 бастап қолданысқа енгізіледі) қаулысымен. </w:t>
      </w:r>
    </w:p>
    <w:bookmarkStart w:name="z2" w:id="6"/>
    <w:p>
      <w:pPr>
        <w:spacing w:after="0"/>
        <w:ind w:left="0"/>
        <w:jc w:val="both"/>
      </w:pPr>
      <w:r>
        <w:rPr>
          <w:rFonts w:ascii="Times New Roman"/>
          <w:b w:val="false"/>
          <w:i w:val="false"/>
          <w:color w:val="000000"/>
          <w:sz w:val="28"/>
        </w:rPr>
        <w:t xml:space="preserve">
       2. Қазақстан Республикасы Премьер-Министрiнiң 1998 жылғы 14 қазандағы N 195 </w:t>
      </w:r>
      <w:r>
        <w:rPr>
          <w:rFonts w:ascii="Times New Roman"/>
          <w:b w:val="false"/>
          <w:i w:val="false"/>
          <w:color w:val="000000"/>
          <w:sz w:val="28"/>
        </w:rPr>
        <w:t xml:space="preserve">өкiмiнiң </w:t>
      </w:r>
      <w:r>
        <w:rPr>
          <w:rFonts w:ascii="Times New Roman"/>
          <w:b w:val="false"/>
          <w:i w:val="false"/>
          <w:color w:val="000000"/>
          <w:sz w:val="28"/>
        </w:rPr>
        <w:t xml:space="preserve">күшi жойылды деп танылсын. </w:t>
      </w:r>
    </w:p>
    <w:bookmarkEnd w:id="6"/>
    <w:bookmarkStart w:name="z3" w:id="7"/>
    <w:p>
      <w:pPr>
        <w:spacing w:after="0"/>
        <w:ind w:left="0"/>
        <w:jc w:val="both"/>
      </w:pPr>
      <w:r>
        <w:rPr>
          <w:rFonts w:ascii="Times New Roman"/>
          <w:b w:val="false"/>
          <w:i w:val="false"/>
          <w:color w:val="000000"/>
          <w:sz w:val="28"/>
        </w:rPr>
        <w:t xml:space="preserve">
      3. Осы қаулы қол қойылған күнiнен бастап бiр ай өтiсiмен күшiне енедi. </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Премьер-Министрi</w:t>
      </w:r>
    </w:p>
    <w:p>
      <w:pPr>
        <w:spacing w:after="0"/>
        <w:ind w:left="0"/>
        <w:jc w:val="both"/>
      </w:pPr>
      <w:bookmarkStart w:name="z112" w:id="8"/>
      <w:r>
        <w:rPr>
          <w:rFonts w:ascii="Times New Roman"/>
          <w:b w:val="false"/>
          <w:i w:val="false"/>
          <w:color w:val="000000"/>
          <w:sz w:val="28"/>
        </w:rPr>
        <w:t>
      Қазақстан Республикасы</w:t>
      </w:r>
    </w:p>
    <w:bookmarkEnd w:id="8"/>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2008 жылғы 31 қаңтардағы</w:t>
      </w:r>
    </w:p>
    <w:p>
      <w:pPr>
        <w:spacing w:after="0"/>
        <w:ind w:left="0"/>
        <w:jc w:val="both"/>
      </w:pPr>
      <w:r>
        <w:rPr>
          <w:rFonts w:ascii="Times New Roman"/>
          <w:b w:val="false"/>
          <w:i w:val="false"/>
          <w:color w:val="000000"/>
          <w:sz w:val="28"/>
        </w:rPr>
        <w:t>N 168* қаулысымен</w:t>
      </w:r>
    </w:p>
    <w:p>
      <w:pPr>
        <w:spacing w:after="0"/>
        <w:ind w:left="0"/>
        <w:jc w:val="both"/>
      </w:pPr>
      <w:r>
        <w:rPr>
          <w:rFonts w:ascii="Times New Roman"/>
          <w:b w:val="false"/>
          <w:i w:val="false"/>
          <w:color w:val="000000"/>
          <w:sz w:val="28"/>
        </w:rPr>
        <w:t>бекітілген</w:t>
      </w:r>
    </w:p>
    <w:bookmarkStart w:name="z1348" w:id="9"/>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Премьер-Министрінің Кеңсесінде іс жүргізу жөніндегі нұсқаулық</w:t>
      </w:r>
    </w:p>
    <w:bookmarkEnd w:id="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Нұсқаулық жаңа редакцияда – ҚР Үкіметінің 29.12.2017 </w:t>
      </w:r>
      <w:r>
        <w:rPr>
          <w:rFonts w:ascii="Times New Roman"/>
          <w:b w:val="false"/>
          <w:i w:val="false"/>
          <w:color w:val="000000"/>
          <w:sz w:val="28"/>
        </w:rPr>
        <w:t>№ 943</w:t>
      </w:r>
      <w:r>
        <w:rPr>
          <w:rFonts w:ascii="Times New Roman"/>
          <w:b w:val="false"/>
          <w:i/>
          <w:color w:val="000000"/>
          <w:sz w:val="28"/>
        </w:rPr>
        <w:t xml:space="preserve"> (01.01.2018 бастап қолданысқа енгізіледі) қаулысымен</w:t>
      </w:r>
    </w:p>
    <w:bookmarkStart w:name="z1349" w:id="10"/>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10"/>
    <w:bookmarkStart w:name="z1350" w:id="11"/>
    <w:p>
      <w:pPr>
        <w:spacing w:after="0"/>
        <w:ind w:left="0"/>
        <w:jc w:val="both"/>
      </w:pPr>
      <w:r>
        <w:rPr>
          <w:rFonts w:ascii="Times New Roman"/>
          <w:b w:val="false"/>
          <w:i w:val="false"/>
          <w:color w:val="000000"/>
          <w:sz w:val="28"/>
        </w:rPr>
        <w:t>
      1. Осы Нұсқаулық Қазақстан Республикасы Үкіметінің Регламенті мен Қазақстан Республикасы Премьер-Министрінің Кеңсесі туралы ережеге сәйкес өзіне жүктелген функцияларды орындау процесінде Қазақстан Республикасы Премьер-Министрінің Кеңсесінде (бұдан әрі – Кеңсе) құжаттармен жұмыс істеу тәртібін белгілейді.</w:t>
      </w:r>
    </w:p>
    <w:bookmarkEnd w:id="11"/>
    <w:bookmarkStart w:name="z1351" w:id="12"/>
    <w:p>
      <w:pPr>
        <w:spacing w:after="0"/>
        <w:ind w:left="0"/>
        <w:jc w:val="both"/>
      </w:pPr>
      <w:r>
        <w:rPr>
          <w:rFonts w:ascii="Times New Roman"/>
          <w:b w:val="false"/>
          <w:i w:val="false"/>
          <w:color w:val="000000"/>
          <w:sz w:val="28"/>
        </w:rPr>
        <w:t>
      2. Осы Нұсқаулықта белгіленген құжаттармен жұмыс істеу қағидалары мен тәртібі Кеңсенің барлық қызметкерлеріне қолданылады.</w:t>
      </w:r>
    </w:p>
    <w:bookmarkEnd w:id="12"/>
    <w:bookmarkStart w:name="z1352" w:id="13"/>
    <w:p>
      <w:pPr>
        <w:spacing w:after="0"/>
        <w:ind w:left="0"/>
        <w:jc w:val="both"/>
      </w:pPr>
      <w:r>
        <w:rPr>
          <w:rFonts w:ascii="Times New Roman"/>
          <w:b w:val="false"/>
          <w:i w:val="false"/>
          <w:color w:val="000000"/>
          <w:sz w:val="28"/>
        </w:rPr>
        <w:t>
      3. Егер осы Нұсқаулықта өзгеше белгіленбесе, осы Нұсқаулықта ішкі құжаттарды қоса алғанда, құпия емес сипаттағы, "Қызмет бабында пайдалану үшін" деген белгісі бар қызметтік ақпаратты қамтитын таратылуы шектелген құжаттарды дайындау, ресімдеу, олардың өту қағидалары айқындалады.</w:t>
      </w:r>
    </w:p>
    <w:bookmarkEnd w:id="13"/>
    <w:bookmarkStart w:name="z1353" w:id="14"/>
    <w:p>
      <w:pPr>
        <w:spacing w:after="0"/>
        <w:ind w:left="0"/>
        <w:jc w:val="both"/>
      </w:pPr>
      <w:r>
        <w:rPr>
          <w:rFonts w:ascii="Times New Roman"/>
          <w:b w:val="false"/>
          <w:i w:val="false"/>
          <w:color w:val="000000"/>
          <w:sz w:val="28"/>
        </w:rPr>
        <w:t xml:space="preserve">
      Қызметтік ақпаратты және/немесе "Қызмет бабында пайдалану үшін" деген белгісі бар қызметтік ақпаратты қамтитын таратылуы шектелген құжаттарды дайындау, таныстыру және олардың өтуі Қазақстан Республикасы Үкіметінің 2015 жылғы 31 желтоқсандағы № 1196 қаулысымен бекітілген Мәліметтерді таратылуы шектелген қызметтік ақпаратқа жатқызу және онымен жұмыс істеу </w:t>
      </w:r>
      <w:r>
        <w:rPr>
          <w:rFonts w:ascii="Times New Roman"/>
          <w:b w:val="false"/>
          <w:i w:val="false"/>
          <w:color w:val="000000"/>
          <w:sz w:val="28"/>
        </w:rPr>
        <w:t>қағидаларына</w:t>
      </w:r>
      <w:r>
        <w:rPr>
          <w:rFonts w:ascii="Times New Roman"/>
          <w:b w:val="false"/>
          <w:i w:val="false"/>
          <w:color w:val="000000"/>
          <w:sz w:val="28"/>
        </w:rPr>
        <w:t xml:space="preserve"> және Кеңседе қолданылатын ақпараттық ресурстарды қорғау жөніндегі талаптарға сәйкес жүзеге асырылады.</w:t>
      </w:r>
    </w:p>
    <w:bookmarkEnd w:id="14"/>
    <w:bookmarkStart w:name="z1354" w:id="15"/>
    <w:p>
      <w:pPr>
        <w:spacing w:after="0"/>
        <w:ind w:left="0"/>
        <w:jc w:val="both"/>
      </w:pPr>
      <w:r>
        <w:rPr>
          <w:rFonts w:ascii="Times New Roman"/>
          <w:b w:val="false"/>
          <w:i w:val="false"/>
          <w:color w:val="000000"/>
          <w:sz w:val="28"/>
        </w:rPr>
        <w:t>
      Осы Нұсқаулықтың ережелері электрондық цифрлық қолтаңбаның (бұдан әрі – ЭЦҚ) жабық (құпия) кілтін және ЭЦҚ құралын (ЭЦҚ қалыптастыру мен тексеру процестерін іске асыратын ақпаратты криптографиялық қорғау құралдарын) пайдалана отырып, ЭЦҚ-мен куәландырылған және ЭЦҚ ашық кілтін  пайдалана отырып, электрондық құжаттың ЭЦҚ есептеу мен тексеруден кейін ЭЦҚ тексерудің (ЭЦҚ түпнұсқалығын растаудың (белгілеудің) оң нәтижесін белгіленген тәртіппен айқындау туралы растамасы бар электрондық құжаттармен (бұдан әрі – электрондық хат-хабар), қажет болған жағдайда қағаз жеткізгіштердегі құжаттармен (бұдан әрі – қағаз хат-хабар) жұмыс істеуді ұйымдастыруға қолданылады.</w:t>
      </w:r>
    </w:p>
    <w:bookmarkEnd w:id="15"/>
    <w:bookmarkStart w:name="z1355" w:id="16"/>
    <w:p>
      <w:pPr>
        <w:spacing w:after="0"/>
        <w:ind w:left="0"/>
        <w:jc w:val="both"/>
      </w:pPr>
      <w:r>
        <w:rPr>
          <w:rFonts w:ascii="Times New Roman"/>
          <w:b w:val="false"/>
          <w:i w:val="false"/>
          <w:color w:val="000000"/>
          <w:sz w:val="28"/>
        </w:rPr>
        <w:t>
      4. Осы Нұсқаулықпен:</w:t>
      </w:r>
    </w:p>
    <w:bookmarkEnd w:id="16"/>
    <w:bookmarkStart w:name="z1356" w:id="17"/>
    <w:p>
      <w:pPr>
        <w:spacing w:after="0"/>
        <w:ind w:left="0"/>
        <w:jc w:val="both"/>
      </w:pPr>
      <w:r>
        <w:rPr>
          <w:rFonts w:ascii="Times New Roman"/>
          <w:b w:val="false"/>
          <w:i w:val="false"/>
          <w:color w:val="000000"/>
          <w:sz w:val="28"/>
        </w:rPr>
        <w:t>
      1) Жеке және заңды тұлғалардың өтініштерін және сұрау салуларын қарау және олардың орындалуын бақылау тәртібі туралы нұсқаулықта белгіленетін Кеңседе жеке және заңды тұлғалардың өтініштерімен және сұрау салуларымен жұмыс істеу, сондай-ақ азаматтарды қабылдау;</w:t>
      </w:r>
    </w:p>
    <w:bookmarkEnd w:id="17"/>
    <w:bookmarkStart w:name="z1357" w:id="18"/>
    <w:p>
      <w:pPr>
        <w:spacing w:after="0"/>
        <w:ind w:left="0"/>
        <w:jc w:val="both"/>
      </w:pPr>
      <w:r>
        <w:rPr>
          <w:rFonts w:ascii="Times New Roman"/>
          <w:b w:val="false"/>
          <w:i w:val="false"/>
          <w:color w:val="000000"/>
          <w:sz w:val="28"/>
        </w:rPr>
        <w:t>
      2) Кеңседе, орталық және жергілікті атқарушы органдарда құжаттардың орындалуын бақылауды ұйымдастыру жөніндегі нұсқаулықта белгіленген құжаттардың орындалуын бақылауды ұйымдастыру;</w:t>
      </w:r>
    </w:p>
    <w:bookmarkEnd w:id="18"/>
    <w:bookmarkStart w:name="z1358" w:id="19"/>
    <w:p>
      <w:pPr>
        <w:spacing w:after="0"/>
        <w:ind w:left="0"/>
        <w:jc w:val="both"/>
      </w:pPr>
      <w:r>
        <w:rPr>
          <w:rFonts w:ascii="Times New Roman"/>
          <w:b w:val="false"/>
          <w:i w:val="false"/>
          <w:color w:val="000000"/>
          <w:sz w:val="28"/>
        </w:rPr>
        <w:t>
      3) жекелеген арнайы нұсқаулықтарда белгіленетін шифрланған құжаттық байланысты пайдалана отырып, құпия іс жүргізу мен құпия хат алмасуды жүргізу тәртібі реттелмейді.</w:t>
      </w:r>
    </w:p>
    <w:bookmarkEnd w:id="19"/>
    <w:bookmarkStart w:name="z1359" w:id="20"/>
    <w:p>
      <w:pPr>
        <w:spacing w:after="0"/>
        <w:ind w:left="0"/>
        <w:jc w:val="both"/>
      </w:pPr>
      <w:r>
        <w:rPr>
          <w:rFonts w:ascii="Times New Roman"/>
          <w:b w:val="false"/>
          <w:i w:val="false"/>
          <w:color w:val="000000"/>
          <w:sz w:val="28"/>
        </w:rPr>
        <w:t>
      5. Кеңсенің құрылымдық бөлімшелерінде іс жүргізуге, хат-хабардың (электрондық және қағаз) есепке алынуына, сақталуына, уақтылы өтуіне және орындалуына жауапкершілік олардың басшыларына жүктеледі.</w:t>
      </w:r>
    </w:p>
    <w:bookmarkEnd w:id="20"/>
    <w:bookmarkStart w:name="z1360" w:id="21"/>
    <w:p>
      <w:pPr>
        <w:spacing w:after="0"/>
        <w:ind w:left="0"/>
        <w:jc w:val="both"/>
      </w:pPr>
      <w:r>
        <w:rPr>
          <w:rFonts w:ascii="Times New Roman"/>
          <w:b w:val="false"/>
          <w:i w:val="false"/>
          <w:color w:val="000000"/>
          <w:sz w:val="28"/>
        </w:rPr>
        <w:t>
      6. Бақылау және құжаттамалық қамтамасыз ету бөлімі (бұдан әрі – БҚҚБ) Кеңсенің жаңа қызметкерлерін осы Нұсқаулықпен және Кеңсенің қызметін регламенттейтін басқа да құжаттармен таныстырады.</w:t>
      </w:r>
    </w:p>
    <w:bookmarkEnd w:id="21"/>
    <w:bookmarkStart w:name="z1361" w:id="22"/>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Қызметтік хат-хабарды қабылдау тәртібі</w:t>
      </w:r>
    </w:p>
    <w:bookmarkEnd w:id="22"/>
    <w:bookmarkStart w:name="z1362" w:id="23"/>
    <w:p>
      <w:pPr>
        <w:spacing w:after="0"/>
        <w:ind w:left="0"/>
        <w:jc w:val="both"/>
      </w:pPr>
      <w:r>
        <w:rPr>
          <w:rFonts w:ascii="Times New Roman"/>
          <w:b w:val="false"/>
          <w:i w:val="false"/>
          <w:color w:val="000000"/>
          <w:sz w:val="28"/>
        </w:rPr>
        <w:t xml:space="preserve">
      7. Қазақстан Республикасы мен ТМД елдерінің органдарымен, ұйымдарымен және азаматтарымен хат жазысу мемлекеттік және/немесе орыс тілдерінде жүргізіледі, өзге шетелдік корреспонденттермен басқа да шет тілдерінде жүргізілуі мүмкін. </w:t>
      </w:r>
    </w:p>
    <w:bookmarkEnd w:id="23"/>
    <w:bookmarkStart w:name="z1363" w:id="24"/>
    <w:p>
      <w:pPr>
        <w:spacing w:after="0"/>
        <w:ind w:left="0"/>
        <w:jc w:val="both"/>
      </w:pPr>
      <w:r>
        <w:rPr>
          <w:rFonts w:ascii="Times New Roman"/>
          <w:b w:val="false"/>
          <w:i w:val="false"/>
          <w:color w:val="000000"/>
          <w:sz w:val="28"/>
        </w:rPr>
        <w:t>
      8. Қағаз хат-хабары бар конверттерді ашардың алдында БҚҚБ қызметкері олардың жолдануы мен ресімделуінің дұрыстығын, орамының бүтіндігін (мөрлер болса) тексереді. Конверттерді ашқан кезде мекенжайдың жөнелтуші атауымен, пакетте көрсетілген салу нөмірінің құжаттарға қойылған нөмірлермен сәйкестігі салыстырып тексеріледі, міндетті деректемелердің болуы мен құжаттардың және оларға қосымшалардың жинақтылығы тексеріледі.</w:t>
      </w:r>
    </w:p>
    <w:bookmarkEnd w:id="24"/>
    <w:bookmarkStart w:name="z1365" w:id="25"/>
    <w:p>
      <w:pPr>
        <w:spacing w:after="0"/>
        <w:ind w:left="0"/>
        <w:jc w:val="both"/>
      </w:pPr>
      <w:r>
        <w:rPr>
          <w:rFonts w:ascii="Times New Roman"/>
          <w:b w:val="false"/>
          <w:i w:val="false"/>
          <w:color w:val="000000"/>
          <w:sz w:val="28"/>
        </w:rPr>
        <w:t>
      Алынған құжаттар мен пакеттер жеткіліксіз болған немесе бүлінген, конверттердегі нөмірлер құжаттардағы нөмірлермен сәйкес келмеген жағдайда, іс жүргізу және архив секторы меңгерушісінің ЭЦҚ-сымен куәландырылатын электрондық түрде акт жасай отырып (2-қосымша), құжаттарды цифрлау (сканерлеу) жүзеге асырылады және Мемлекеттік органдардың электрондық құжат айналымының бірыңғай жүйесі (бұдан әрі – ЭҚАБЖ) арқылы цифрланған құжатпен бірге тиістілігіне қарай жолданады. ЭҚАБЖ-дан басып шығарылған және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қағидаларында (бұдан әрі – Құжаттама жасау қағидалары) көзделген тәртіппен ЭЦҚ-ның оң нәтижесі айқындалғаны туралы мөртаңбамен расталған актінің қағаз көшірмесі құжаттармен бірге жөнелтушіге жолданады.</w:t>
      </w:r>
    </w:p>
    <w:bookmarkEnd w:id="25"/>
    <w:p>
      <w:pPr>
        <w:spacing w:after="0"/>
        <w:ind w:left="0"/>
        <w:jc w:val="both"/>
      </w:pPr>
      <w:r>
        <w:rPr>
          <w:rFonts w:ascii="Times New Roman"/>
          <w:b w:val="false"/>
          <w:i w:val="false"/>
          <w:color w:val="000000"/>
          <w:sz w:val="28"/>
        </w:rPr>
        <w:t>
      Дұрыс жолданбаған және ресімделмеген немесе Құжаттама жасау қағидаларында көзделген міндетті деректемелері жоқ, қате салынған құжаттар тиістілігіне қарай қайта жөнелтіледі немесе жөнелтушіге қайтарылады.</w:t>
      </w:r>
    </w:p>
    <w:bookmarkStart w:name="z1366" w:id="26"/>
    <w:p>
      <w:pPr>
        <w:spacing w:after="0"/>
        <w:ind w:left="0"/>
        <w:jc w:val="both"/>
      </w:pPr>
      <w:r>
        <w:rPr>
          <w:rFonts w:ascii="Times New Roman"/>
          <w:b w:val="false"/>
          <w:i w:val="false"/>
          <w:color w:val="000000"/>
          <w:sz w:val="28"/>
        </w:rPr>
        <w:t xml:space="preserve">
      Түскен хат-хабардың конверттері жөнелтушінің тегін, атын, әкесінің атын (бар болса) және мекенжайын, құжаттардың жөнелтілген және алынған күні мен уақытын тек конверт арқылы белгілеу мүмкін болатын жағдайда ғана құжаттарға тігіледі. </w:t>
      </w:r>
    </w:p>
    <w:bookmarkEnd w:id="26"/>
    <w:bookmarkStart w:name="z1367" w:id="27"/>
    <w:p>
      <w:pPr>
        <w:spacing w:after="0"/>
        <w:ind w:left="0"/>
        <w:jc w:val="both"/>
      </w:pPr>
      <w:r>
        <w:rPr>
          <w:rFonts w:ascii="Times New Roman"/>
          <w:b w:val="false"/>
          <w:i w:val="false"/>
          <w:color w:val="000000"/>
          <w:sz w:val="28"/>
        </w:rPr>
        <w:t xml:space="preserve">
      "Жеке өзіне" деген белгісі бар конверттерді қоспағанда, барлық конверттер БҚҚБ-да ашылуға тиіс. </w:t>
      </w:r>
    </w:p>
    <w:bookmarkEnd w:id="27"/>
    <w:bookmarkStart w:name="z1368" w:id="28"/>
    <w:p>
      <w:pPr>
        <w:spacing w:after="0"/>
        <w:ind w:left="0"/>
        <w:jc w:val="both"/>
      </w:pPr>
      <w:r>
        <w:rPr>
          <w:rFonts w:ascii="Times New Roman"/>
          <w:b w:val="false"/>
          <w:i w:val="false"/>
          <w:color w:val="000000"/>
          <w:sz w:val="28"/>
        </w:rPr>
        <w:t>
      "Жеке өзіне" деген белгімен қабылданған құжаттар мен пакеттер (жеке және заңды тұлғалардың өтініштерінен басқа) электрондық тізілімдерде есепке алынады және ашылмай, тікелей адресатқа беріледі.</w:t>
      </w:r>
    </w:p>
    <w:bookmarkEnd w:id="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8-тармаққа өзгеріс енгізілді – ҚР Үкіметінің 11.04.2019 </w:t>
      </w:r>
      <w:r>
        <w:rPr>
          <w:rFonts w:ascii="Times New Roman"/>
          <w:b w:val="false"/>
          <w:i w:val="false"/>
          <w:color w:val="000000"/>
          <w:sz w:val="28"/>
        </w:rPr>
        <w:t>№ 185</w:t>
      </w:r>
      <w:r>
        <w:rPr>
          <w:rFonts w:ascii="Times New Roman"/>
          <w:b w:val="false"/>
          <w:i/>
          <w:color w:val="000000"/>
          <w:sz w:val="28"/>
        </w:rPr>
        <w:t xml:space="preserve"> қаулысымен.</w:t>
      </w:r>
    </w:p>
    <w:bookmarkStart w:name="z1369" w:id="29"/>
    <w:p>
      <w:pPr>
        <w:spacing w:after="0"/>
        <w:ind w:left="0"/>
        <w:jc w:val="both"/>
      </w:pPr>
      <w:r>
        <w:rPr>
          <w:rFonts w:ascii="Times New Roman"/>
          <w:b w:val="false"/>
          <w:i w:val="false"/>
          <w:color w:val="000000"/>
          <w:sz w:val="28"/>
        </w:rPr>
        <w:t>
      9. Кеңсеге қағаз жеткізгіштерде түсетін хат-хабарды БҚҚБ күнін, уақытын және құжаттарды алған адамның тегі мен аты-жөнін көрсете отырып қабылдайды.</w:t>
      </w:r>
    </w:p>
    <w:bookmarkEnd w:id="29"/>
    <w:bookmarkStart w:name="z1370" w:id="30"/>
    <w:p>
      <w:pPr>
        <w:spacing w:after="0"/>
        <w:ind w:left="0"/>
        <w:jc w:val="both"/>
      </w:pPr>
      <w:r>
        <w:rPr>
          <w:rFonts w:ascii="Times New Roman"/>
          <w:b w:val="false"/>
          <w:i w:val="false"/>
          <w:color w:val="000000"/>
          <w:sz w:val="28"/>
        </w:rPr>
        <w:t>
      Қағаз хат-хабар ("ҚБП" деген белгісі бар құжаттарды және қабылдануы тек қағаз жеткізгіштерде жүзеге асырылатын құжаттардан басқа) цифрлауға (сканерлеуге) және одан әрі ЭҚАБЖ-да тіркелуге тиіс.</w:t>
      </w:r>
    </w:p>
    <w:bookmarkEnd w:id="30"/>
    <w:bookmarkStart w:name="z1371" w:id="31"/>
    <w:p>
      <w:pPr>
        <w:spacing w:after="0"/>
        <w:ind w:left="0"/>
        <w:jc w:val="both"/>
      </w:pPr>
      <w:r>
        <w:rPr>
          <w:rFonts w:ascii="Times New Roman"/>
          <w:b w:val="false"/>
          <w:i w:val="false"/>
          <w:color w:val="000000"/>
          <w:sz w:val="28"/>
        </w:rPr>
        <w:t>
      Одан әрі жұмыс (құжатты бөлімге беру және оны орындау) тек электрондық түрде жүргізіледі, бұл ретте Кеңсеге цифрлау және тіркеу рәсімдерінен кейін түскен қағаз хат-хабардың түпнұсқалары архивке тапсырылуға тиіс.</w:t>
      </w:r>
    </w:p>
    <w:bookmarkEnd w:id="31"/>
    <w:bookmarkStart w:name="z1372" w:id="32"/>
    <w:p>
      <w:pPr>
        <w:spacing w:after="0"/>
        <w:ind w:left="0"/>
        <w:jc w:val="both"/>
      </w:pPr>
      <w:r>
        <w:rPr>
          <w:rFonts w:ascii="Times New Roman"/>
          <w:b w:val="false"/>
          <w:i w:val="false"/>
          <w:color w:val="000000"/>
          <w:sz w:val="28"/>
        </w:rPr>
        <w:t>
      "ҚБП" деген белгісі бар құжаттардан, сондай-ақ онымен жұмыс істеу осы Нұсқаулықтың жекелеген ережелерімен реттелетін хат-хабардан басқа, Кеңседе қағаз хат-хабармен жұмыс істеуге жол берілмейді.</w:t>
      </w:r>
    </w:p>
    <w:bookmarkEnd w:id="32"/>
    <w:bookmarkStart w:name="z1373" w:id="33"/>
    <w:p>
      <w:pPr>
        <w:spacing w:after="0"/>
        <w:ind w:left="0"/>
        <w:jc w:val="both"/>
      </w:pPr>
      <w:r>
        <w:rPr>
          <w:rFonts w:ascii="Times New Roman"/>
          <w:b w:val="false"/>
          <w:i w:val="false"/>
          <w:color w:val="000000"/>
          <w:sz w:val="28"/>
        </w:rPr>
        <w:t>
      10. Кеңсеге түсетін электрондық хат-хабарды БҚҚБ ЭЦҚ ашық кілтін және ЭЦҚ қалыптастыру мен тексеру процестерін іске асыратын ақпаратты криптографиялық қорғау құралдарын (ЭЦҚ құралы) пайдалана отырып, сондай-ақ Қазақстан Республикасының техникалық реттеу саласындағы заңнамасында белгіленген тәртіппен сәйкестігін растау рәсімінен өткен ЭЦҚ түпнұсқалылығын тексеру рәсімі өткізілгеннен кейін қабылдайды.</w:t>
      </w:r>
    </w:p>
    <w:bookmarkEnd w:id="33"/>
    <w:bookmarkStart w:name="z1374" w:id="34"/>
    <w:p>
      <w:pPr>
        <w:spacing w:after="0"/>
        <w:ind w:left="0"/>
        <w:jc w:val="both"/>
      </w:pPr>
      <w:r>
        <w:rPr>
          <w:rFonts w:ascii="Times New Roman"/>
          <w:b w:val="false"/>
          <w:i w:val="false"/>
          <w:color w:val="000000"/>
          <w:sz w:val="28"/>
        </w:rPr>
        <w:t>
      ЭЦҚ-мен куәландырылған электрондық хат-хабар Қазақстан Республикасы мемлекеттік органдарының бірыңғай көлік ортасы (бұдан әрі – БКО) және Мемлекеттік органдардың электрондық құжат айналымының бірыңғай жүйесінің ведомствоаралық құжат айналымы орталығының (бұдан әрі – ЭҚАБЖ ВҚО) сервері арқылы берілуге тиіс.</w:t>
      </w:r>
    </w:p>
    <w:bookmarkEnd w:id="34"/>
    <w:bookmarkStart w:name="z1375" w:id="35"/>
    <w:p>
      <w:pPr>
        <w:spacing w:after="0"/>
        <w:ind w:left="0"/>
        <w:jc w:val="both"/>
      </w:pPr>
      <w:r>
        <w:rPr>
          <w:rFonts w:ascii="Times New Roman"/>
          <w:b w:val="false"/>
          <w:i w:val="false"/>
          <w:color w:val="000000"/>
          <w:sz w:val="28"/>
        </w:rPr>
        <w:t>
      Электрондық хат-хабарды қабылдаған кезде барлық рәсімдер ЭҚАБЖ пайдаланушының нұсқаулығына сәйкес жасалады.</w:t>
      </w:r>
    </w:p>
    <w:bookmarkEnd w:id="35"/>
    <w:bookmarkStart w:name="z1376" w:id="36"/>
    <w:p>
      <w:pPr>
        <w:spacing w:after="0"/>
        <w:ind w:left="0"/>
        <w:jc w:val="both"/>
      </w:pPr>
      <w:r>
        <w:rPr>
          <w:rFonts w:ascii="Times New Roman"/>
          <w:b w:val="false"/>
          <w:i w:val="false"/>
          <w:color w:val="000000"/>
          <w:sz w:val="28"/>
        </w:rPr>
        <w:t xml:space="preserve">
      Шетелдік елшіліктердің ноталары мен хаттары Қазақстан Республикасы Сыртқы істер министрлігі арқылы ғана қабылданады. </w:t>
      </w:r>
    </w:p>
    <w:bookmarkEnd w:id="36"/>
    <w:bookmarkStart w:name="z1377" w:id="37"/>
    <w:p>
      <w:pPr>
        <w:spacing w:after="0"/>
        <w:ind w:left="0"/>
        <w:jc w:val="both"/>
      </w:pPr>
      <w:r>
        <w:rPr>
          <w:rFonts w:ascii="Times New Roman"/>
          <w:b w:val="false"/>
          <w:i w:val="false"/>
          <w:color w:val="000000"/>
          <w:sz w:val="28"/>
        </w:rPr>
        <w:t xml:space="preserve">
      Электрондық құжаттарды сақтау мерзімдері және құжаттардың қағаз түпнұсқаларын ресімдеу міндеттілігі архивтер мен құжаттаманы басқарудың уәкілетті органы бекітетін Сақтау мерзімдерін көрсете отырып, мемлекеттік және мемлекеттік емес ұйымдар қызметінде жасалатын үлгілік құжаттар тізбесінде белгіленеді. </w:t>
      </w:r>
    </w:p>
    <w:bookmarkEnd w:id="37"/>
    <w:bookmarkStart w:name="z1378" w:id="38"/>
    <w:p>
      <w:pPr>
        <w:spacing w:after="0"/>
        <w:ind w:left="0"/>
        <w:jc w:val="both"/>
      </w:pPr>
      <w:r>
        <w:rPr>
          <w:rFonts w:ascii="Times New Roman"/>
          <w:b w:val="false"/>
          <w:i w:val="false"/>
          <w:color w:val="000000"/>
          <w:sz w:val="28"/>
        </w:rPr>
        <w:t>
      11. Құрылымдық бөлімшелердің және Үкімет пен Кеңсе басшылығы қабылдау бөлмелерінің қызметкерлеріне іс жүргізу және архив секторында тіркелмеген қағаз жеткізгіштердегі құжаттарды қабылдауға және олармен жұмыс істеуге тыйым салынады.</w:t>
      </w:r>
    </w:p>
    <w:bookmarkEnd w:id="38"/>
    <w:bookmarkStart w:name="z1379" w:id="39"/>
    <w:p>
      <w:pPr>
        <w:spacing w:after="0"/>
        <w:ind w:left="0"/>
        <w:jc w:val="both"/>
      </w:pPr>
      <w:r>
        <w:rPr>
          <w:rFonts w:ascii="Times New Roman"/>
          <w:b w:val="false"/>
          <w:i w:val="false"/>
          <w:color w:val="000000"/>
          <w:sz w:val="28"/>
        </w:rPr>
        <w:t>
      12. Кеңседе белгіленген үлгідегі бланкілерге сәйкес келетін электрондық құжаттардың шаблонын пайдалана отырып жасалған (ЭЦҚ тексерудің оң нәтижесінің белгіленген тәртіппен айқындалғаны туралы растамасы бар, ЭЦҚ-мен куәландырылған электрондық құжаттар), деректемелері толтырылған, бірінші басшының (ол болмаған кезде – бұйрық болған жағдайда оның міндетін атқаратын адамның), мемлекеттік органның аппарат басшысының өкілеттіктерін жүзеге асыратын лауазымды адамының ЭЦҚ қойылған құжаттар қабылдануға тиіс.</w:t>
      </w:r>
    </w:p>
    <w:bookmarkEnd w:id="39"/>
    <w:bookmarkStart w:name="z1380" w:id="40"/>
    <w:p>
      <w:pPr>
        <w:spacing w:after="0"/>
        <w:ind w:left="0"/>
        <w:jc w:val="both"/>
      </w:pPr>
      <w:r>
        <w:rPr>
          <w:rFonts w:ascii="Times New Roman"/>
          <w:b w:val="false"/>
          <w:i w:val="false"/>
          <w:color w:val="000000"/>
          <w:sz w:val="28"/>
        </w:rPr>
        <w:t>
      Премьер-Министрдің атына жолданған, оның ішінде кадрлық мәселелер бойынша электрондық және/немесе қағаз хат-хабар бірінші басшының ЭЦҚ-мен куәландырылғаннан кейін және/немесе қолтаңбасымен ғана жіберіледі.</w:t>
      </w:r>
    </w:p>
    <w:bookmarkEnd w:id="40"/>
    <w:bookmarkStart w:name="z1381" w:id="41"/>
    <w:p>
      <w:pPr>
        <w:spacing w:after="0"/>
        <w:ind w:left="0"/>
        <w:jc w:val="both"/>
      </w:pPr>
      <w:r>
        <w:rPr>
          <w:rFonts w:ascii="Times New Roman"/>
          <w:b w:val="false"/>
          <w:i w:val="false"/>
          <w:color w:val="000000"/>
          <w:sz w:val="28"/>
        </w:rPr>
        <w:t>
      Іссапарға кетуіне, еңбекке жарамсыздығына, демалыста болуына байланысты бірінші басшы болмаған жағдайда, мемлекеттік органның бірінші басшысының міндетін атқаратын адамның ЭЦҚ-мен куәландырылған және/немесе ол қол қойған, Премьер-Министрге жолданған электрондық және/немесе қағаз хат-хабарды енгізуге жол беріледі.</w:t>
      </w:r>
    </w:p>
    <w:bookmarkEnd w:id="41"/>
    <w:bookmarkStart w:name="z1382" w:id="42"/>
    <w:p>
      <w:pPr>
        <w:spacing w:after="0"/>
        <w:ind w:left="0"/>
        <w:jc w:val="both"/>
      </w:pPr>
      <w:r>
        <w:rPr>
          <w:rFonts w:ascii="Times New Roman"/>
          <w:b w:val="false"/>
          <w:i w:val="false"/>
          <w:color w:val="000000"/>
          <w:sz w:val="28"/>
        </w:rPr>
        <w:t>
      Бұл ретте бұдан бұрын мемлекеттік органның бірінші басшысының міндетін атқаратын адамның ЭЦҚ-мен куәландырылып және/немесе қолтаңбасымен енгізілген электрондық және/немесе қағаз хат-хабар мемлекеттік органның бірінші басшысы жұмысқа шыққан күннен бастап бір күн мерзімде қайта куәландырылып және/немесе қол қойылып, Кеңсеге қайта енгізілуге тиіс.</w:t>
      </w:r>
    </w:p>
    <w:bookmarkEnd w:id="42"/>
    <w:bookmarkStart w:name="z1383" w:id="43"/>
    <w:p>
      <w:pPr>
        <w:spacing w:after="0"/>
        <w:ind w:left="0"/>
        <w:jc w:val="both"/>
      </w:pPr>
      <w:r>
        <w:rPr>
          <w:rFonts w:ascii="Times New Roman"/>
          <w:b w:val="false"/>
          <w:i w:val="false"/>
          <w:color w:val="000000"/>
          <w:sz w:val="28"/>
        </w:rPr>
        <w:t xml:space="preserve">
      Үкімет пен Кеңсе басшылығының тапсырмаларын орындауға жауапты мемлекеттік органдардың хаттарына міндетті түрде ЭЦҚ-ны тексерудің оң нәтижесінің болу шартымен бірлесіп орындаушы мемлекеттік органдардың хаттары қоса беріледі. Құжатта күні, шығыс нөмірі, құжаттың қысқаша тақырыбы, сұрау салуға жауап беру немесе тапсырмалардың орындалуы туралы есепте (ақпаратта) Кеңсенің тіркеу нөміріне сілтеме міндетті түрде көрсетілуге тиіс. </w:t>
      </w:r>
    </w:p>
    <w:bookmarkEnd w:id="43"/>
    <w:bookmarkStart w:name="z1384" w:id="44"/>
    <w:p>
      <w:pPr>
        <w:spacing w:after="0"/>
        <w:ind w:left="0"/>
        <w:jc w:val="both"/>
      </w:pPr>
      <w:r>
        <w:rPr>
          <w:rFonts w:ascii="Times New Roman"/>
          <w:b w:val="false"/>
          <w:i w:val="false"/>
          <w:color w:val="000000"/>
          <w:sz w:val="28"/>
        </w:rPr>
        <w:t>
      Бұл ретте Кеңсе күні оларды Кеңсеге жіберу немесе өткізу күнімен сәйкес келетін электрондық және қағаз хат-хабарды (электрондық құжат айналымы жүйесіне қосылмаған адресаттардан пошта арқылы түскен қағаз хат-хабардан басқа) ғана қабылдайды.</w:t>
      </w:r>
    </w:p>
    <w:bookmarkEnd w:id="44"/>
    <w:bookmarkStart w:name="z1385" w:id="45"/>
    <w:p>
      <w:pPr>
        <w:spacing w:after="0"/>
        <w:ind w:left="0"/>
        <w:jc w:val="both"/>
      </w:pPr>
      <w:r>
        <w:rPr>
          <w:rFonts w:ascii="Times New Roman"/>
          <w:b w:val="false"/>
          <w:i w:val="false"/>
          <w:color w:val="000000"/>
          <w:sz w:val="28"/>
        </w:rPr>
        <w:t xml:space="preserve">
      Шығыс құжатты дайындаған орындаушының тегі, аты-жөні, телефонының нөмірі, электрондық мекенжайы, Кеңсе ЭҚАБЖ сәйкестендіру нөмірі бір парақтан аспайтын электрондық құжаттың бірінші парағының немесе бір парақтан асатынның соңғы парағының төменгі сол жақ бұрышына қойылады (мысалы: С.А. Асанов, тел. 742469, Asanov.S@ukimet.kz (Кеңсе ЭҚАБЖ сәйкестендіру нөмірі), қағаз құжатта жоғарыда көрсетілген деректемелерден басқа даналар саны құжаттың бірінші парағының сырт жағына қойылады. </w:t>
      </w:r>
    </w:p>
    <w:bookmarkEnd w:id="45"/>
    <w:bookmarkStart w:name="z1386" w:id="46"/>
    <w:p>
      <w:pPr>
        <w:spacing w:after="0"/>
        <w:ind w:left="0"/>
        <w:jc w:val="both"/>
      </w:pPr>
      <w:r>
        <w:rPr>
          <w:rFonts w:ascii="Times New Roman"/>
          <w:b w:val="false"/>
          <w:i w:val="false"/>
          <w:color w:val="000000"/>
          <w:sz w:val="28"/>
        </w:rPr>
        <w:t>
      Қағаз хат-хабарға қосымшаларды құжатқа қол қойған немесе оны дайындаған адам (құжатты орындаушы) дәйектеуге тиіс.</w:t>
      </w:r>
    </w:p>
    <w:bookmarkEnd w:id="46"/>
    <w:bookmarkStart w:name="z1387" w:id="47"/>
    <w:p>
      <w:pPr>
        <w:spacing w:after="0"/>
        <w:ind w:left="0"/>
        <w:jc w:val="both"/>
      </w:pPr>
      <w:r>
        <w:rPr>
          <w:rFonts w:ascii="Times New Roman"/>
          <w:b w:val="false"/>
          <w:i w:val="false"/>
          <w:color w:val="000000"/>
          <w:sz w:val="28"/>
        </w:rPr>
        <w:t>
      Қазақстан Республикасының Президентіне, Президент Әкімшілігіне, Парламент депутаттарына, Бас прокуратураға және Республикалық бюджеттің атқарылуын бақылау жөніндегі есеп комитетіне жіберілетін жауап жобаларын аталған жауап жобасын әзірлеген мемлекеттік органның бірінші басшысы не оның міндетін атқаратын адам дәйектейді.</w:t>
      </w:r>
    </w:p>
    <w:bookmarkEnd w:id="47"/>
    <w:bookmarkStart w:name="z1388" w:id="48"/>
    <w:p>
      <w:pPr>
        <w:spacing w:after="0"/>
        <w:ind w:left="0"/>
        <w:jc w:val="both"/>
      </w:pPr>
      <w:r>
        <w:rPr>
          <w:rFonts w:ascii="Times New Roman"/>
          <w:b w:val="false"/>
          <w:i w:val="false"/>
          <w:color w:val="000000"/>
          <w:sz w:val="28"/>
        </w:rPr>
        <w:t>
      Бұл ретте егер мемлекеттік органның бірінші басшысы өзінің лауазымын Премьер-Министрдің орынбасары лауазымымен қоса атқарса, онда Үкімет пен Кеңсе Басшылығына жіберілетін жауап жобаларын дайындау мемлекеттік органның бірінші басшысымен – Премьер-Министрдің орынбасарымен алдын ала келісілгеннен кейін ғана жүзеге асырылады.</w:t>
      </w:r>
    </w:p>
    <w:bookmarkEnd w:id="48"/>
    <w:bookmarkStart w:name="z1389" w:id="49"/>
    <w:p>
      <w:pPr>
        <w:spacing w:after="0"/>
        <w:ind w:left="0"/>
        <w:jc w:val="both"/>
      </w:pPr>
      <w:r>
        <w:rPr>
          <w:rFonts w:ascii="Times New Roman"/>
          <w:b w:val="false"/>
          <w:i w:val="false"/>
          <w:color w:val="000000"/>
          <w:sz w:val="28"/>
        </w:rPr>
        <w:t>
      Үкімет басшылығы мен Кеңсе Басшысына жолданған мемлекеттік органдардың хат-хабары белгіленген үлгідегі бланкіге сәйкес келетін және ЭЦҚ-мен куәландырылған электрондық құжаттардың шаблонын пайдалана отырып, мемлекеттік тілде ресімделуге тиіс (қажет болған жағдайда орыс тіліндегі нұсқасы қоса беріледі).</w:t>
      </w:r>
    </w:p>
    <w:bookmarkEnd w:id="49"/>
    <w:bookmarkStart w:name="z1390" w:id="50"/>
    <w:p>
      <w:pPr>
        <w:spacing w:after="0"/>
        <w:ind w:left="0"/>
        <w:jc w:val="both"/>
      </w:pPr>
      <w:r>
        <w:rPr>
          <w:rFonts w:ascii="Times New Roman"/>
          <w:b w:val="false"/>
          <w:i w:val="false"/>
          <w:color w:val="000000"/>
          <w:sz w:val="28"/>
        </w:rPr>
        <w:t>
      Бірлесіп орындаушы мемлекеттік органдардың хаттары орталық мемлекеттік органның бірінші басшысының орынбасарынан, орталық мемлекеттік органның аппарат басшысынан немесе облыстар, республикалық маңызы бар қалалар, астананың әкімдерінің аппарат басшысынан төмен емес деңгейдегі адамның немесе оның міндетін атқаратын адамның ЭЦҚ-мен куәландырылуға тиіс.</w:t>
      </w:r>
    </w:p>
    <w:bookmarkEnd w:id="50"/>
    <w:bookmarkStart w:name="z1391" w:id="51"/>
    <w:p>
      <w:pPr>
        <w:spacing w:after="0"/>
        <w:ind w:left="0"/>
        <w:jc w:val="both"/>
      </w:pPr>
      <w:r>
        <w:rPr>
          <w:rFonts w:ascii="Times New Roman"/>
          <w:b w:val="false"/>
          <w:i w:val="false"/>
          <w:color w:val="000000"/>
          <w:sz w:val="28"/>
        </w:rPr>
        <w:t>
      ЭЦҚ-мен куәландырылған электрондық құжаттарды қабылдау кезінде дана саны ескерілмейді.</w:t>
      </w:r>
    </w:p>
    <w:bookmarkEnd w:id="51"/>
    <w:bookmarkStart w:name="z1392" w:id="52"/>
    <w:p>
      <w:pPr>
        <w:spacing w:after="0"/>
        <w:ind w:left="0"/>
        <w:jc w:val="both"/>
      </w:pPr>
      <w:r>
        <w:rPr>
          <w:rFonts w:ascii="Times New Roman"/>
          <w:b w:val="false"/>
          <w:i w:val="false"/>
          <w:color w:val="000000"/>
          <w:sz w:val="28"/>
        </w:rPr>
        <w:t xml:space="preserve">
      ЭЦҚ-мен куәландырылған электрондық құжаттарды Кеңсе сағат 9.00-ден 17.00-ге дейін қабылдайды, бұл ретте сағат 17.00-ден кейін жіберілген хат-хабар тіркелуге жатпайды. </w:t>
      </w:r>
    </w:p>
    <w:bookmarkEnd w:id="52"/>
    <w:bookmarkStart w:name="z1393" w:id="53"/>
    <w:p>
      <w:pPr>
        <w:spacing w:after="0"/>
        <w:ind w:left="0"/>
        <w:jc w:val="both"/>
      </w:pPr>
      <w:r>
        <w:rPr>
          <w:rFonts w:ascii="Times New Roman"/>
          <w:b w:val="false"/>
          <w:i w:val="false"/>
          <w:color w:val="000000"/>
          <w:sz w:val="28"/>
        </w:rPr>
        <w:t>
      Кеңсеге түсетін қағаз хат-хабар (құжаттар) сағат 9.00-ден 15.30-ға дейін қабылданады.</w:t>
      </w:r>
    </w:p>
    <w:bookmarkEnd w:id="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12-тармаққа өзгеріс енгізілді - ҚР Үкіметінің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1394" w:id="54"/>
    <w:p>
      <w:pPr>
        <w:spacing w:after="0"/>
        <w:ind w:left="0"/>
        <w:jc w:val="both"/>
      </w:pPr>
      <w:r>
        <w:rPr>
          <w:rFonts w:ascii="Times New Roman"/>
          <w:b w:val="false"/>
          <w:i w:val="false"/>
          <w:color w:val="000000"/>
          <w:sz w:val="28"/>
        </w:rPr>
        <w:t xml:space="preserve">
      13. Мыналар: </w:t>
      </w:r>
    </w:p>
    <w:bookmarkEnd w:id="54"/>
    <w:bookmarkStart w:name="z1395" w:id="55"/>
    <w:p>
      <w:pPr>
        <w:spacing w:after="0"/>
        <w:ind w:left="0"/>
        <w:jc w:val="both"/>
      </w:pPr>
      <w:r>
        <w:rPr>
          <w:rFonts w:ascii="Times New Roman"/>
          <w:b w:val="false"/>
          <w:i w:val="false"/>
          <w:color w:val="000000"/>
          <w:sz w:val="28"/>
        </w:rPr>
        <w:t xml:space="preserve">
      1) осы Нұсқаулықта белгіленген талаптарды бұза отырып ресімделген құжаттар мен оларға қосымшалар; </w:t>
      </w:r>
    </w:p>
    <w:bookmarkEnd w:id="55"/>
    <w:bookmarkStart w:name="z1396" w:id="56"/>
    <w:p>
      <w:pPr>
        <w:spacing w:after="0"/>
        <w:ind w:left="0"/>
        <w:jc w:val="both"/>
      </w:pPr>
      <w:r>
        <w:rPr>
          <w:rFonts w:ascii="Times New Roman"/>
          <w:b w:val="false"/>
          <w:i w:val="false"/>
          <w:color w:val="000000"/>
          <w:sz w:val="28"/>
        </w:rPr>
        <w:t xml:space="preserve">
      2) факсимилені, түзетулерді және қандай да бір бүлініп ластанған жерлерді қамтитын, оның ішінде тескішпен тігілген, шимай қағаздарда және мемлекеттік органдар бланкілерінің көшірмелерінде орындалған қағаз хат-хабар; </w:t>
      </w:r>
    </w:p>
    <w:bookmarkEnd w:id="56"/>
    <w:bookmarkStart w:name="z1397" w:id="57"/>
    <w:p>
      <w:pPr>
        <w:spacing w:after="0"/>
        <w:ind w:left="0"/>
        <w:jc w:val="both"/>
      </w:pPr>
      <w:r>
        <w:rPr>
          <w:rFonts w:ascii="Times New Roman"/>
          <w:b w:val="false"/>
          <w:i w:val="false"/>
          <w:color w:val="000000"/>
          <w:sz w:val="28"/>
        </w:rPr>
        <w:t xml:space="preserve">
      3) дұрыс жолданбаған (Кеңсе атауының, Үкімет пен Кеңсе басшылығы лауазымдарының, тегінің, атының, әкесінің атының (бар болса) дұрыс жазылмауы) хаттар; </w:t>
      </w:r>
    </w:p>
    <w:bookmarkEnd w:id="57"/>
    <w:bookmarkStart w:name="z1398" w:id="58"/>
    <w:p>
      <w:pPr>
        <w:spacing w:after="0"/>
        <w:ind w:left="0"/>
        <w:jc w:val="both"/>
      </w:pPr>
      <w:r>
        <w:rPr>
          <w:rFonts w:ascii="Times New Roman"/>
          <w:b w:val="false"/>
          <w:i w:val="false"/>
          <w:color w:val="000000"/>
          <w:sz w:val="28"/>
        </w:rPr>
        <w:t xml:space="preserve">
      4) бірлесіп орындаушы мемлекеттік органдардың электрондық түрдегі хаттарын немесе бірлесіп орындаушы мемлекеттік органдардың қағаз түріндегі хаттарының көшірмелерін қамтымайтын мемлекеттік органдардың хаттары; </w:t>
      </w:r>
    </w:p>
    <w:bookmarkEnd w:id="58"/>
    <w:bookmarkStart w:name="z1399" w:id="59"/>
    <w:p>
      <w:pPr>
        <w:spacing w:after="0"/>
        <w:ind w:left="0"/>
        <w:jc w:val="both"/>
      </w:pPr>
      <w:r>
        <w:rPr>
          <w:rFonts w:ascii="Times New Roman"/>
          <w:b w:val="false"/>
          <w:i w:val="false"/>
          <w:color w:val="000000"/>
          <w:sz w:val="28"/>
        </w:rPr>
        <w:t xml:space="preserve">
      5) электрондық құжаттар (ЭЦҚ тексерудің нәтижесі теріс, мазмұны, парақ саны, бланк нысанында көзделген міндетті деректемелердің болмауы және/немесе деректемелердің, сондай-ақ мәтіннің дұрыс орналаспауы); </w:t>
      </w:r>
    </w:p>
    <w:bookmarkEnd w:id="59"/>
    <w:bookmarkStart w:name="z1400" w:id="60"/>
    <w:p>
      <w:pPr>
        <w:spacing w:after="0"/>
        <w:ind w:left="0"/>
        <w:jc w:val="both"/>
      </w:pPr>
      <w:r>
        <w:rPr>
          <w:rFonts w:ascii="Times New Roman"/>
          <w:b w:val="false"/>
          <w:i w:val="false"/>
          <w:color w:val="000000"/>
          <w:sz w:val="28"/>
        </w:rPr>
        <w:t xml:space="preserve">
      6) Қазақстан Республикасы Үкіметінің 2004 жылғы 17 сәуірдегі № 430 қаулысымен бекітілген Электрондық құжат айналымы </w:t>
      </w:r>
      <w:r>
        <w:rPr>
          <w:rFonts w:ascii="Times New Roman"/>
          <w:b w:val="false"/>
          <w:i w:val="false"/>
          <w:color w:val="000000"/>
          <w:sz w:val="28"/>
        </w:rPr>
        <w:t>ережесінің</w:t>
      </w:r>
      <w:r>
        <w:rPr>
          <w:rFonts w:ascii="Times New Roman"/>
          <w:b w:val="false"/>
          <w:i w:val="false"/>
          <w:color w:val="000000"/>
          <w:sz w:val="28"/>
        </w:rPr>
        <w:t xml:space="preserve"> талаптарына сәйкес келмейтін электрондық құжаттар;</w:t>
      </w:r>
    </w:p>
    <w:bookmarkEnd w:id="60"/>
    <w:bookmarkStart w:name="z1401" w:id="61"/>
    <w:p>
      <w:pPr>
        <w:spacing w:after="0"/>
        <w:ind w:left="0"/>
        <w:jc w:val="both"/>
      </w:pPr>
      <w:r>
        <w:rPr>
          <w:rFonts w:ascii="Times New Roman"/>
          <w:b w:val="false"/>
          <w:i w:val="false"/>
          <w:color w:val="000000"/>
          <w:sz w:val="28"/>
        </w:rPr>
        <w:t>
      7) мемлекеттік органдардың бірыңғай ұстанымының болмауы мәселесі бойынша бірінші басшылар орынбасарларының қатысуымен өткен ведомствоаралық кеңестің хаттамаларын, мемлекеттік органдардың бірінші басшыларының ЭЦҚ-мен куәландырылған келiспеушiлiктерді жою хаттамаларын, дәлелді негіздемелер мен мүдделі мемлекеттік органдардың ұстанымын қамтымайтын мемлекеттік органдардың хаттары Кеңседе қабылдауға жатпайды.</w:t>
      </w:r>
    </w:p>
    <w:bookmarkEnd w:id="61"/>
    <w:bookmarkStart w:name="z1402" w:id="62"/>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Қызметтік хат-хабарды тіркеу тәртібі</w:t>
      </w:r>
    </w:p>
    <w:bookmarkEnd w:id="62"/>
    <w:bookmarkStart w:name="z1403" w:id="63"/>
    <w:p>
      <w:pPr>
        <w:spacing w:after="0"/>
        <w:ind w:left="0"/>
        <w:jc w:val="both"/>
      </w:pPr>
      <w:r>
        <w:rPr>
          <w:rFonts w:ascii="Times New Roman"/>
          <w:b w:val="false"/>
          <w:i w:val="false"/>
          <w:color w:val="000000"/>
          <w:sz w:val="28"/>
        </w:rPr>
        <w:t xml:space="preserve">
      14. Кеңсеге түсетін барлық хат-хабарды (құжаттарды) электрондық құжат айналымы жүйесінде іс жүргізу және архив секторы тіркейді, олар әрбір келіп түскен құжатқа кіріс (шығыс, ішкі) құжаттарды тіркеуге арналған электрондық тіркеу-бақылау карточкасын (бұдан әрі – ЭТБК) (осы Нұсқаулыққа </w:t>
      </w:r>
      <w:r>
        <w:rPr>
          <w:rFonts w:ascii="Times New Roman"/>
          <w:b w:val="false"/>
          <w:i w:val="false"/>
          <w:color w:val="000000"/>
          <w:sz w:val="28"/>
        </w:rPr>
        <w:t>1-қосымша</w:t>
      </w:r>
      <w:r>
        <w:rPr>
          <w:rFonts w:ascii="Times New Roman"/>
          <w:b w:val="false"/>
          <w:i w:val="false"/>
          <w:color w:val="000000"/>
          <w:sz w:val="28"/>
        </w:rPr>
        <w:t>) толтырады.</w:t>
      </w:r>
    </w:p>
    <w:bookmarkEnd w:id="63"/>
    <w:bookmarkStart w:name="z1404" w:id="64"/>
    <w:p>
      <w:pPr>
        <w:spacing w:after="0"/>
        <w:ind w:left="0"/>
        <w:jc w:val="both"/>
      </w:pPr>
      <w:r>
        <w:rPr>
          <w:rFonts w:ascii="Times New Roman"/>
          <w:b w:val="false"/>
          <w:i w:val="false"/>
          <w:color w:val="000000"/>
          <w:sz w:val="28"/>
        </w:rPr>
        <w:t xml:space="preserve">
      15. Түскен құжаттарды және басқа да қызметтік хат-хабарды (электрондық және қағаз) іс жүргізу және архив секторының меңгерушісі алдын ала белгілеп, құзырет бойынша бөледі. Үкімет, Кеңсе басшылығының атына түскен құжаттарды және басқа да қызметтік хат-хабарды (электрондық және қағаз) бөлу қойылған мәселелердің сипатына, маңыздылығына және мерзімділігіне қарай жүзеге асырылады. </w:t>
      </w:r>
    </w:p>
    <w:bookmarkEnd w:id="64"/>
    <w:bookmarkStart w:name="z1405" w:id="65"/>
    <w:p>
      <w:pPr>
        <w:spacing w:after="0"/>
        <w:ind w:left="0"/>
        <w:jc w:val="both"/>
      </w:pPr>
      <w:r>
        <w:rPr>
          <w:rFonts w:ascii="Times New Roman"/>
          <w:b w:val="false"/>
          <w:i w:val="false"/>
          <w:color w:val="000000"/>
          <w:sz w:val="28"/>
        </w:rPr>
        <w:t xml:space="preserve">
      Алдын ала қаралғаннан кейін түскен құжаттар және басқа да қызметтік хат-хабар (электрондық және қағаз) белгіленген тәртіппен тіркеледі. Осы Нұсқаулыққа </w:t>
      </w:r>
      <w:r>
        <w:rPr>
          <w:rFonts w:ascii="Times New Roman"/>
          <w:b w:val="false"/>
          <w:i w:val="false"/>
          <w:color w:val="000000"/>
          <w:sz w:val="28"/>
        </w:rPr>
        <w:t>3-қосымшада</w:t>
      </w:r>
      <w:r>
        <w:rPr>
          <w:rFonts w:ascii="Times New Roman"/>
          <w:b w:val="false"/>
          <w:i w:val="false"/>
          <w:color w:val="000000"/>
          <w:sz w:val="28"/>
        </w:rPr>
        <w:t xml:space="preserve"> көрсетілген құжаттар тіркеуге жатпайды.</w:t>
      </w:r>
    </w:p>
    <w:bookmarkEnd w:id="65"/>
    <w:bookmarkStart w:name="z1406" w:id="66"/>
    <w:p>
      <w:pPr>
        <w:spacing w:after="0"/>
        <w:ind w:left="0"/>
        <w:jc w:val="both"/>
      </w:pPr>
      <w:r>
        <w:rPr>
          <w:rFonts w:ascii="Times New Roman"/>
          <w:b w:val="false"/>
          <w:i w:val="false"/>
          <w:color w:val="000000"/>
          <w:sz w:val="28"/>
        </w:rPr>
        <w:t>
      16. Электрондық хат-хабарды тіркеуді БҚҚБ ЭТБК-де тіркеу нөмірін қою арқылы жүзеге асырады. Бұрын тіркелген кіріс құжаттарына түскен құжаттарға "б" деген белгімен негізгі құжаттың тіркеу нөмірі қойылады.</w:t>
      </w:r>
    </w:p>
    <w:bookmarkEnd w:id="66"/>
    <w:bookmarkStart w:name="z1407" w:id="67"/>
    <w:p>
      <w:pPr>
        <w:spacing w:after="0"/>
        <w:ind w:left="0"/>
        <w:jc w:val="both"/>
      </w:pPr>
      <w:r>
        <w:rPr>
          <w:rFonts w:ascii="Times New Roman"/>
          <w:b w:val="false"/>
          <w:i w:val="false"/>
          <w:color w:val="000000"/>
          <w:sz w:val="28"/>
        </w:rPr>
        <w:t xml:space="preserve">
      17. Қағаз хат-хабарды тіркеуді оң жақ төменгі бұрышына (немесе бос кеңістік болмаған жағдайда сол жақ жоғары бұрышына) негізгі құжаттың және оған қосымшалардың кіріс тіркеу нөмірі, түскен күні, парақтарының саны көрсетілетін мөртаңба қою арқылы БҚҚБ жүзеге асырады. </w:t>
      </w:r>
    </w:p>
    <w:bookmarkEnd w:id="67"/>
    <w:bookmarkStart w:name="z1408" w:id="68"/>
    <w:p>
      <w:pPr>
        <w:spacing w:after="0"/>
        <w:ind w:left="0"/>
        <w:jc w:val="both"/>
      </w:pPr>
      <w:r>
        <w:rPr>
          <w:rFonts w:ascii="Times New Roman"/>
          <w:b w:val="false"/>
          <w:i w:val="false"/>
          <w:color w:val="000000"/>
          <w:sz w:val="28"/>
        </w:rPr>
        <w:t>
      ЭЦҚ-мен куәландырылған электрондық құжат ЭЦҚ тексерілгеннен кейін тіркеледі және электрондық құжат айналымы жүйесі арқылы Басшылықтың қабылдау бөлмелеріне және Кеңсенің құрылымдық бөлімшелеріне (бұдан әрі – құрылымдық бөлімшелер) Құжаттама жасау қағидаларына сәйкес беріледі.</w:t>
      </w:r>
    </w:p>
    <w:bookmarkEnd w:id="68"/>
    <w:bookmarkStart w:name="z1409" w:id="69"/>
    <w:p>
      <w:pPr>
        <w:spacing w:after="0"/>
        <w:ind w:left="0"/>
        <w:jc w:val="both"/>
      </w:pPr>
      <w:r>
        <w:rPr>
          <w:rFonts w:ascii="Times New Roman"/>
          <w:b w:val="false"/>
          <w:i w:val="false"/>
          <w:color w:val="000000"/>
          <w:sz w:val="28"/>
        </w:rPr>
        <w:t>
      БҚҚБ меңгерушісі алдын ала қарағаннан және тіркелгеннен кейін қағаз хат-хабар осы Нұсқаулықтың 25 және 26-тармақтарының талаптары орындала отырып Үкімет, Кеңсе басшылығының және құзыреті бойынша құрылымдық бөлімшелердің қабылдау бөлмелеріне қол қойғызып беріледі.</w:t>
      </w:r>
    </w:p>
    <w:bookmarkEnd w:id="6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17-тармаққа өзгеріс енгізілді – ҚР Үкіметінің 11.04.2019 </w:t>
      </w:r>
      <w:r>
        <w:rPr>
          <w:rFonts w:ascii="Times New Roman"/>
          <w:b w:val="false"/>
          <w:i w:val="false"/>
          <w:color w:val="000000"/>
          <w:sz w:val="28"/>
        </w:rPr>
        <w:t>№ 185</w:t>
      </w:r>
      <w:r>
        <w:rPr>
          <w:rFonts w:ascii="Times New Roman"/>
          <w:b w:val="false"/>
          <w:i/>
          <w:color w:val="000000"/>
          <w:sz w:val="28"/>
        </w:rPr>
        <w:t xml:space="preserve"> қаулысымен.</w:t>
      </w:r>
    </w:p>
    <w:bookmarkStart w:name="z1410" w:id="70"/>
    <w:p>
      <w:pPr>
        <w:spacing w:after="0"/>
        <w:ind w:left="0"/>
        <w:jc w:val="both"/>
      </w:pPr>
      <w:r>
        <w:rPr>
          <w:rFonts w:ascii="Times New Roman"/>
          <w:b w:val="false"/>
          <w:i w:val="false"/>
          <w:color w:val="000000"/>
          <w:sz w:val="28"/>
        </w:rPr>
        <w:t>
      18. Құжат (қағаз жеткізгіште) туралы мәліметтер карточкаға енгізіледі және іс жүргізу және архив секторында қолтаңбамен, құжатты алу күнімен және уақытымен қалады және ағымдағы карточкада сақталады. Бұдан кейін бұл карточкада осы құжатты қарау барысы да белгіленеді.</w:t>
      </w:r>
    </w:p>
    <w:bookmarkEnd w:id="70"/>
    <w:bookmarkStart w:name="z1411" w:id="71"/>
    <w:p>
      <w:pPr>
        <w:spacing w:after="0"/>
        <w:ind w:left="0"/>
        <w:jc w:val="both"/>
      </w:pPr>
      <w:r>
        <w:rPr>
          <w:rFonts w:ascii="Times New Roman"/>
          <w:b w:val="false"/>
          <w:i w:val="false"/>
          <w:color w:val="000000"/>
          <w:sz w:val="28"/>
        </w:rPr>
        <w:t>
      Бөлімнің жауапты орындаушысы ЭҚАБЖ жүйесінде осы құжаттың қозғалысы туралы мәліметтерді толтырады.</w:t>
      </w:r>
    </w:p>
    <w:bookmarkEnd w:id="71"/>
    <w:bookmarkStart w:name="z1412" w:id="72"/>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Қызметтік хат-хабарды қарау және оның өтуі</w:t>
      </w:r>
    </w:p>
    <w:bookmarkEnd w:id="72"/>
    <w:bookmarkStart w:name="z1413" w:id="73"/>
    <w:p>
      <w:pPr>
        <w:spacing w:after="0"/>
        <w:ind w:left="0"/>
        <w:jc w:val="both"/>
      </w:pPr>
      <w:r>
        <w:rPr>
          <w:rFonts w:ascii="Times New Roman"/>
          <w:b w:val="false"/>
          <w:i w:val="false"/>
          <w:color w:val="000000"/>
          <w:sz w:val="28"/>
        </w:rPr>
        <w:t xml:space="preserve">
      19. Құжаттардың өтуіне және тиісінше сақталуына жауапкершілік қабылдау бөлмелері мен құрылымдық бөлімшелердің қызметкерлеріне жүктеледі. </w:t>
      </w:r>
    </w:p>
    <w:bookmarkEnd w:id="73"/>
    <w:bookmarkStart w:name="z1414" w:id="74"/>
    <w:p>
      <w:pPr>
        <w:spacing w:after="0"/>
        <w:ind w:left="0"/>
        <w:jc w:val="both"/>
      </w:pPr>
      <w:r>
        <w:rPr>
          <w:rFonts w:ascii="Times New Roman"/>
          <w:b w:val="false"/>
          <w:i w:val="false"/>
          <w:color w:val="000000"/>
          <w:sz w:val="28"/>
        </w:rPr>
        <w:t>
      БҚҚБ меңгерушісі зерделеу нәтижелері бойынша мыналарды:</w:t>
      </w:r>
    </w:p>
    <w:bookmarkEnd w:id="74"/>
    <w:bookmarkStart w:name="z1415" w:id="75"/>
    <w:p>
      <w:pPr>
        <w:spacing w:after="0"/>
        <w:ind w:left="0"/>
        <w:jc w:val="both"/>
      </w:pPr>
      <w:r>
        <w:rPr>
          <w:rFonts w:ascii="Times New Roman"/>
          <w:b w:val="false"/>
          <w:i w:val="false"/>
          <w:color w:val="000000"/>
          <w:sz w:val="28"/>
        </w:rPr>
        <w:t>
      1) көтеріліп отырған мәселелер жекелеген мемлекеттік органдардың ерекше құзыретіне жататын және тиісінше олардың өздері шеше алатын жағдайда, мемлекеттік органдардың, облыстар, Нұр-Сұлтан, Алматы және Шымкент қалалары әкімдерінің немесе жекелеген заңды тұлғалардың Үкімет басшылығында кеңестер өткізу жөніндегі өтініштерін;</w:t>
      </w:r>
    </w:p>
    <w:bookmarkEnd w:id="75"/>
    <w:bookmarkStart w:name="z1416" w:id="76"/>
    <w:p>
      <w:pPr>
        <w:spacing w:after="0"/>
        <w:ind w:left="0"/>
        <w:jc w:val="both"/>
      </w:pPr>
      <w:r>
        <w:rPr>
          <w:rFonts w:ascii="Times New Roman"/>
          <w:b w:val="false"/>
          <w:i w:val="false"/>
          <w:color w:val="000000"/>
          <w:sz w:val="28"/>
        </w:rPr>
        <w:t>
      2) өздері дайындаған нормативтік құқықтық актілердің және өзге де құжаттардың жобаларын мүдделі мемлекеттік органдардың немесе орталық атқарушы органдар жұмыс органдары болып табылатын ведомствоаралық комиссиялардың қарауы туралы тапсырма беруді сұрайтын әзірлеуші мемлекеттік органдардың өтініштерін;</w:t>
      </w:r>
    </w:p>
    <w:bookmarkEnd w:id="76"/>
    <w:bookmarkStart w:name="z1417" w:id="77"/>
    <w:p>
      <w:pPr>
        <w:spacing w:after="0"/>
        <w:ind w:left="0"/>
        <w:jc w:val="both"/>
      </w:pPr>
      <w:r>
        <w:rPr>
          <w:rFonts w:ascii="Times New Roman"/>
          <w:b w:val="false"/>
          <w:i w:val="false"/>
          <w:color w:val="000000"/>
          <w:sz w:val="28"/>
        </w:rPr>
        <w:t xml:space="preserve">
      3) Үкіметтің немесе Премьер-Министрдің шешімдерін, оның ішінде республикалық бюджеттен және Үкіметтің резервінен қаражат бөлу туралы шешімдер қабылдауды талап ететін, бірақ өтініштерде көтеріліп отырған мәселелер құзыретіне жататын орталық атқарушы органдарда пысықталмаған мемлекеттік органдардың, облыстар, Нұр-Сұлтан, Алматы және Шымкент қалалары әкімдерінің немесе жекелеген заңды тұлғалардың өтініштерін; </w:t>
      </w:r>
    </w:p>
    <w:bookmarkEnd w:id="77"/>
    <w:bookmarkStart w:name="z1418" w:id="78"/>
    <w:p>
      <w:pPr>
        <w:spacing w:after="0"/>
        <w:ind w:left="0"/>
        <w:jc w:val="both"/>
      </w:pPr>
      <w:r>
        <w:rPr>
          <w:rFonts w:ascii="Times New Roman"/>
          <w:b w:val="false"/>
          <w:i w:val="false"/>
          <w:color w:val="000000"/>
          <w:sz w:val="28"/>
        </w:rPr>
        <w:t>
      4) белгіленген есептілікте берілуі көзделмеген ақпаратты;</w:t>
      </w:r>
    </w:p>
    <w:bookmarkEnd w:id="78"/>
    <w:bookmarkStart w:name="z1419" w:id="79"/>
    <w:p>
      <w:pPr>
        <w:spacing w:after="0"/>
        <w:ind w:left="0"/>
        <w:jc w:val="both"/>
      </w:pPr>
      <w:r>
        <w:rPr>
          <w:rFonts w:ascii="Times New Roman"/>
          <w:b w:val="false"/>
          <w:i w:val="false"/>
          <w:color w:val="000000"/>
          <w:sz w:val="28"/>
        </w:rPr>
        <w:t>
      5) Үкіметтің бақылауында жоқ және олар бойынша Үкіметті және/немесе Кеңсені хабардар ету қажеттілігі туралы нақты тапсырмалар берілмеген тапсырмаларды орындау жөніндегі ақпаратты;</w:t>
      </w:r>
    </w:p>
    <w:bookmarkEnd w:id="79"/>
    <w:bookmarkStart w:name="z1420" w:id="80"/>
    <w:p>
      <w:pPr>
        <w:spacing w:after="0"/>
        <w:ind w:left="0"/>
        <w:jc w:val="both"/>
      </w:pPr>
      <w:r>
        <w:rPr>
          <w:rFonts w:ascii="Times New Roman"/>
          <w:b w:val="false"/>
          <w:i w:val="false"/>
          <w:color w:val="000000"/>
          <w:sz w:val="28"/>
        </w:rPr>
        <w:t>
      6) салықтарды төлеу мерзімін ұзарту, салықтар мен кедендік төлемдер бойынша төлеу мерзімін ұзарту және/немесе жеңілдіктер беру туралы өтінішті;</w:t>
      </w:r>
    </w:p>
    <w:bookmarkEnd w:id="80"/>
    <w:bookmarkStart w:name="z1421" w:id="81"/>
    <w:p>
      <w:pPr>
        <w:spacing w:after="0"/>
        <w:ind w:left="0"/>
        <w:jc w:val="both"/>
      </w:pPr>
      <w:r>
        <w:rPr>
          <w:rFonts w:ascii="Times New Roman"/>
          <w:b w:val="false"/>
          <w:i w:val="false"/>
          <w:color w:val="000000"/>
          <w:sz w:val="28"/>
        </w:rPr>
        <w:t>
      7) Кеңсе Басшысының атына жолданған Үкімет басшылығының тапсырмаларына қатысты хаттарды;</w:t>
      </w:r>
    </w:p>
    <w:bookmarkEnd w:id="81"/>
    <w:bookmarkStart w:name="z1422" w:id="82"/>
    <w:p>
      <w:pPr>
        <w:spacing w:after="0"/>
        <w:ind w:left="0"/>
        <w:jc w:val="both"/>
      </w:pPr>
      <w:r>
        <w:rPr>
          <w:rFonts w:ascii="Times New Roman"/>
          <w:b w:val="false"/>
          <w:i w:val="false"/>
          <w:color w:val="000000"/>
          <w:sz w:val="28"/>
        </w:rPr>
        <w:t>
      8) Қазақстан Республикасының Үкіметі Регламентінің және осы Нұсқаулықтың талаптарын бұза отырып дайындалған құжаттарды қамтитын электрондық немесе қағаз құжаттарды қарамай қайтарады.</w:t>
      </w:r>
    </w:p>
    <w:bookmarkEnd w:id="8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19-тармаққа өзгеріс енгізілді – ҚР Үкіметінің 05.06.2019 </w:t>
      </w:r>
      <w:r>
        <w:rPr>
          <w:rFonts w:ascii="Times New Roman"/>
          <w:b w:val="false"/>
          <w:i w:val="false"/>
          <w:color w:val="000000"/>
          <w:sz w:val="28"/>
        </w:rPr>
        <w:t>№ 371</w:t>
      </w:r>
      <w:r>
        <w:rPr>
          <w:rFonts w:ascii="Times New Roman"/>
          <w:b w:val="false"/>
          <w:i/>
          <w:color w:val="000000"/>
          <w:sz w:val="28"/>
        </w:rPr>
        <w:t xml:space="preserve"> қаулысымен.</w:t>
      </w:r>
    </w:p>
    <w:bookmarkStart w:name="z1423" w:id="83"/>
    <w:p>
      <w:pPr>
        <w:spacing w:after="0"/>
        <w:ind w:left="0"/>
        <w:jc w:val="both"/>
      </w:pPr>
      <w:r>
        <w:rPr>
          <w:rFonts w:ascii="Times New Roman"/>
          <w:b w:val="false"/>
          <w:i w:val="false"/>
          <w:color w:val="000000"/>
          <w:sz w:val="28"/>
        </w:rPr>
        <w:t>
      20. Құжаттардың одан әрі өтуінде түсініксіздік туындаған жағдайда, ол БҚҚБ меңгерушісіне, қажет болған жағдайда – Кеңсе Басшысына немесе оның орынбасарларына баяндалады.</w:t>
      </w:r>
    </w:p>
    <w:bookmarkEnd w:id="83"/>
    <w:bookmarkStart w:name="z1424" w:id="84"/>
    <w:p>
      <w:pPr>
        <w:spacing w:after="0"/>
        <w:ind w:left="0"/>
        <w:jc w:val="both"/>
      </w:pPr>
      <w:r>
        <w:rPr>
          <w:rFonts w:ascii="Times New Roman"/>
          <w:b w:val="false"/>
          <w:i w:val="false"/>
          <w:color w:val="000000"/>
          <w:sz w:val="28"/>
        </w:rPr>
        <w:t>
      21. Үкіметтің қарауын талап етпейтін әрі орталық және жергілікті атқарушы, өзге де мемлекеттік органдар шеше алатын заңды және жеке тұлғалардың өтініштерін және сұрау салуларын Үкімет Регламентіне және Кеңсе туралы ережеге сәйкес БҚҚБ меңгерушісі (ол болмаған кезде – меңгерушінің орынбасары) тиісті министрліктерге, әкімдерге және өзге де мемлекеттік органдарға жібереді.</w:t>
      </w:r>
    </w:p>
    <w:bookmarkEnd w:id="84"/>
    <w:bookmarkStart w:name="z1425" w:id="85"/>
    <w:p>
      <w:pPr>
        <w:spacing w:after="0"/>
        <w:ind w:left="0"/>
        <w:jc w:val="both"/>
      </w:pPr>
      <w:r>
        <w:rPr>
          <w:rFonts w:ascii="Times New Roman"/>
          <w:b w:val="false"/>
          <w:i w:val="false"/>
          <w:color w:val="000000"/>
          <w:sz w:val="28"/>
        </w:rPr>
        <w:t>
      Орталық және жергілікті атқарушы органдардың, өзге де мемлекеттік органдардың, шаруашылық жүргізуші субъектілердің тиісті жылға арналған республикалық бюджетте көзделмеген қосымша қаржыландыру не жеке салықтық, кедендік және басқа да жеңілдіктер беру жөніндегі өтініштері, егер ол Үкімет Регламентінде белгіленген тәртіппен келісілмеген болса, тіркеусіз қайтарылады.</w:t>
      </w:r>
    </w:p>
    <w:bookmarkEnd w:id="85"/>
    <w:bookmarkStart w:name="z1426" w:id="86"/>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 xml:space="preserve">3-қосымшада </w:t>
      </w:r>
      <w:r>
        <w:rPr>
          <w:rFonts w:ascii="Times New Roman"/>
          <w:b w:val="false"/>
          <w:i w:val="false"/>
          <w:color w:val="000000"/>
          <w:sz w:val="28"/>
        </w:rPr>
        <w:t>көрсетілген құжаттар тіркеуге жатпайды.</w:t>
      </w:r>
    </w:p>
    <w:bookmarkEnd w:id="86"/>
    <w:bookmarkStart w:name="z1427" w:id="87"/>
    <w:p>
      <w:pPr>
        <w:spacing w:after="0"/>
        <w:ind w:left="0"/>
        <w:jc w:val="both"/>
      </w:pPr>
      <w:r>
        <w:rPr>
          <w:rFonts w:ascii="Times New Roman"/>
          <w:b w:val="false"/>
          <w:i w:val="false"/>
          <w:color w:val="000000"/>
          <w:sz w:val="28"/>
        </w:rPr>
        <w:t>
      22. Қазақстан Республикасы Президентінің Әкімшілігінен түсетін кіріс хат-хабарын өңдеу және тіркеу кезінде құжатқа танысу парағын (</w:t>
      </w:r>
      <w:r>
        <w:rPr>
          <w:rFonts w:ascii="Times New Roman"/>
          <w:b w:val="false"/>
          <w:i w:val="false"/>
          <w:color w:val="000000"/>
          <w:sz w:val="28"/>
        </w:rPr>
        <w:t>4-қосымша</w:t>
      </w:r>
      <w:r>
        <w:rPr>
          <w:rFonts w:ascii="Times New Roman"/>
          <w:b w:val="false"/>
          <w:i w:val="false"/>
          <w:color w:val="000000"/>
          <w:sz w:val="28"/>
        </w:rPr>
        <w:t>) қоса бере отырып, Қазақстан Республикасы мемлекеттік органдарының аппараттарында, ұйымдарында және мекемелерінде Қазақстан Республикасының Президенті Әкімшілігінің құжаттарымен жұмыс істеу ережесін қосымша басшылыққа алу қажет.</w:t>
      </w:r>
    </w:p>
    <w:bookmarkEnd w:id="87"/>
    <w:bookmarkStart w:name="z1428" w:id="88"/>
    <w:p>
      <w:pPr>
        <w:spacing w:after="0"/>
        <w:ind w:left="0"/>
        <w:jc w:val="both"/>
      </w:pPr>
      <w:r>
        <w:rPr>
          <w:rFonts w:ascii="Times New Roman"/>
          <w:b w:val="false"/>
          <w:i w:val="false"/>
          <w:color w:val="000000"/>
          <w:sz w:val="28"/>
        </w:rPr>
        <w:t>
      Қазақстан Республикасы Президентінің Әкімшілігінен түскен құжаттар тіркеледі, сканерленеді және бірлесіп орындаушы бөлімдерге электрондық құжаттар нысанында беріледі.</w:t>
      </w:r>
    </w:p>
    <w:bookmarkEnd w:id="88"/>
    <w:bookmarkStart w:name="z1429" w:id="89"/>
    <w:p>
      <w:pPr>
        <w:spacing w:after="0"/>
        <w:ind w:left="0"/>
        <w:jc w:val="both"/>
      </w:pPr>
      <w:r>
        <w:rPr>
          <w:rFonts w:ascii="Times New Roman"/>
          <w:b w:val="false"/>
          <w:i w:val="false"/>
          <w:color w:val="000000"/>
          <w:sz w:val="28"/>
        </w:rPr>
        <w:t>
      23. Үкіметке түсетін құжаттар, әдетте, төмендегідей бөлінеді:</w:t>
      </w:r>
    </w:p>
    <w:bookmarkEnd w:id="89"/>
    <w:bookmarkStart w:name="z1430" w:id="90"/>
    <w:p>
      <w:pPr>
        <w:spacing w:after="0"/>
        <w:ind w:left="0"/>
        <w:jc w:val="both"/>
      </w:pPr>
      <w:r>
        <w:rPr>
          <w:rFonts w:ascii="Times New Roman"/>
          <w:b w:val="false"/>
          <w:i w:val="false"/>
          <w:color w:val="000000"/>
          <w:sz w:val="28"/>
        </w:rPr>
        <w:t>
      Премьер-Министрдің қарауына:</w:t>
      </w:r>
    </w:p>
    <w:bookmarkEnd w:id="90"/>
    <w:bookmarkStart w:name="z1431" w:id="91"/>
    <w:p>
      <w:pPr>
        <w:spacing w:after="0"/>
        <w:ind w:left="0"/>
        <w:jc w:val="both"/>
      </w:pPr>
      <w:r>
        <w:rPr>
          <w:rFonts w:ascii="Times New Roman"/>
          <w:b w:val="false"/>
          <w:i w:val="false"/>
          <w:color w:val="000000"/>
          <w:sz w:val="28"/>
        </w:rPr>
        <w:t>
      1) Қазақстан Республикасы Президентінің актілері мен тапсырмалары;</w:t>
      </w:r>
    </w:p>
    <w:bookmarkEnd w:id="91"/>
    <w:bookmarkStart w:name="z1432" w:id="92"/>
    <w:p>
      <w:pPr>
        <w:spacing w:after="0"/>
        <w:ind w:left="0"/>
        <w:jc w:val="both"/>
      </w:pPr>
      <w:r>
        <w:rPr>
          <w:rFonts w:ascii="Times New Roman"/>
          <w:b w:val="false"/>
          <w:i w:val="false"/>
          <w:color w:val="000000"/>
          <w:sz w:val="28"/>
        </w:rPr>
        <w:t>
      2) Парламент палаталары төрағаларының, Мемлекеттік хатшының, Жоғарғы Сот Төрағасының, сондай-ақ Қазақстан Республикасы Президентінің Әкімшілігі Басшысының Премьер-Министрдің жеке өзіне жолдаған хаттары;</w:t>
      </w:r>
    </w:p>
    <w:bookmarkEnd w:id="92"/>
    <w:bookmarkStart w:name="z1433" w:id="93"/>
    <w:p>
      <w:pPr>
        <w:spacing w:after="0"/>
        <w:ind w:left="0"/>
        <w:jc w:val="both"/>
      </w:pPr>
      <w:r>
        <w:rPr>
          <w:rFonts w:ascii="Times New Roman"/>
          <w:b w:val="false"/>
          <w:i w:val="false"/>
          <w:color w:val="000000"/>
          <w:sz w:val="28"/>
        </w:rPr>
        <w:t>
      3) Қазақстан Республикасы Бас прокуратурасының хаттары мен прокурорлық қадағалау актілері;</w:t>
      </w:r>
    </w:p>
    <w:bookmarkEnd w:id="93"/>
    <w:bookmarkStart w:name="z1434" w:id="94"/>
    <w:p>
      <w:pPr>
        <w:spacing w:after="0"/>
        <w:ind w:left="0"/>
        <w:jc w:val="both"/>
      </w:pPr>
      <w:r>
        <w:rPr>
          <w:rFonts w:ascii="Times New Roman"/>
          <w:b w:val="false"/>
          <w:i w:val="false"/>
          <w:color w:val="000000"/>
          <w:sz w:val="28"/>
        </w:rPr>
        <w:t>
      4) мемлекет басшылары мен үкімет басшыларының хаттары;</w:t>
      </w:r>
    </w:p>
    <w:bookmarkEnd w:id="94"/>
    <w:bookmarkStart w:name="z1435" w:id="95"/>
    <w:p>
      <w:pPr>
        <w:spacing w:after="0"/>
        <w:ind w:left="0"/>
        <w:jc w:val="both"/>
      </w:pPr>
      <w:r>
        <w:rPr>
          <w:rFonts w:ascii="Times New Roman"/>
          <w:b w:val="false"/>
          <w:i w:val="false"/>
          <w:color w:val="000000"/>
          <w:sz w:val="28"/>
        </w:rPr>
        <w:t>
      5) Қазақстан Республикасы Конституциялық Кеңесінің өтініштері, қаулылары мен жолдаулары;</w:t>
      </w:r>
    </w:p>
    <w:bookmarkEnd w:id="95"/>
    <w:bookmarkStart w:name="z1436" w:id="96"/>
    <w:p>
      <w:pPr>
        <w:spacing w:after="0"/>
        <w:ind w:left="0"/>
        <w:jc w:val="both"/>
      </w:pPr>
      <w:r>
        <w:rPr>
          <w:rFonts w:ascii="Times New Roman"/>
          <w:b w:val="false"/>
          <w:i w:val="false"/>
          <w:color w:val="000000"/>
          <w:sz w:val="28"/>
        </w:rPr>
        <w:t>
      6) Республикалық бюджеттің атқарылуын бақылау жөніндегі есеп комитетінің хаттары мен қаулылары;</w:t>
      </w:r>
    </w:p>
    <w:bookmarkEnd w:id="96"/>
    <w:bookmarkStart w:name="z1437" w:id="97"/>
    <w:p>
      <w:pPr>
        <w:spacing w:after="0"/>
        <w:ind w:left="0"/>
        <w:jc w:val="both"/>
      </w:pPr>
      <w:r>
        <w:rPr>
          <w:rFonts w:ascii="Times New Roman"/>
          <w:b w:val="false"/>
          <w:i w:val="false"/>
          <w:color w:val="000000"/>
          <w:sz w:val="28"/>
        </w:rPr>
        <w:t>
      7) Премьер-Министрдің тапсырмаларын орындау жөніндегі қызметтік жазбалар мен басқа да хат-хабар;</w:t>
      </w:r>
    </w:p>
    <w:bookmarkEnd w:id="97"/>
    <w:bookmarkStart w:name="z1438" w:id="98"/>
    <w:p>
      <w:pPr>
        <w:spacing w:after="0"/>
        <w:ind w:left="0"/>
        <w:jc w:val="both"/>
      </w:pPr>
      <w:r>
        <w:rPr>
          <w:rFonts w:ascii="Times New Roman"/>
          <w:b w:val="false"/>
          <w:i w:val="false"/>
          <w:color w:val="000000"/>
          <w:sz w:val="28"/>
        </w:rPr>
        <w:t>
      8) жол жүргенге дейін күнтізбелік 3 (үш) күн бұрын министрліктер басшыларының, облыстар, Нұр-Сұлтан, Алматы және Шымкент қалалары әкімдерінің, "Самұрық-Қазына" ұлттық әл-ауқат қоры" (бұдан әрі – "Самұрық-Қазына" ҰӘҚ"), "Бәйтерек" ұлттық басқарушы холдингі" (бұдан әрі – "Бәйтерек" ҰБХ") акционерлік қоғамдары басқарма төрағаларының іссапарға шығуына рұқсат алуға байланысты өтініштер;</w:t>
      </w:r>
    </w:p>
    <w:bookmarkEnd w:id="98"/>
    <w:bookmarkStart w:name="z1439" w:id="99"/>
    <w:p>
      <w:pPr>
        <w:spacing w:after="0"/>
        <w:ind w:left="0"/>
        <w:jc w:val="both"/>
      </w:pPr>
      <w:r>
        <w:rPr>
          <w:rFonts w:ascii="Times New Roman"/>
          <w:b w:val="false"/>
          <w:i w:val="false"/>
          <w:color w:val="000000"/>
          <w:sz w:val="28"/>
        </w:rPr>
        <w:t>
      Премьер-Министр орынбасарларының қарауына тікелей өздеріне жолданған, сондай-ақ Премьер-Министр, оның орынбасарлары мен Кеңсе Басшысы арасында міндеттерді бөлуге сәйкес өздері жетекшілік ететін мәселелер бойынша хат-хабар (құжаттар) беріледі;</w:t>
      </w:r>
    </w:p>
    <w:bookmarkEnd w:id="99"/>
    <w:bookmarkStart w:name="z1440" w:id="100"/>
    <w:p>
      <w:pPr>
        <w:spacing w:after="0"/>
        <w:ind w:left="0"/>
        <w:jc w:val="both"/>
      </w:pPr>
      <w:r>
        <w:rPr>
          <w:rFonts w:ascii="Times New Roman"/>
          <w:b w:val="false"/>
          <w:i w:val="false"/>
          <w:color w:val="000000"/>
          <w:sz w:val="28"/>
        </w:rPr>
        <w:t>
      Кеңсе Басшысына:</w:t>
      </w:r>
    </w:p>
    <w:bookmarkEnd w:id="100"/>
    <w:bookmarkStart w:name="z1441" w:id="101"/>
    <w:p>
      <w:pPr>
        <w:spacing w:after="0"/>
        <w:ind w:left="0"/>
        <w:jc w:val="both"/>
      </w:pPr>
      <w:r>
        <w:rPr>
          <w:rFonts w:ascii="Times New Roman"/>
          <w:b w:val="false"/>
          <w:i w:val="false"/>
          <w:color w:val="000000"/>
          <w:sz w:val="28"/>
        </w:rPr>
        <w:t>
      1) Үкімет Регламентіне, Кеңсе туралы ережеге және Премьер-Министр, оның орынбасарлары мен Кеңсе Басшысы арасында міндеттерді бөлуге сәйкес Қазақстан Республикасы Президентінің, Үкіметтің және Премьер-Министрдің, оның орынбасарларының актілері мен тапсырмаларының уақтылы және сапалы орындауын бақылау мәселелері жөніндегі материалдар;</w:t>
      </w:r>
    </w:p>
    <w:bookmarkEnd w:id="101"/>
    <w:bookmarkStart w:name="z1442" w:id="102"/>
    <w:p>
      <w:pPr>
        <w:spacing w:after="0"/>
        <w:ind w:left="0"/>
        <w:jc w:val="both"/>
      </w:pPr>
      <w:r>
        <w:rPr>
          <w:rFonts w:ascii="Times New Roman"/>
          <w:b w:val="false"/>
          <w:i w:val="false"/>
          <w:color w:val="000000"/>
          <w:sz w:val="28"/>
        </w:rPr>
        <w:t>
      2) Үкіметке және Премьер-Министрге депутаттық сауалдар:</w:t>
      </w:r>
    </w:p>
    <w:bookmarkEnd w:id="102"/>
    <w:bookmarkStart w:name="z1443" w:id="103"/>
    <w:p>
      <w:pPr>
        <w:spacing w:after="0"/>
        <w:ind w:left="0"/>
        <w:jc w:val="both"/>
      </w:pPr>
      <w:r>
        <w:rPr>
          <w:rFonts w:ascii="Times New Roman"/>
          <w:b w:val="false"/>
          <w:i w:val="false"/>
          <w:color w:val="000000"/>
          <w:sz w:val="28"/>
        </w:rPr>
        <w:t>
      3) Үкімет отырыстарын, кеңестер, республикалық деңгейде басқа да іс-шаралар өткізуге байланысты құжаттар;</w:t>
      </w:r>
    </w:p>
    <w:bookmarkEnd w:id="103"/>
    <w:bookmarkStart w:name="z1444" w:id="104"/>
    <w:p>
      <w:pPr>
        <w:spacing w:after="0"/>
        <w:ind w:left="0"/>
        <w:jc w:val="both"/>
      </w:pPr>
      <w:r>
        <w:rPr>
          <w:rFonts w:ascii="Times New Roman"/>
          <w:b w:val="false"/>
          <w:i w:val="false"/>
          <w:color w:val="000000"/>
          <w:sz w:val="28"/>
        </w:rPr>
        <w:t>
      4) Үкімет Регламентіне, Кеңсе туралы ережеге және Премьер-Министр, оның орынбасарлары мен Кеңсе Басшысы арасында міндеттерді бөлуге сәйкес құжаттар жіберіледі.</w:t>
      </w:r>
    </w:p>
    <w:bookmarkEnd w:id="1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23-тармаққа өзгерістер енгізілді – ҚР Үкіметінің 05.06.2019 </w:t>
      </w:r>
      <w:r>
        <w:rPr>
          <w:rFonts w:ascii="Times New Roman"/>
          <w:b w:val="false"/>
          <w:i w:val="false"/>
          <w:color w:val="000000"/>
          <w:sz w:val="28"/>
        </w:rPr>
        <w:t>№ 371</w:t>
      </w:r>
      <w:r>
        <w:rPr>
          <w:rFonts w:ascii="Times New Roman"/>
          <w:b w:val="false"/>
          <w:i/>
          <w:color w:val="000000"/>
          <w:sz w:val="28"/>
        </w:rPr>
        <w:t xml:space="preserve">; 31.12.2020 </w:t>
      </w:r>
      <w:r>
        <w:rPr>
          <w:rFonts w:ascii="Times New Roman"/>
          <w:b w:val="false"/>
          <w:i w:val="false"/>
          <w:color w:val="000000"/>
          <w:sz w:val="28"/>
        </w:rPr>
        <w:t>№ 952</w:t>
      </w:r>
      <w:r>
        <w:rPr>
          <w:rFonts w:ascii="Times New Roman"/>
          <w:b w:val="false"/>
          <w:i/>
          <w:color w:val="000000"/>
          <w:sz w:val="28"/>
        </w:rPr>
        <w:t xml:space="preserve"> қаулыларымен.</w:t>
      </w:r>
    </w:p>
    <w:bookmarkStart w:name="z1445" w:id="105"/>
    <w:p>
      <w:pPr>
        <w:spacing w:after="0"/>
        <w:ind w:left="0"/>
        <w:jc w:val="both"/>
      </w:pPr>
      <w:r>
        <w:rPr>
          <w:rFonts w:ascii="Times New Roman"/>
          <w:b w:val="false"/>
          <w:i w:val="false"/>
          <w:color w:val="000000"/>
          <w:sz w:val="28"/>
        </w:rPr>
        <w:t xml:space="preserve">
      24. Іс жүргізу және архив секторының қызметкері электрондық хат-хабарды (құжаттарды) ЭҚАБЖ арқылы Премьер-Министр Хатшылығына жібереді, бұл ретте қағаз хат-хабарды іс жүргізу және архив секторына қайтарылатын тіркеу карточкасында алған күні мен уақытын көрсетумен қол қойдыртып, қабылдау бөлмесінің қызметкеріне тікелей тапсырады. </w:t>
      </w:r>
    </w:p>
    <w:bookmarkEnd w:id="105"/>
    <w:bookmarkStart w:name="z1446" w:id="106"/>
    <w:p>
      <w:pPr>
        <w:spacing w:after="0"/>
        <w:ind w:left="0"/>
        <w:jc w:val="both"/>
      </w:pPr>
      <w:r>
        <w:rPr>
          <w:rFonts w:ascii="Times New Roman"/>
          <w:b w:val="false"/>
          <w:i w:val="false"/>
          <w:color w:val="000000"/>
          <w:sz w:val="28"/>
        </w:rPr>
        <w:t xml:space="preserve">
      Хатшылық құжаттарды қарағаннан кейін қабылдау бөлмесінің қызметкері тапсырма бланкілеріндегі қарарларды және басып шығарылған тапсырмаларды (фишкаларды) қамтитын және оларды электрондық құжат айналымы жүйесі арқылы одан әрі адресаттарға беру (жіберу) үшін ЭЦҚ-мен куәландырылған электрондық құжат форматында жасалған құжаттарды іс жүргізу және архив секторының қызметкеріне береді. </w:t>
      </w:r>
    </w:p>
    <w:bookmarkEnd w:id="106"/>
    <w:bookmarkStart w:name="z1447" w:id="107"/>
    <w:p>
      <w:pPr>
        <w:spacing w:after="0"/>
        <w:ind w:left="0"/>
        <w:jc w:val="both"/>
      </w:pPr>
      <w:r>
        <w:rPr>
          <w:rFonts w:ascii="Times New Roman"/>
          <w:b w:val="false"/>
          <w:i w:val="false"/>
          <w:color w:val="000000"/>
          <w:sz w:val="28"/>
        </w:rPr>
        <w:t>
      Іс жүргізу және архив секторының, үкіметтік шешімдерді шығару секторының арнайы стеллажынан Премьер-Министр орынбасарларының, Кеңсе Басшысының және Кеңсе Басшысы орынбасарларының, құрылымдық бөлімшелердің қабылдау бөлмелерінің қызметкерлері белгіленген кесте бойынша іс жүргізу және архив секторында, үкіметтік шешімдерді шығару секторында құжаттарға жауапты адамда қалатын карточканың екінші данасына қолын қойып, түскен қағаз хат-хабарды алады. Бұл ретте іс жүргізу және архив секторының, үкіметтік шешімдерді шығару секторының қызметкері телефон арқылы шұғыл қағаз хат-хабардың (құжаттардың) түскені туралы тиісті қабылдау бөлмелерінің қызметкерлерін дереу хабардар етеді, олар шұғыл қағаз хат-хабарды (құжаттарды) кестеден тыс дереу алуды жүзеге асыруға тиіс.</w:t>
      </w:r>
    </w:p>
    <w:bookmarkEnd w:id="107"/>
    <w:bookmarkStart w:name="z1448" w:id="108"/>
    <w:p>
      <w:pPr>
        <w:spacing w:after="0"/>
        <w:ind w:left="0"/>
        <w:jc w:val="both"/>
      </w:pPr>
      <w:r>
        <w:rPr>
          <w:rFonts w:ascii="Times New Roman"/>
          <w:b w:val="false"/>
          <w:i w:val="false"/>
          <w:color w:val="000000"/>
          <w:sz w:val="28"/>
        </w:rPr>
        <w:t>
      Хат-хабар (құжаттар) бір мезгілде электрондық құжат айналымы жүйесін пайдалана отырып, белгілеуге (жіберу есебіне) сәйкес бірлесіп орындаушы басқа құрылымдық бөлімшелерге беріледі.</w:t>
      </w:r>
    </w:p>
    <w:bookmarkEnd w:id="108"/>
    <w:bookmarkStart w:name="z1449" w:id="109"/>
    <w:p>
      <w:pPr>
        <w:spacing w:after="0"/>
        <w:ind w:left="0"/>
        <w:jc w:val="both"/>
      </w:pPr>
      <w:r>
        <w:rPr>
          <w:rFonts w:ascii="Times New Roman"/>
          <w:b w:val="false"/>
          <w:i w:val="false"/>
          <w:color w:val="000000"/>
          <w:sz w:val="28"/>
        </w:rPr>
        <w:t>
      Кеңсе басшылығы қарағаннан кейін Премьер-Министр орынбасарларының, Кеңсе Басшысының және Кеңсе Басшысы орынбасарларының қабылдау бөлмелерінің қызметкерлері тапсырма бланкілеріндегі қарарлармен, басып шығарылған тапсырмалармен (фишкалармен) бірге және оларды электрондық құжат айналымы жүйесі арқылы одан әрі адресаттарға беру (жіберу) үшін ЭЦҚ-мен куәландырылған электрондық құжат форматында жасалған құжаттарды іс жүргізу және архив секторына жеткізеді (береді).</w:t>
      </w:r>
    </w:p>
    <w:bookmarkEnd w:id="109"/>
    <w:bookmarkStart w:name="z1450" w:id="110"/>
    <w:p>
      <w:pPr>
        <w:spacing w:after="0"/>
        <w:ind w:left="0"/>
        <w:jc w:val="both"/>
      </w:pPr>
      <w:r>
        <w:rPr>
          <w:rFonts w:ascii="Times New Roman"/>
          <w:b w:val="false"/>
          <w:i w:val="false"/>
          <w:color w:val="000000"/>
          <w:sz w:val="28"/>
        </w:rPr>
        <w:t>
      25. Хатшылық Премьер-Министр, оның орынбасарлары немесе Кеңсе Басшысы тікелей бергендерді қоспағанда, тіркеуден өтпеген қағаз хат-хабарды (құжаттарды) қабылдамайды. Бұл ретте Премьер-Министр, оның орынбасарлары, сондай-ақ Кеңсе Басшысы тікелей қабылдаған хат-хабар дереу іс жүргізу және архив секторына тіркеуге беріледі.</w:t>
      </w:r>
    </w:p>
    <w:bookmarkEnd w:id="110"/>
    <w:bookmarkStart w:name="z1451" w:id="111"/>
    <w:p>
      <w:pPr>
        <w:spacing w:after="0"/>
        <w:ind w:left="0"/>
        <w:jc w:val="both"/>
      </w:pPr>
      <w:r>
        <w:rPr>
          <w:rFonts w:ascii="Times New Roman"/>
          <w:b w:val="false"/>
          <w:i w:val="false"/>
          <w:color w:val="000000"/>
          <w:sz w:val="28"/>
        </w:rPr>
        <w:t>
      26. Кеңсенің құрылымдық бөлімшелерінен түсетін Президент актілерінің, Үкімет қаулыларының, Премьер-Министр өкімдерінің жобаларын (арнайы қаптамаларда) Хатшылықтың қызметкері қабылдап алады және қажетті келісулер мен құжаттардың болуын тексереді, одан кейін Премьер-Министрге баяндау үшін және кейіннен қол қою үшін береді.</w:t>
      </w:r>
    </w:p>
    <w:bookmarkEnd w:id="111"/>
    <w:bookmarkStart w:name="z1452" w:id="112"/>
    <w:p>
      <w:pPr>
        <w:spacing w:after="0"/>
        <w:ind w:left="0"/>
        <w:jc w:val="both"/>
      </w:pPr>
      <w:r>
        <w:rPr>
          <w:rFonts w:ascii="Times New Roman"/>
          <w:b w:val="false"/>
          <w:i w:val="false"/>
          <w:color w:val="000000"/>
          <w:sz w:val="28"/>
        </w:rPr>
        <w:t>
      27. Қалған хат-хабарды Хатшылықтың қабылдау бөлмесінің қызметкері алдын ала зерделеу, қарарлар жобаларын дайындау және оларды Премьер-Министрге баяндау және кейіннен қол қоюға беру үшін ЭҚАБЖ арқылы қабылдап алады.</w:t>
      </w:r>
    </w:p>
    <w:bookmarkEnd w:id="112"/>
    <w:bookmarkStart w:name="z1453" w:id="113"/>
    <w:p>
      <w:pPr>
        <w:spacing w:after="0"/>
        <w:ind w:left="0"/>
        <w:jc w:val="both"/>
      </w:pPr>
      <w:r>
        <w:rPr>
          <w:rFonts w:ascii="Times New Roman"/>
          <w:b w:val="false"/>
          <w:i w:val="false"/>
          <w:color w:val="000000"/>
          <w:sz w:val="28"/>
        </w:rPr>
        <w:t xml:space="preserve">
      28. Хатшылыққа мазмұны бойынша Премьер-Министрдің шешім қабылдауын талап етпейтін құжаттар түскен жағдайда, олар Кеңсе Басшысымен не оның міндетін атқаратын адаммен келісу бойынша ЭТБК-ны толтыра отырып, ЭҚАБЖ арқылы Премьер-Министр орынбасарларының қабылдау бөлмелеріне немесе Кеңсенің құрылымдық бөлімшелеріне беріледі. </w:t>
      </w:r>
    </w:p>
    <w:bookmarkEnd w:id="113"/>
    <w:bookmarkStart w:name="z1454" w:id="114"/>
    <w:p>
      <w:pPr>
        <w:spacing w:after="0"/>
        <w:ind w:left="0"/>
        <w:jc w:val="both"/>
      </w:pPr>
      <w:r>
        <w:rPr>
          <w:rFonts w:ascii="Times New Roman"/>
          <w:b w:val="false"/>
          <w:i w:val="false"/>
          <w:color w:val="000000"/>
          <w:sz w:val="28"/>
        </w:rPr>
        <w:t>
      Кеңсе Басшысының құзыретіне кіретін мәселелер бойынша құжаттар ЭҚАБЖ арқылы тиісті тапсырмалардың жобаларымен бірге оның қабылдау бөлмесіне беріледі.</w:t>
      </w:r>
    </w:p>
    <w:bookmarkEnd w:id="114"/>
    <w:bookmarkStart w:name="z1455" w:id="115"/>
    <w:p>
      <w:pPr>
        <w:spacing w:after="0"/>
        <w:ind w:left="0"/>
        <w:jc w:val="both"/>
      </w:pPr>
      <w:r>
        <w:rPr>
          <w:rFonts w:ascii="Times New Roman"/>
          <w:b w:val="false"/>
          <w:i w:val="false"/>
          <w:color w:val="000000"/>
          <w:sz w:val="28"/>
        </w:rPr>
        <w:t>
      Премьер-Министрдің, оның орынбасарларының және Кеңсе Басшысының таяу және алыс шетелге сапарларына байланысты құжаттар (материалдар) ЭҚАБЖ арқылы Сыртқы экономикалық ынтымақтастық және протокол бөліміне жіберіледі.</w:t>
      </w:r>
    </w:p>
    <w:bookmarkEnd w:id="1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28-тармаққа өзгеріс енгізілді – ҚР Үкіметінің 05.06.2019 </w:t>
      </w:r>
      <w:r>
        <w:rPr>
          <w:rFonts w:ascii="Times New Roman"/>
          <w:b w:val="false"/>
          <w:i w:val="false"/>
          <w:color w:val="000000"/>
          <w:sz w:val="28"/>
        </w:rPr>
        <w:t>№ 371</w:t>
      </w:r>
      <w:r>
        <w:rPr>
          <w:rFonts w:ascii="Times New Roman"/>
          <w:b w:val="false"/>
          <w:i/>
          <w:color w:val="000000"/>
          <w:sz w:val="28"/>
        </w:rPr>
        <w:t xml:space="preserve"> қаулысымен.</w:t>
      </w:r>
    </w:p>
    <w:bookmarkStart w:name="z1456" w:id="116"/>
    <w:p>
      <w:pPr>
        <w:spacing w:after="0"/>
        <w:ind w:left="0"/>
        <w:jc w:val="both"/>
      </w:pPr>
      <w:r>
        <w:rPr>
          <w:rFonts w:ascii="Times New Roman"/>
          <w:b w:val="false"/>
          <w:i w:val="false"/>
          <w:color w:val="000000"/>
          <w:sz w:val="28"/>
        </w:rPr>
        <w:t>
      29. Кіріс құжаттар мен олар бойынша қабылданған Премьер-Министр қарарларының қысқаша мазмұны ЭТБК-ға енгізіледі.</w:t>
      </w:r>
    </w:p>
    <w:bookmarkEnd w:id="116"/>
    <w:bookmarkStart w:name="z1457" w:id="117"/>
    <w:p>
      <w:pPr>
        <w:spacing w:after="0"/>
        <w:ind w:left="0"/>
        <w:jc w:val="both"/>
      </w:pPr>
      <w:r>
        <w:rPr>
          <w:rFonts w:ascii="Times New Roman"/>
          <w:b w:val="false"/>
          <w:i w:val="false"/>
          <w:color w:val="000000"/>
          <w:sz w:val="28"/>
        </w:rPr>
        <w:t xml:space="preserve">
      30. Премьер-Министр орынбасарларына, Кеңсе Басшысына жолданған құжаттар Премьер-Министр орынбасарларының және Кеңсе Басшысының көмекшілеріне (кеңесшілеріне) немесе қабылдау бөлмелерінің қызметкерлеріне ЭҚАБЖ арқылы беріледі. </w:t>
      </w:r>
    </w:p>
    <w:bookmarkEnd w:id="117"/>
    <w:bookmarkStart w:name="z1458" w:id="118"/>
    <w:p>
      <w:pPr>
        <w:spacing w:after="0"/>
        <w:ind w:left="0"/>
        <w:jc w:val="both"/>
      </w:pPr>
      <w:r>
        <w:rPr>
          <w:rFonts w:ascii="Times New Roman"/>
          <w:b w:val="false"/>
          <w:i w:val="false"/>
          <w:color w:val="000000"/>
          <w:sz w:val="28"/>
        </w:rPr>
        <w:t>
      Премьер-Министр орынбасарларының, Кеңсе Басшысының және оның орынбасарларының қабылдау бөлмелерінде іс жүргізуді қабылдау бөлмелерінің қызметкерлері жүргізеді, олар құжаттардың өтуі үшін дербес жауапты болады.</w:t>
      </w:r>
    </w:p>
    <w:bookmarkEnd w:id="118"/>
    <w:bookmarkStart w:name="z1459" w:id="119"/>
    <w:p>
      <w:pPr>
        <w:spacing w:after="0"/>
        <w:ind w:left="0"/>
        <w:jc w:val="both"/>
      </w:pPr>
      <w:r>
        <w:rPr>
          <w:rFonts w:ascii="Times New Roman"/>
          <w:b w:val="false"/>
          <w:i w:val="false"/>
          <w:color w:val="000000"/>
          <w:sz w:val="28"/>
        </w:rPr>
        <w:t>
      31. Көмекшілер (кеңесшілер) түскен құжаттар бойынша дереу баяндайды, олар Премьер-Министр орынбасарларының немесе Кеңсе Басшысы қарарларының жобаларын дербес немесе Кеңсенің тиісті құрылымдық бөлімшелерімен келісу бойынша дайындауды жүзеге асырады. Құжатты қабылдау бөлмелерінде алдын ала зерделеу және баяндау мерзімі 2 сағаттан аспайды.</w:t>
      </w:r>
    </w:p>
    <w:bookmarkEnd w:id="119"/>
    <w:bookmarkStart w:name="z1460" w:id="120"/>
    <w:p>
      <w:pPr>
        <w:spacing w:after="0"/>
        <w:ind w:left="0"/>
        <w:jc w:val="both"/>
      </w:pPr>
      <w:r>
        <w:rPr>
          <w:rFonts w:ascii="Times New Roman"/>
          <w:b w:val="false"/>
          <w:i w:val="false"/>
          <w:color w:val="000000"/>
          <w:sz w:val="28"/>
        </w:rPr>
        <w:t xml:space="preserve">
      32. Парламент депутаттарының сауалдары бойынша Кеңсе Басшысының қарар жобаларын бөлімдердің қызметкерлері Кеңсенің басқа тиісті құрылымдық бөлімшелерімен келісу бойынша дайындайды. </w:t>
      </w:r>
    </w:p>
    <w:bookmarkEnd w:id="120"/>
    <w:bookmarkStart w:name="z1461" w:id="121"/>
    <w:p>
      <w:pPr>
        <w:spacing w:after="0"/>
        <w:ind w:left="0"/>
        <w:jc w:val="both"/>
      </w:pPr>
      <w:r>
        <w:rPr>
          <w:rFonts w:ascii="Times New Roman"/>
          <w:b w:val="false"/>
          <w:i w:val="false"/>
          <w:color w:val="000000"/>
          <w:sz w:val="28"/>
        </w:rPr>
        <w:t xml:space="preserve">
      Прокурорлық қадағалау актілері, Республикалық бюджеттің атқарылуын бақылау жөніндегі есеп комитетінің және Қазақстан Республикасы Конституциялық Кеңесінің өтініштері мен қаулылары бойынша Премьер-Министр қарарларының жобалары Премьер-Министрдің мәселеге жетекшілік ететін орынбасарымен, сондай-ақ Заң бөлімімен келісіледі. </w:t>
      </w:r>
    </w:p>
    <w:bookmarkEnd w:id="121"/>
    <w:bookmarkStart w:name="z1462" w:id="122"/>
    <w:p>
      <w:pPr>
        <w:spacing w:after="0"/>
        <w:ind w:left="0"/>
        <w:jc w:val="both"/>
      </w:pPr>
      <w:r>
        <w:rPr>
          <w:rFonts w:ascii="Times New Roman"/>
          <w:b w:val="false"/>
          <w:i w:val="false"/>
          <w:color w:val="000000"/>
          <w:sz w:val="28"/>
        </w:rPr>
        <w:t>
      Прокурорлық қадағалау актілері бойынша Үкімет пен Кеңсе басшылығы қарарларының жобалары мен Үкіметтің жауаптары Қорғаныс және құқықтық тәртіп бөлімімен қосымша келісіледі.</w:t>
      </w:r>
    </w:p>
    <w:bookmarkEnd w:id="122"/>
    <w:bookmarkStart w:name="z1463" w:id="123"/>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өтініштері мен қаулылары бойынша Үкімет пен Кеңсе басшылығы қарарларының жобалары мен Үкіметтің жауаптары Экономикалық бөліммен қосымша келісіледі.</w:t>
      </w:r>
    </w:p>
    <w:bookmarkEnd w:id="123"/>
    <w:bookmarkStart w:name="z1464" w:id="124"/>
    <w:p>
      <w:pPr>
        <w:spacing w:after="0"/>
        <w:ind w:left="0"/>
        <w:jc w:val="both"/>
      </w:pPr>
      <w:r>
        <w:rPr>
          <w:rFonts w:ascii="Times New Roman"/>
          <w:b w:val="false"/>
          <w:i w:val="false"/>
          <w:color w:val="000000"/>
          <w:sz w:val="28"/>
        </w:rPr>
        <w:t>
      Парламент депутаттарының сауалдары бойынша Премьер-Министр қарарларының жобалары мен олар бойынша жауаптар Премьер-Министрдің мәселеге жетекшілік ететін орынбасарымен, Кеңсе басшысының орынбасары – Үкіметтің Парламенттегі Өкілдігінің басшысымен, сондай-ақ құқықтық мәселелер болса, Заң бөлімімен келісіледі.</w:t>
      </w:r>
    </w:p>
    <w:bookmarkEnd w:id="124"/>
    <w:bookmarkStart w:name="z1465" w:id="125"/>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тапсырмалары мен ұсынымдарының орындалуын тұрақты мониторингілеуді Экономикалық бөлім жүзеге асырады.</w:t>
      </w:r>
    </w:p>
    <w:bookmarkEnd w:id="125"/>
    <w:bookmarkStart w:name="z1466" w:id="126"/>
    <w:p>
      <w:pPr>
        <w:spacing w:after="0"/>
        <w:ind w:left="0"/>
        <w:jc w:val="both"/>
      </w:pPr>
      <w:r>
        <w:rPr>
          <w:rFonts w:ascii="Times New Roman"/>
          <w:b w:val="false"/>
          <w:i w:val="false"/>
          <w:color w:val="000000"/>
          <w:sz w:val="28"/>
        </w:rPr>
        <w:t>
      Үкімет атына жіберілген заңдылықтың тиісті бұзушылықтарына жол берген лауазымды адамдарды жауапқа тарту бөлігіндегі прокурорлық қадағалау актілерінің орындалуын тұрақты мониторингілеуді Қорғаныс және құқықтық тәртіп бөлімі жүзеге асырады.</w:t>
      </w:r>
    </w:p>
    <w:bookmarkEnd w:id="1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32-тармаққа өзгеріс енгізілді – ҚР Үкіметінің 05.06.2019 </w:t>
      </w:r>
      <w:r>
        <w:rPr>
          <w:rFonts w:ascii="Times New Roman"/>
          <w:b w:val="false"/>
          <w:i w:val="false"/>
          <w:color w:val="000000"/>
          <w:sz w:val="28"/>
        </w:rPr>
        <w:t>№ 371</w:t>
      </w:r>
      <w:r>
        <w:rPr>
          <w:rFonts w:ascii="Times New Roman"/>
          <w:b w:val="false"/>
          <w:i/>
          <w:color w:val="000000"/>
          <w:sz w:val="28"/>
        </w:rPr>
        <w:t xml:space="preserve"> қаулысымен.</w:t>
      </w:r>
    </w:p>
    <w:bookmarkStart w:name="z1467" w:id="127"/>
    <w:p>
      <w:pPr>
        <w:spacing w:after="0"/>
        <w:ind w:left="0"/>
        <w:jc w:val="both"/>
      </w:pPr>
      <w:r>
        <w:rPr>
          <w:rFonts w:ascii="Times New Roman"/>
          <w:b w:val="false"/>
          <w:i w:val="false"/>
          <w:color w:val="000000"/>
          <w:sz w:val="28"/>
        </w:rPr>
        <w:t>
      33. Премьер-Министрдің орынбасарларына берілген құжаттар қараусыз қайтарылған жағдайда, Премьер-Министр орынбасарларының көмекшілері (кеңесшілері) немесе қабылдау бөлмелерінің қызметкерлері құжатты қайтару себебін негіздей отырып, ЭТБК толтырады.</w:t>
      </w:r>
    </w:p>
    <w:bookmarkEnd w:id="127"/>
    <w:bookmarkStart w:name="z1468" w:id="128"/>
    <w:p>
      <w:pPr>
        <w:spacing w:after="0"/>
        <w:ind w:left="0"/>
        <w:jc w:val="both"/>
      </w:pPr>
      <w:r>
        <w:rPr>
          <w:rFonts w:ascii="Times New Roman"/>
          <w:b w:val="false"/>
          <w:i w:val="false"/>
          <w:color w:val="000000"/>
          <w:sz w:val="28"/>
        </w:rPr>
        <w:t>
      34. Үкімет пен Кеңсе Басшылығының кіріс құжаттары (тапсырмалар, нұсқаулар) бойынша қарарлары оларға сәйкес келетін электрондық құжаттардың шаблондарын пайдалана отырып жасалады және қажет болған жағдайда олардың құзыретіне сәйкес Кеңсенің құрылымдық бөлімшелерімен келісіледі.</w:t>
      </w:r>
    </w:p>
    <w:bookmarkEnd w:id="128"/>
    <w:bookmarkStart w:name="z1469" w:id="129"/>
    <w:p>
      <w:pPr>
        <w:spacing w:after="0"/>
        <w:ind w:left="0"/>
        <w:jc w:val="both"/>
      </w:pPr>
      <w:r>
        <w:rPr>
          <w:rFonts w:ascii="Times New Roman"/>
          <w:b w:val="false"/>
          <w:i w:val="false"/>
          <w:color w:val="000000"/>
          <w:sz w:val="28"/>
        </w:rPr>
        <w:t>
      35. Қарарда:</w:t>
      </w:r>
    </w:p>
    <w:bookmarkEnd w:id="129"/>
    <w:bookmarkStart w:name="z1470" w:id="130"/>
    <w:p>
      <w:pPr>
        <w:spacing w:after="0"/>
        <w:ind w:left="0"/>
        <w:jc w:val="both"/>
      </w:pPr>
      <w:r>
        <w:rPr>
          <w:rFonts w:ascii="Times New Roman"/>
          <w:b w:val="false"/>
          <w:i w:val="false"/>
          <w:color w:val="000000"/>
          <w:sz w:val="28"/>
        </w:rPr>
        <w:t>
      1) орындаушылар (ұйымдардың атауы атау септігінде, лауазымды адамдардың тегі мен аты-жөні барыс септігінде);</w:t>
      </w:r>
    </w:p>
    <w:bookmarkEnd w:id="130"/>
    <w:bookmarkStart w:name="z1471" w:id="131"/>
    <w:p>
      <w:pPr>
        <w:spacing w:after="0"/>
        <w:ind w:left="0"/>
        <w:jc w:val="both"/>
      </w:pPr>
      <w:r>
        <w:rPr>
          <w:rFonts w:ascii="Times New Roman"/>
          <w:b w:val="false"/>
          <w:i w:val="false"/>
          <w:color w:val="000000"/>
          <w:sz w:val="28"/>
        </w:rPr>
        <w:t>
      2) әрекеттің анық және толық мазмұны немесе құжатты орындау тәртібі мен сипаты (жеке және заңды тұлғалардың өтініштері және сұрау салулары бойынша тапсырмада өтініш берушіге заңнамада белгіленген мерзімде жауап беру қажеттілігі туралы тапсырма көрсетіледі);</w:t>
      </w:r>
    </w:p>
    <w:bookmarkEnd w:id="131"/>
    <w:bookmarkStart w:name="z1472" w:id="132"/>
    <w:p>
      <w:pPr>
        <w:spacing w:after="0"/>
        <w:ind w:left="0"/>
        <w:jc w:val="both"/>
      </w:pPr>
      <w:r>
        <w:rPr>
          <w:rFonts w:ascii="Times New Roman"/>
          <w:b w:val="false"/>
          <w:i w:val="false"/>
          <w:color w:val="000000"/>
          <w:sz w:val="28"/>
        </w:rPr>
        <w:t>
      3) орындау мерзімі (қажет болса);</w:t>
      </w:r>
    </w:p>
    <w:bookmarkEnd w:id="132"/>
    <w:bookmarkStart w:name="z1473" w:id="133"/>
    <w:p>
      <w:pPr>
        <w:spacing w:after="0"/>
        <w:ind w:left="0"/>
        <w:jc w:val="both"/>
      </w:pPr>
      <w:r>
        <w:rPr>
          <w:rFonts w:ascii="Times New Roman"/>
          <w:b w:val="false"/>
          <w:i w:val="false"/>
          <w:color w:val="000000"/>
          <w:sz w:val="28"/>
        </w:rPr>
        <w:t>
      4) қол қоятын лауазымды адамның тегі мен аты-жөні;</w:t>
      </w:r>
    </w:p>
    <w:bookmarkEnd w:id="133"/>
    <w:bookmarkStart w:name="z1474" w:id="134"/>
    <w:p>
      <w:pPr>
        <w:spacing w:after="0"/>
        <w:ind w:left="0"/>
        <w:jc w:val="both"/>
      </w:pPr>
      <w:r>
        <w:rPr>
          <w:rFonts w:ascii="Times New Roman"/>
          <w:b w:val="false"/>
          <w:i w:val="false"/>
          <w:color w:val="000000"/>
          <w:sz w:val="28"/>
        </w:rPr>
        <w:t>
      5) күні (күні, айы, жылы);</w:t>
      </w:r>
    </w:p>
    <w:bookmarkEnd w:id="134"/>
    <w:bookmarkStart w:name="z1475" w:id="135"/>
    <w:p>
      <w:pPr>
        <w:spacing w:after="0"/>
        <w:ind w:left="0"/>
        <w:jc w:val="both"/>
      </w:pPr>
      <w:r>
        <w:rPr>
          <w:rFonts w:ascii="Times New Roman"/>
          <w:b w:val="false"/>
          <w:i w:val="false"/>
          <w:color w:val="000000"/>
          <w:sz w:val="28"/>
        </w:rPr>
        <w:t>
      6) құжаттың нөмірі;</w:t>
      </w:r>
    </w:p>
    <w:bookmarkEnd w:id="135"/>
    <w:bookmarkStart w:name="z1476" w:id="136"/>
    <w:p>
      <w:pPr>
        <w:spacing w:after="0"/>
        <w:ind w:left="0"/>
        <w:jc w:val="both"/>
      </w:pPr>
      <w:r>
        <w:rPr>
          <w:rFonts w:ascii="Times New Roman"/>
          <w:b w:val="false"/>
          <w:i w:val="false"/>
          <w:color w:val="000000"/>
          <w:sz w:val="28"/>
        </w:rPr>
        <w:t>
      7) төменгі жақта, сызықтың астында қарар қандай құжатқа қатысты екендігі, сондай-ақ бұл құжаттың күні мен нөмірі көрсетілуге тиіс.</w:t>
      </w:r>
    </w:p>
    <w:bookmarkEnd w:id="136"/>
    <w:bookmarkStart w:name="z1477" w:id="137"/>
    <w:p>
      <w:pPr>
        <w:spacing w:after="0"/>
        <w:ind w:left="0"/>
        <w:jc w:val="both"/>
      </w:pPr>
      <w:r>
        <w:rPr>
          <w:rFonts w:ascii="Times New Roman"/>
          <w:b w:val="false"/>
          <w:i w:val="false"/>
          <w:color w:val="000000"/>
          <w:sz w:val="28"/>
        </w:rPr>
        <w:t xml:space="preserve">
      Қарарды ресімдеудің үлгісі – </w:t>
      </w:r>
      <w:r>
        <w:rPr>
          <w:rFonts w:ascii="Times New Roman"/>
          <w:b w:val="false"/>
          <w:i w:val="false"/>
          <w:color w:val="000000"/>
          <w:sz w:val="28"/>
        </w:rPr>
        <w:t>5-қосымша</w:t>
      </w:r>
      <w:r>
        <w:rPr>
          <w:rFonts w:ascii="Times New Roman"/>
          <w:b w:val="false"/>
          <w:i w:val="false"/>
          <w:color w:val="000000"/>
          <w:sz w:val="28"/>
        </w:rPr>
        <w:t>.</w:t>
      </w:r>
    </w:p>
    <w:bookmarkEnd w:id="137"/>
    <w:bookmarkStart w:name="z1478" w:id="138"/>
    <w:p>
      <w:pPr>
        <w:spacing w:after="0"/>
        <w:ind w:left="0"/>
        <w:jc w:val="both"/>
      </w:pPr>
      <w:r>
        <w:rPr>
          <w:rFonts w:ascii="Times New Roman"/>
          <w:b w:val="false"/>
          <w:i w:val="false"/>
          <w:color w:val="000000"/>
          <w:sz w:val="28"/>
        </w:rPr>
        <w:t>
      36. Қаралған бастапқы құжаттарды Үкімет пен Кеңсе басшылығының көмекшілері (кеңесшілері) немесе қабылдау бөлмелерінің қызметкерлері құжаттарды қарарларға сәйкес қайта белгілеу және жөнелту үшін ЭҚАБЖ арқылы БҚҚБ-ға береді.</w:t>
      </w:r>
    </w:p>
    <w:bookmarkEnd w:id="138"/>
    <w:bookmarkStart w:name="z1479" w:id="139"/>
    <w:p>
      <w:pPr>
        <w:spacing w:after="0"/>
        <w:ind w:left="0"/>
        <w:jc w:val="both"/>
      </w:pPr>
      <w:r>
        <w:rPr>
          <w:rFonts w:ascii="Times New Roman"/>
          <w:b w:val="false"/>
          <w:i w:val="false"/>
          <w:color w:val="000000"/>
          <w:sz w:val="28"/>
        </w:rPr>
        <w:t>
      Шұғыл құжаттар мен тапсырмаларды (орындау мерзімі үш жұмыс күніне дейін) адресаттарға жедел жөнелтуді қамтамасыз ету үшін Кеңсенің құрылымдық бөлімшелерінің қызметкерлері, Үкімет, Кеңсе басшылығының көмекшілері (кеңесшілері) мен қабылдау бөлмелерінің және құрылымдық бөлімшелердің қызметкерлері көрсетілген құжаттар мен тапсырмаларды ЭҚАБЖ арқылы жөнелтуге тиіс.</w:t>
      </w:r>
    </w:p>
    <w:bookmarkEnd w:id="139"/>
    <w:bookmarkStart w:name="z1480" w:id="140"/>
    <w:p>
      <w:pPr>
        <w:spacing w:after="0"/>
        <w:ind w:left="0"/>
        <w:jc w:val="both"/>
      </w:pPr>
      <w:r>
        <w:rPr>
          <w:rFonts w:ascii="Times New Roman"/>
          <w:b w:val="false"/>
          <w:i w:val="false"/>
          <w:color w:val="000000"/>
          <w:sz w:val="28"/>
        </w:rPr>
        <w:t>
      37. Үкімет пен Кеңсе басшылығының, Кеңсенің құрылымдық бөлімшелерінің қабылдау бөлмелерінде іс қағаздарын Үкімет пен Кеңсе басшылығы, құрылымдық бөлімшелердің басшылары қабылдау бөлмелерінің қызметкерлері немесе арнайы бөлінген қызметкерлер (бұдан әрі – қабылдау бөлмелерінің қызметкерлері) жүргізеді, олар құжаттардың уақтылы қабылданып, өз бөлімшелерінің басшылары мен орындаушыларына уақтылы жеткізілуіне, ЭҚАБЖ-да құжаттарға жазбалар енгізудің толықтығы мен дұрыстығына, орындаушылардың тегі мен құжаттарға қарарлардың (тапсырмалардың, нұсқаулардың) ЭТБК-да енгізілуіне, құжаттар мен оларға қарарлардың уақтылы жөнелтілуіне (берілуіне), құжаттардың тиісінше жедел сақталуына дербес жауапты болады.</w:t>
      </w:r>
    </w:p>
    <w:bookmarkEnd w:id="140"/>
    <w:bookmarkStart w:name="z1481" w:id="141"/>
    <w:p>
      <w:pPr>
        <w:spacing w:after="0"/>
        <w:ind w:left="0"/>
        <w:jc w:val="both"/>
      </w:pPr>
      <w:r>
        <w:rPr>
          <w:rFonts w:ascii="Times New Roman"/>
          <w:b w:val="false"/>
          <w:i w:val="false"/>
          <w:color w:val="000000"/>
          <w:sz w:val="28"/>
        </w:rPr>
        <w:t xml:space="preserve">
      38. Кеңсенің құрылымдық бөлімшесінің басшысы құжатты қарағаннан кейін тікелей орындаушыға оны орындау жөнінде тапсырма береді. </w:t>
      </w:r>
    </w:p>
    <w:bookmarkEnd w:id="141"/>
    <w:bookmarkStart w:name="z1482" w:id="142"/>
    <w:p>
      <w:pPr>
        <w:spacing w:after="0"/>
        <w:ind w:left="0"/>
        <w:jc w:val="both"/>
      </w:pPr>
      <w:r>
        <w:rPr>
          <w:rFonts w:ascii="Times New Roman"/>
          <w:b w:val="false"/>
          <w:i w:val="false"/>
          <w:color w:val="000000"/>
          <w:sz w:val="28"/>
        </w:rPr>
        <w:t xml:space="preserve">
      БҚҚБ-дан құжатты алған кезден бастап оны тікелей орындаушыға беруге дейінгі мерзім 4 (төрт) сағаттан аспауға тиіс. </w:t>
      </w:r>
    </w:p>
    <w:bookmarkEnd w:id="142"/>
    <w:bookmarkStart w:name="z1483" w:id="143"/>
    <w:p>
      <w:pPr>
        <w:spacing w:after="0"/>
        <w:ind w:left="0"/>
        <w:jc w:val="both"/>
      </w:pPr>
      <w:r>
        <w:rPr>
          <w:rFonts w:ascii="Times New Roman"/>
          <w:b w:val="false"/>
          <w:i w:val="false"/>
          <w:color w:val="000000"/>
          <w:sz w:val="28"/>
        </w:rPr>
        <w:t xml:space="preserve">
      Үкімет пен Кеңсе басшылығы қарарының жобасын (қызметтік жазбахаттың немесе жауап жобасын) жинақтауды жүзеге асыратын құрылымдық бөлімшенің орындаушысы қаралатын мәселенің нақты ашылуын ескере отырып әзірлейді, оны құрылымдық бөлімшенің меңгерушісі ЭҚАБЖ арқылы келіседі. </w:t>
      </w:r>
    </w:p>
    <w:bookmarkEnd w:id="143"/>
    <w:bookmarkStart w:name="z1484" w:id="144"/>
    <w:p>
      <w:pPr>
        <w:spacing w:after="0"/>
        <w:ind w:left="0"/>
        <w:jc w:val="both"/>
      </w:pPr>
      <w:r>
        <w:rPr>
          <w:rFonts w:ascii="Times New Roman"/>
          <w:b w:val="false"/>
          <w:i w:val="false"/>
          <w:color w:val="000000"/>
          <w:sz w:val="28"/>
        </w:rPr>
        <w:t>
      Қарар (қызметтік жазбахат, жауап немесе әзірленген құжат) жобасының сапасыз дайындалғаны үшін жауапкершілік Кеңсенің жауапты құрылымдық бөлімшесіне жүктеледі.</w:t>
      </w:r>
    </w:p>
    <w:bookmarkEnd w:id="144"/>
    <w:bookmarkStart w:name="z1485" w:id="145"/>
    <w:p>
      <w:pPr>
        <w:spacing w:after="0"/>
        <w:ind w:left="0"/>
        <w:jc w:val="both"/>
      </w:pPr>
      <w:r>
        <w:rPr>
          <w:rFonts w:ascii="Times New Roman"/>
          <w:b w:val="false"/>
          <w:i w:val="false"/>
          <w:color w:val="000000"/>
          <w:sz w:val="28"/>
        </w:rPr>
        <w:t>
      Премьер-Министр қарарларының жобаларын қол қоюға баяндар алдында Кеңсе Басшысы ЭҚАБЖ арқылы келіседі.</w:t>
      </w:r>
    </w:p>
    <w:bookmarkEnd w:id="145"/>
    <w:bookmarkStart w:name="z1486" w:id="146"/>
    <w:p>
      <w:pPr>
        <w:spacing w:after="0"/>
        <w:ind w:left="0"/>
        <w:jc w:val="both"/>
      </w:pPr>
      <w:r>
        <w:rPr>
          <w:rFonts w:ascii="Times New Roman"/>
          <w:b w:val="false"/>
          <w:i w:val="false"/>
          <w:color w:val="000000"/>
          <w:sz w:val="28"/>
        </w:rPr>
        <w:t xml:space="preserve">
      39. Құжат бойынша бірлесіп орындаушылар болған кезде қарардың (қызметтік жазбахаттың, әзірленген құжаттың) жобасы ЭҚАБЖ арқылы бірлесіп орындаушы құрылымдық бөлімшенің басшысына жіберіледі. Бірлесіп орындаушыда келісу мерзімі құжатты алған кезден бастап 3-4 сағаттан аспайды. </w:t>
      </w:r>
    </w:p>
    <w:bookmarkEnd w:id="146"/>
    <w:bookmarkStart w:name="z1487" w:id="147"/>
    <w:p>
      <w:pPr>
        <w:spacing w:after="0"/>
        <w:ind w:left="0"/>
        <w:jc w:val="both"/>
      </w:pPr>
      <w:r>
        <w:rPr>
          <w:rFonts w:ascii="Times New Roman"/>
          <w:b w:val="false"/>
          <w:i w:val="false"/>
          <w:color w:val="000000"/>
          <w:sz w:val="28"/>
        </w:rPr>
        <w:t>
      Бұл ретте орындаушы қарар жобасына мәселенің хронологиясы мен мемлекеттік органдардың ұстанымдарын қамтитын анықтаманы, қабылданатын шешімнің тиісті негіздемесі бар тапсырма жобасын қоса береді. Көрсетілген анықтаманың жасалуы және оның мазмұны үшін жауапкершілік орындаушыға жүктеледі.</w:t>
      </w:r>
    </w:p>
    <w:bookmarkEnd w:id="147"/>
    <w:bookmarkStart w:name="z1488" w:id="148"/>
    <w:p>
      <w:pPr>
        <w:spacing w:after="0"/>
        <w:ind w:left="0"/>
        <w:jc w:val="both"/>
      </w:pPr>
      <w:r>
        <w:rPr>
          <w:rFonts w:ascii="Times New Roman"/>
          <w:b w:val="false"/>
          <w:i w:val="false"/>
          <w:color w:val="000000"/>
          <w:sz w:val="28"/>
        </w:rPr>
        <w:t>
      Үкіметтің Парламенттегі Өкілдігінің Парламент қарайтын және Үкіметтің қызметіне қатысы бар заң жобаларының өтуі және басқа мәселелер туралы ақпараттық жазбалары Премьер-Министрге, оның орынбасарларына және Кеңсе Басшысына Кеңсенің құрылымдық бөлімшелерімен келісілмей ұсынылады және мемлекеттік органдарға жіберіледі.</w:t>
      </w:r>
    </w:p>
    <w:bookmarkEnd w:id="148"/>
    <w:bookmarkStart w:name="z1489" w:id="149"/>
    <w:p>
      <w:pPr>
        <w:spacing w:after="0"/>
        <w:ind w:left="0"/>
        <w:jc w:val="both"/>
      </w:pPr>
      <w:r>
        <w:rPr>
          <w:rFonts w:ascii="Times New Roman"/>
          <w:b w:val="false"/>
          <w:i w:val="false"/>
          <w:color w:val="000000"/>
          <w:sz w:val="28"/>
        </w:rPr>
        <w:t xml:space="preserve">
      40. Бақылауды ұйымдастыру жөніндегі нұсқаулықта өзге де дайындау мерзімдері болуы мүмкін құжаттарды қоспағанда, Кеңсенің жауапты құрылымдық бөлімшесінде қарардың (қызметтік жазбахаттың, әзірленген құжаттың) жобасын дайындау және келісу мерзімі тікелей орындаушы құжатты алған кезден бастап 2 (екі) жұмыс күнінен аспауға тиіс. </w:t>
      </w:r>
    </w:p>
    <w:bookmarkEnd w:id="149"/>
    <w:bookmarkStart w:name="z1490" w:id="150"/>
    <w:p>
      <w:pPr>
        <w:spacing w:after="0"/>
        <w:ind w:left="0"/>
        <w:jc w:val="both"/>
      </w:pPr>
      <w:r>
        <w:rPr>
          <w:rFonts w:ascii="Times New Roman"/>
          <w:b w:val="false"/>
          <w:i w:val="false"/>
          <w:color w:val="000000"/>
          <w:sz w:val="28"/>
        </w:rPr>
        <w:t xml:space="preserve">
      Мемлекеттік органдардың тұрақты негізде берілетін есептік ақпаратына қарар (қызметтік жазбахат, әзірленген құжат) жобасын дайындау және Кеңсенің жауапты құрылымдық бөлімшесінде келісу мерзімі тікелей орындаушы құжатты алған кезден бастап 3 (үш) жұмыс күнінен аспауға тиіс. </w:t>
      </w:r>
    </w:p>
    <w:bookmarkEnd w:id="150"/>
    <w:bookmarkStart w:name="z1491" w:id="151"/>
    <w:p>
      <w:pPr>
        <w:spacing w:after="0"/>
        <w:ind w:left="0"/>
        <w:jc w:val="both"/>
      </w:pPr>
      <w:r>
        <w:rPr>
          <w:rFonts w:ascii="Times New Roman"/>
          <w:b w:val="false"/>
          <w:i w:val="false"/>
          <w:color w:val="000000"/>
          <w:sz w:val="28"/>
        </w:rPr>
        <w:t>
      Бақылауды ұйымдастыру жөніндегі нұсқаулықта өзге де дайындау мерзімдері болуы мүмкін құжаттарды қоспағанда, қарар (қызметтік жазбахат, әзірленген құжат) жобасын құрылымдық бөлімшеде келісу мерзімі құжат бөлімге түскен кезден бастап 2 (екі) жұмыс күнінен аспауға тиіс.</w:t>
      </w:r>
    </w:p>
    <w:bookmarkEnd w:id="151"/>
    <w:bookmarkStart w:name="z1492" w:id="152"/>
    <w:p>
      <w:pPr>
        <w:spacing w:after="0"/>
        <w:ind w:left="0"/>
        <w:jc w:val="both"/>
      </w:pPr>
      <w:r>
        <w:rPr>
          <w:rFonts w:ascii="Times New Roman"/>
          <w:b w:val="false"/>
          <w:i w:val="false"/>
          <w:color w:val="000000"/>
          <w:sz w:val="28"/>
        </w:rPr>
        <w:t>
      Қарар (қызметтік жазбахат, әзірленген құжат) жобасы бойынша бірлесіп орындаушыда ескертулер болған жағдайда, бірлесіп орындаушылар Кеңсенің құрылымдық бөлімшесі басшысының ЭЦҚ-мен куәландырылған дәлелді ұсыныстар мен қарсылықтарды ұсынады және құжат бөлімге түскен кезден бастап 1 (бір) жұмыс күні ішінде орындаушыға жібереді.</w:t>
      </w:r>
    </w:p>
    <w:bookmarkEnd w:id="152"/>
    <w:bookmarkStart w:name="z1493" w:id="153"/>
    <w:p>
      <w:pPr>
        <w:spacing w:after="0"/>
        <w:ind w:left="0"/>
        <w:jc w:val="both"/>
      </w:pPr>
      <w:r>
        <w:rPr>
          <w:rFonts w:ascii="Times New Roman"/>
          <w:b w:val="false"/>
          <w:i w:val="false"/>
          <w:color w:val="000000"/>
          <w:sz w:val="28"/>
        </w:rPr>
        <w:t>
      41. Мемлекеттік органдардан және өзге де ұйымдардан Кеңсеге түскен бақылаудағы құжаттардың орындалуы туралы есептер Кеңсенің қаралатын бақылаудағы құжаттар құзыретіне жататын және/немесе олардың орындалуын бақылау бекітіп берілген құрылымдық бөлімшелеріне жіберіледі.</w:t>
      </w:r>
    </w:p>
    <w:bookmarkEnd w:id="153"/>
    <w:bookmarkStart w:name="z1494" w:id="154"/>
    <w:p>
      <w:pPr>
        <w:spacing w:after="0"/>
        <w:ind w:left="0"/>
        <w:jc w:val="both"/>
      </w:pPr>
      <w:r>
        <w:rPr>
          <w:rFonts w:ascii="Times New Roman"/>
          <w:b w:val="false"/>
          <w:i w:val="false"/>
          <w:color w:val="000000"/>
          <w:sz w:val="28"/>
        </w:rPr>
        <w:t xml:space="preserve">
      42. Қабылдау бөлмесінің қызметкері немесе арнайы бөлінген қызметкер ЭТБК-да есепке алу жазбаларының енгізілу толықтығы мен дұрыстығына, құжаттардың және басшылық қарарларының уақтылы жөнелтілуіне (берілуіне) жауапты болады. </w:t>
      </w:r>
    </w:p>
    <w:bookmarkEnd w:id="154"/>
    <w:bookmarkStart w:name="z1495" w:id="155"/>
    <w:p>
      <w:pPr>
        <w:spacing w:after="0"/>
        <w:ind w:left="0"/>
        <w:jc w:val="both"/>
      </w:pPr>
      <w:r>
        <w:rPr>
          <w:rFonts w:ascii="Times New Roman"/>
          <w:b w:val="false"/>
          <w:i w:val="false"/>
          <w:color w:val="000000"/>
          <w:sz w:val="28"/>
        </w:rPr>
        <w:t>
      ЭТБК-да құжаттың орындалу барысы (еске салу, сұрау салу, жауаптар, анықтамалар және т.с.с.) белгіленеді.</w:t>
      </w:r>
    </w:p>
    <w:bookmarkEnd w:id="155"/>
    <w:bookmarkStart w:name="z1496" w:id="156"/>
    <w:p>
      <w:pPr>
        <w:spacing w:after="0"/>
        <w:ind w:left="0"/>
        <w:jc w:val="both"/>
      </w:pPr>
      <w:r>
        <w:rPr>
          <w:rFonts w:ascii="Times New Roman"/>
          <w:b w:val="false"/>
          <w:i w:val="false"/>
          <w:color w:val="000000"/>
          <w:sz w:val="28"/>
        </w:rPr>
        <w:t>
      43. Орындалған және бақылаудан алынған құжаттарды құрылымдық бөлімшенің басшысы немесе оның аталған мәселелерге жетекшілік ететін орынбасары іске жібереді. Бұл ретте қажет болса, құжат авторы қарау нәтижелері туралы хабардар етілуге тиіс. Орындаушы ЭТБК-ға: мәселе қалай, қандай құжатпен және қашан шешілгені, құжатқа кімнің қол қойғаны жөнінде жазба жүргізеді.</w:t>
      </w:r>
    </w:p>
    <w:bookmarkEnd w:id="156"/>
    <w:bookmarkStart w:name="z1497" w:id="157"/>
    <w:p>
      <w:pPr>
        <w:spacing w:after="0"/>
        <w:ind w:left="0"/>
        <w:jc w:val="both"/>
      </w:pPr>
      <w:r>
        <w:rPr>
          <w:rFonts w:ascii="Times New Roman"/>
          <w:b w:val="false"/>
          <w:i w:val="false"/>
          <w:color w:val="000000"/>
          <w:sz w:val="28"/>
        </w:rPr>
        <w:t>
      Егер құжат мәлімет үшін жіберілсе не онда басшылықтың осындай мазмұндағы қарары болса, онда ЭТБК-да "Мәселе шешілді" деген бағанда "Назарға алынды" деген жазба жасалады.</w:t>
      </w:r>
    </w:p>
    <w:bookmarkEnd w:id="157"/>
    <w:bookmarkStart w:name="z1498" w:id="158"/>
    <w:p>
      <w:pPr>
        <w:spacing w:after="0"/>
        <w:ind w:left="0"/>
        <w:jc w:val="both"/>
      </w:pPr>
      <w:r>
        <w:rPr>
          <w:rFonts w:ascii="Times New Roman"/>
          <w:b w:val="false"/>
          <w:i w:val="false"/>
          <w:color w:val="000000"/>
          <w:sz w:val="28"/>
        </w:rPr>
        <w:t xml:space="preserve">
      Нақты мәселе бойынша Үкіметтің тиісті шешімі немесе Премьер-Министрдің өкімі қабылданған және қажетті құжаттар үкіметтік шешімдерді шығару секторына берілген жағдайда, ЭТБК-да "үкіметтік шешімдерді шығару секторында", "20____ ж. "___"________ №____  қаулымен (өкіммен)" деп көрсетіледі. </w:t>
      </w:r>
    </w:p>
    <w:bookmarkEnd w:id="158"/>
    <w:bookmarkStart w:name="z1499" w:id="159"/>
    <w:p>
      <w:pPr>
        <w:spacing w:after="0"/>
        <w:ind w:left="0"/>
        <w:jc w:val="both"/>
      </w:pPr>
      <w:r>
        <w:rPr>
          <w:rFonts w:ascii="Times New Roman"/>
          <w:b w:val="false"/>
          <w:i w:val="false"/>
          <w:color w:val="000000"/>
          <w:sz w:val="28"/>
        </w:rPr>
        <w:t>
      Егер мәселе ауызша шешілсе, онда орындаушы ЭТБК-да әңгімелесу болған адамның лауазымы мен тегі, оның қысқаша мазмұны мен күні туралы мәліметтерді енгізіп, құрылымдық бөлімшенің басшысына баяндалғаны туралы белгілейді.</w:t>
      </w:r>
    </w:p>
    <w:bookmarkEnd w:id="159"/>
    <w:bookmarkStart w:name="z1500" w:id="160"/>
    <w:p>
      <w:pPr>
        <w:spacing w:after="0"/>
        <w:ind w:left="0"/>
        <w:jc w:val="both"/>
      </w:pPr>
      <w:r>
        <w:rPr>
          <w:rFonts w:ascii="Times New Roman"/>
          <w:b w:val="false"/>
          <w:i w:val="false"/>
          <w:color w:val="000000"/>
          <w:sz w:val="28"/>
        </w:rPr>
        <w:t>
      44. Кеңсенің құрылымдық бөлімшесі өз құзыреті шеңберінде түсетін хат-хабардың сипаты мен сапасын жүйелі түрде талдайды, қойылған мәселелерді шешу, сондай-ақ құжат айналымын қысқарту жөнінде қажетті шаралар қабылдайды.</w:t>
      </w:r>
    </w:p>
    <w:bookmarkEnd w:id="160"/>
    <w:bookmarkStart w:name="z1501" w:id="161"/>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Қызметтік хат-хабарды ресімдеу және жөнелту</w:t>
      </w:r>
    </w:p>
    <w:bookmarkEnd w:id="161"/>
    <w:bookmarkStart w:name="z1502" w:id="162"/>
    <w:p>
      <w:pPr>
        <w:spacing w:after="0"/>
        <w:ind w:left="0"/>
        <w:jc w:val="both"/>
      </w:pPr>
      <w:r>
        <w:rPr>
          <w:rFonts w:ascii="Times New Roman"/>
          <w:b w:val="false"/>
          <w:i w:val="false"/>
          <w:color w:val="000000"/>
          <w:sz w:val="28"/>
        </w:rPr>
        <w:t>
      45. Құжаттарды дайындаған кезде осы Нұсқаулықты және өзге де қолданыстағы қағидаларды, анықтамалықтарды, сөздіктерді* басшылыққа ала отырып, мемлекеттік билік пен басқару органдарының, басқа да шаруашылық жүргізуші субъектілердің атауларын жазудың бірізділігін сақтаған жөн.</w:t>
      </w:r>
    </w:p>
    <w:bookmarkEnd w:id="162"/>
    <w:bookmarkStart w:name="z1504" w:id="163"/>
    <w:p>
      <w:pPr>
        <w:spacing w:after="0"/>
        <w:ind w:left="0"/>
        <w:jc w:val="both"/>
      </w:pPr>
      <w:r>
        <w:rPr>
          <w:rFonts w:ascii="Times New Roman"/>
          <w:b w:val="false"/>
          <w:i w:val="false"/>
          <w:color w:val="000000"/>
          <w:sz w:val="28"/>
        </w:rPr>
        <w:t>
      Мемлекеттік органдарға жіберілетін шығыс хаттар қысқа әрі анық болуға тиіс. Әрбір құжат, әдетте, бір мәселе бойынша жасалып, электрондық құжаттардың шаблондарын пайдалана отырып, мемлекеттік тілде ресімделуге (қажет болған жағдайда орыс тіліндегі нұсқасы қоса беріледі), күні мен нөмірі, адресаты, тақырыбы мен мәтіні, ЭЦҚ, аты-жөні мен тегі, орындаушы туралы белгі болуға тиіс.</w:t>
      </w:r>
    </w:p>
    <w:bookmarkEnd w:id="163"/>
    <w:p>
      <w:pPr>
        <w:spacing w:after="0"/>
        <w:ind w:left="0"/>
        <w:jc w:val="both"/>
      </w:pPr>
      <w:r>
        <w:rPr>
          <w:rFonts w:ascii="Times New Roman"/>
          <w:b w:val="false"/>
          <w:i w:val="false"/>
          <w:color w:val="000000"/>
          <w:sz w:val="28"/>
        </w:rPr>
        <w:t>
      МО БКО-ға қосылған электрондық құжат айналымы жүйесі жоқ тұлғалар мен ұйымдарға жіберілетін шығыс хаттар елтаңбалық бланкіде мемлекеттік тілде (қажет болған жағдайда орыс тіліндегі нұсқасы қоса беріледі) басып шығарылуға, күні мен нөмірі, адресаты, тақырыбы мен мәтіні, қолы, аты-жөні мен тегі, орындаушы туралы белгі болуға тиіс және әдетте, бір данада дайындалып, қол қойылады, кейін ол адресатқа жолданады.</w:t>
      </w:r>
    </w:p>
    <w:bookmarkStart w:name="z1505" w:id="164"/>
    <w:p>
      <w:pPr>
        <w:spacing w:after="0"/>
        <w:ind w:left="0"/>
        <w:jc w:val="both"/>
      </w:pPr>
      <w:r>
        <w:rPr>
          <w:rFonts w:ascii="Times New Roman"/>
          <w:b w:val="false"/>
          <w:i w:val="false"/>
          <w:color w:val="000000"/>
          <w:sz w:val="28"/>
        </w:rPr>
        <w:t>
      Қағаз құжатқа күн сәулесіне төзімді сиямен қол қойылады. Құжаттың түпнұсқасына факсимиле қою арқылы қол қоюға жол берілмейді.</w:t>
      </w:r>
    </w:p>
    <w:bookmarkEnd w:id="1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45-тармаққа өзгеріс енгізілді – ҚР Үкіметінің 11.04.2019 </w:t>
      </w:r>
      <w:r>
        <w:rPr>
          <w:rFonts w:ascii="Times New Roman"/>
          <w:b w:val="false"/>
          <w:i w:val="false"/>
          <w:color w:val="000000"/>
          <w:sz w:val="28"/>
        </w:rPr>
        <w:t>№ 185</w:t>
      </w:r>
      <w:r>
        <w:rPr>
          <w:rFonts w:ascii="Times New Roman"/>
          <w:b w:val="false"/>
          <w:i/>
          <w:color w:val="000000"/>
          <w:sz w:val="28"/>
        </w:rPr>
        <w:t xml:space="preserve"> қаулысымен.</w:t>
      </w:r>
    </w:p>
    <w:bookmarkStart w:name="z1506" w:id="165"/>
    <w:p>
      <w:pPr>
        <w:spacing w:after="0"/>
        <w:ind w:left="0"/>
        <w:jc w:val="both"/>
      </w:pPr>
      <w:r>
        <w:rPr>
          <w:rFonts w:ascii="Times New Roman"/>
          <w:b w:val="false"/>
          <w:i w:val="false"/>
          <w:color w:val="000000"/>
          <w:sz w:val="28"/>
        </w:rPr>
        <w:t>
      46. Қызметтік құжаттар (хаттар, баяндамалар, есептер және т.с.с.) қысқа, түсінікті болуға және белгіленген үлгідегі бланкілерге сәйкес келетін электрондық құжаттардың шаблондарын пайдалана отырып ресімделуге тиіс (Кеңседен сыртқа жөнелтілген жағдайда).</w:t>
      </w:r>
    </w:p>
    <w:bookmarkEnd w:id="165"/>
    <w:bookmarkStart w:name="z1507" w:id="166"/>
    <w:p>
      <w:pPr>
        <w:spacing w:after="0"/>
        <w:ind w:left="0"/>
        <w:jc w:val="both"/>
      </w:pPr>
      <w:r>
        <w:rPr>
          <w:rFonts w:ascii="Times New Roman"/>
          <w:b w:val="false"/>
          <w:i w:val="false"/>
          <w:color w:val="000000"/>
          <w:sz w:val="28"/>
        </w:rPr>
        <w:t>
      Кеңсе ішінде хат жазысу кезінде белгіленген үлгідегі бланкілерге сәйкес келетін электрондық құжаттардың шаблондарын пайдалану талап етілмейді.</w:t>
      </w:r>
    </w:p>
    <w:bookmarkEnd w:id="166"/>
    <w:bookmarkStart w:name="z1508" w:id="167"/>
    <w:p>
      <w:pPr>
        <w:spacing w:after="0"/>
        <w:ind w:left="0"/>
        <w:jc w:val="both"/>
      </w:pPr>
      <w:r>
        <w:rPr>
          <w:rFonts w:ascii="Times New Roman"/>
          <w:b w:val="false"/>
          <w:i w:val="false"/>
          <w:color w:val="000000"/>
          <w:sz w:val="28"/>
        </w:rPr>
        <w:t>
      Электрондық құжаттар адресатқа қол қойылған күнінен бастап бір жұмыс күнінен, қағаз құжаттар екі жұмыс күнінен кешіктірмей, шұғыл – дереу жолданады.</w:t>
      </w:r>
    </w:p>
    <w:bookmarkEnd w:id="167"/>
    <w:bookmarkStart w:name="z1509" w:id="168"/>
    <w:p>
      <w:pPr>
        <w:spacing w:after="0"/>
        <w:ind w:left="0"/>
        <w:jc w:val="both"/>
      </w:pPr>
      <w:r>
        <w:rPr>
          <w:rFonts w:ascii="Times New Roman"/>
          <w:b w:val="false"/>
          <w:i w:val="false"/>
          <w:color w:val="000000"/>
          <w:sz w:val="28"/>
        </w:rPr>
        <w:t xml:space="preserve">
      47. Құжатты лауазымды адамға жіберу кезінде мекеменің атауы мен адресаттың лауазымы атау септігінде, ал адресаттың тегі барыс септігінде көрсетіледі. </w:t>
      </w:r>
    </w:p>
    <w:bookmarkEnd w:id="168"/>
    <w:bookmarkStart w:name="z1510" w:id="169"/>
    <w:p>
      <w:pPr>
        <w:spacing w:after="0"/>
        <w:ind w:left="0"/>
        <w:jc w:val="both"/>
      </w:pPr>
      <w:r>
        <w:rPr>
          <w:rFonts w:ascii="Times New Roman"/>
          <w:b w:val="false"/>
          <w:i w:val="false"/>
          <w:color w:val="000000"/>
          <w:sz w:val="28"/>
        </w:rPr>
        <w:t xml:space="preserve">
      МО БКО-қа қосылған электрондық құжат айналымының жүйесі жоқ басқа қаладағы адресатқа жолданатын құжатта оның атауынан кейін пошта индексі, облыс, қала (ауыл), көше, үйдің нөмірі көрсетіледі. </w:t>
      </w:r>
    </w:p>
    <w:bookmarkEnd w:id="169"/>
    <w:bookmarkStart w:name="z1511" w:id="170"/>
    <w:p>
      <w:pPr>
        <w:spacing w:after="0"/>
        <w:ind w:left="0"/>
        <w:jc w:val="both"/>
      </w:pPr>
      <w:r>
        <w:rPr>
          <w:rFonts w:ascii="Times New Roman"/>
          <w:b w:val="false"/>
          <w:i w:val="false"/>
          <w:color w:val="000000"/>
          <w:sz w:val="28"/>
        </w:rPr>
        <w:t xml:space="preserve">
      Құжатта төрттен артық адресат болмауға тиіс. Құжатты төрттен артық мекенжайға жіберу кезінде тарату көрсеткіші жасалады. </w:t>
      </w:r>
    </w:p>
    <w:bookmarkEnd w:id="170"/>
    <w:bookmarkStart w:name="z1512" w:id="171"/>
    <w:p>
      <w:pPr>
        <w:spacing w:after="0"/>
        <w:ind w:left="0"/>
        <w:jc w:val="both"/>
      </w:pPr>
      <w:r>
        <w:rPr>
          <w:rFonts w:ascii="Times New Roman"/>
          <w:b w:val="false"/>
          <w:i w:val="false"/>
          <w:color w:val="000000"/>
          <w:sz w:val="28"/>
        </w:rPr>
        <w:t>
      Құжат жолданған адресат жалпылама көрсетілуі мүмкін (мысалы, "барлық облыстардың әкімдеріне, мемлекеттік органдарға (тізім бойынша)") (электрондық түрдегі тізімді қоса бере отырып).</w:t>
      </w:r>
    </w:p>
    <w:bookmarkEnd w:id="171"/>
    <w:bookmarkStart w:name="z1513" w:id="172"/>
    <w:p>
      <w:pPr>
        <w:spacing w:after="0"/>
        <w:ind w:left="0"/>
        <w:jc w:val="both"/>
      </w:pPr>
      <w:r>
        <w:rPr>
          <w:rFonts w:ascii="Times New Roman"/>
          <w:b w:val="false"/>
          <w:i w:val="false"/>
          <w:color w:val="000000"/>
          <w:sz w:val="28"/>
        </w:rPr>
        <w:t xml:space="preserve">
      48. Шығыс құжаттар (хат-хабар) ЭТБК-да (1-қосымша) есепке алынады. </w:t>
      </w:r>
    </w:p>
    <w:bookmarkEnd w:id="172"/>
    <w:bookmarkStart w:name="z1514" w:id="173"/>
    <w:p>
      <w:pPr>
        <w:spacing w:after="0"/>
        <w:ind w:left="0"/>
        <w:jc w:val="both"/>
      </w:pPr>
      <w:r>
        <w:rPr>
          <w:rFonts w:ascii="Times New Roman"/>
          <w:b w:val="false"/>
          <w:i w:val="false"/>
          <w:color w:val="000000"/>
          <w:sz w:val="28"/>
        </w:rPr>
        <w:t>
      Шығыс құжаттарды жасау (әзірлеу) кезінде Үкімет пен Кеңсенің ресми бланкілеріне сәйкес келетін электрондық құжаттардың шаблондары да пайдаланылады.</w:t>
      </w:r>
    </w:p>
    <w:bookmarkEnd w:id="173"/>
    <w:bookmarkStart w:name="z1515" w:id="174"/>
    <w:p>
      <w:pPr>
        <w:spacing w:after="0"/>
        <w:ind w:left="0"/>
        <w:jc w:val="both"/>
      </w:pPr>
      <w:r>
        <w:rPr>
          <w:rFonts w:ascii="Times New Roman"/>
          <w:b w:val="false"/>
          <w:i w:val="false"/>
          <w:color w:val="000000"/>
          <w:sz w:val="28"/>
        </w:rPr>
        <w:t>
      Осы Нұсқаулықтың талаптарын бұза отырып ресімделген және/немесе міндетті деректемелері жоқ құжаттар адресаттарға жіберілмеуге тиіс.</w:t>
      </w:r>
    </w:p>
    <w:bookmarkEnd w:id="1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48-тармаққа өзгеріс енгізілді – ҚР Үкіметінің 11.04.2019 </w:t>
      </w:r>
      <w:r>
        <w:rPr>
          <w:rFonts w:ascii="Times New Roman"/>
          <w:b w:val="false"/>
          <w:i w:val="false"/>
          <w:color w:val="000000"/>
          <w:sz w:val="28"/>
        </w:rPr>
        <w:t>№ 185</w:t>
      </w:r>
      <w:r>
        <w:rPr>
          <w:rFonts w:ascii="Times New Roman"/>
          <w:b w:val="false"/>
          <w:i/>
          <w:color w:val="000000"/>
          <w:sz w:val="28"/>
        </w:rPr>
        <w:t xml:space="preserve"> қаулысымен.</w:t>
      </w:r>
    </w:p>
    <w:bookmarkStart w:name="z1516" w:id="175"/>
    <w:p>
      <w:pPr>
        <w:spacing w:after="0"/>
        <w:ind w:left="0"/>
        <w:jc w:val="both"/>
      </w:pPr>
      <w:r>
        <w:rPr>
          <w:rFonts w:ascii="Times New Roman"/>
          <w:b w:val="false"/>
          <w:i w:val="false"/>
          <w:color w:val="000000"/>
          <w:sz w:val="28"/>
        </w:rPr>
        <w:t>
      49. Қазақстан Республикасының Президентіне, Қазақстан Республикасының Парламентіне, басқа мемлекеттердің басшыларына жолданатын құжаттар Үкіметтің немесе Премьер-Министрдің елтаңбалық бланкілерінде дайындалып жіберіледі және оларға Премьер-Министр немесе Премьер-Министрдің орынбасарлары екі данада қол қояды. Елтаңбалық бланкілер А4 бланк форматындағы (210х297 мм) ақ қағазға басып шығарылады.</w:t>
      </w:r>
    </w:p>
    <w:bookmarkEnd w:id="175"/>
    <w:bookmarkStart w:name="z1517" w:id="176"/>
    <w:p>
      <w:pPr>
        <w:spacing w:after="0"/>
        <w:ind w:left="0"/>
        <w:jc w:val="both"/>
      </w:pPr>
      <w:r>
        <w:rPr>
          <w:rFonts w:ascii="Times New Roman"/>
          <w:b w:val="false"/>
          <w:i w:val="false"/>
          <w:color w:val="000000"/>
          <w:sz w:val="28"/>
        </w:rPr>
        <w:t>
      Екінші данасында орындаушының, тиісті құрылымдық бөлімше басшысының және қажет болған жағдайда, Премьер-Министрдің тиісті орынбасарының, Кеңсе Басшысының және құқықтық сипаттағы мәселелер болса, Заң бөлімі меңгерушісінің визалары болуға тиіс.</w:t>
      </w:r>
    </w:p>
    <w:bookmarkEnd w:id="176"/>
    <w:bookmarkStart w:name="z1518" w:id="177"/>
    <w:p>
      <w:pPr>
        <w:spacing w:after="0"/>
        <w:ind w:left="0"/>
        <w:jc w:val="both"/>
      </w:pPr>
      <w:r>
        <w:rPr>
          <w:rFonts w:ascii="Times New Roman"/>
          <w:b w:val="false"/>
          <w:i w:val="false"/>
          <w:color w:val="000000"/>
          <w:sz w:val="28"/>
        </w:rPr>
        <w:t xml:space="preserve">
      Көрсетілген шығыс құжаттар белгіленген тәртіппен ЭЦҚ-мен куәландырылған электрондық құжаттар форматында жөнелтіледі (беріледі). </w:t>
      </w:r>
    </w:p>
    <w:bookmarkEnd w:id="177"/>
    <w:bookmarkStart w:name="z1519" w:id="178"/>
    <w:p>
      <w:pPr>
        <w:spacing w:after="0"/>
        <w:ind w:left="0"/>
        <w:jc w:val="both"/>
      </w:pPr>
      <w:r>
        <w:rPr>
          <w:rFonts w:ascii="Times New Roman"/>
          <w:b w:val="false"/>
          <w:i w:val="false"/>
          <w:color w:val="000000"/>
          <w:sz w:val="28"/>
        </w:rPr>
        <w:t xml:space="preserve">
      Жекелеген ағымдағы мәселелер бойынша хаттар Премьер-Министрдің орынбасарларының, Кеңсе Басшысы және оның орынбасарларының ЭЦҚ-мен куәландырылады. Кеңсенің құрылымдық бөлімшелері туралы ережелерге сәйкес хаттар Кеңсенің құрылымдық бөлімшелері басшыларының және олардың орынбасарларының ЭЦҚ-мен куәландырылады. </w:t>
      </w:r>
    </w:p>
    <w:bookmarkEnd w:id="178"/>
    <w:bookmarkStart w:name="z1520" w:id="179"/>
    <w:p>
      <w:pPr>
        <w:spacing w:after="0"/>
        <w:ind w:left="0"/>
        <w:jc w:val="both"/>
      </w:pPr>
      <w:r>
        <w:rPr>
          <w:rFonts w:ascii="Times New Roman"/>
          <w:b w:val="false"/>
          <w:i w:val="false"/>
          <w:color w:val="000000"/>
          <w:sz w:val="28"/>
        </w:rPr>
        <w:t xml:space="preserve">
      Қазақстан Республикасы Президентінің Әкімшілігіне жіберілетін құжаттар, әдетте, А4 (201х297мм) форматындағы ақ қағаз парағының бір жағына немесе ашық түсті қағазда, мөлшері 14-қаріппен (ТNR) 1 жоларалық интервалмен, Мемлекет басшысына баяндауға жататындар – мөлшері 16-қаріппен (Агіаl) 1,5 интервал арқылы тиісті ресми бланкілерге басып шығарылады. Соңғы парағында төменгі сол жағында немесе парақтың сырт жағында орындаушының тегі, қызметтік телефонының нөмірі, сондай-ақ орындаушының электрондық мекенжайы көрсетіледі. Әдетте, барлық деректемелер басылуға тиіс. Түзетулер мен өшіруге жол берілмейді. Электрондық құжаттың мазмұны мен деректемелері қағаз құжатпен дәлме-дәл болуға тиіс. </w:t>
      </w:r>
    </w:p>
    <w:bookmarkEnd w:id="179"/>
    <w:bookmarkStart w:name="z1521" w:id="180"/>
    <w:p>
      <w:pPr>
        <w:spacing w:after="0"/>
        <w:ind w:left="0"/>
        <w:jc w:val="both"/>
      </w:pPr>
      <w:r>
        <w:rPr>
          <w:rFonts w:ascii="Times New Roman"/>
          <w:b w:val="false"/>
          <w:i w:val="false"/>
          <w:color w:val="000000"/>
          <w:sz w:val="28"/>
        </w:rPr>
        <w:t xml:space="preserve">
      Қазақстан Республикасы Президентінің Әкімшілігіне жіберілетін ақпарат пен басқа құжаттардың көлемі – 3 (үш), ал ауқымды мәселелер бойынша 5 (бес) парақтан аспауға тиіс. Құжаттардың мәтіндері анық, дәйекті, қысқа баяндалуға тиіс. </w:t>
      </w:r>
    </w:p>
    <w:bookmarkEnd w:id="180"/>
    <w:bookmarkStart w:name="z1522" w:id="181"/>
    <w:p>
      <w:pPr>
        <w:spacing w:after="0"/>
        <w:ind w:left="0"/>
        <w:jc w:val="both"/>
      </w:pPr>
      <w:r>
        <w:rPr>
          <w:rFonts w:ascii="Times New Roman"/>
          <w:b w:val="false"/>
          <w:i w:val="false"/>
          <w:color w:val="000000"/>
          <w:sz w:val="28"/>
        </w:rPr>
        <w:t>
      Электрондық құжаттың ЭТБК ЭҚАБЖ талаптарына сәйкес толтырылады. Қысқаша мазмұны құжат жіберілетін тілде беріледі.</w:t>
      </w:r>
    </w:p>
    <w:bookmarkEnd w:id="1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49-тармаққа өзгеріс енгізілді – ҚР Үкіметінің 11.04.2019 </w:t>
      </w:r>
      <w:r>
        <w:rPr>
          <w:rFonts w:ascii="Times New Roman"/>
          <w:b w:val="false"/>
          <w:i w:val="false"/>
          <w:color w:val="000000"/>
          <w:sz w:val="28"/>
        </w:rPr>
        <w:t>№ 185</w:t>
      </w:r>
      <w:r>
        <w:rPr>
          <w:rFonts w:ascii="Times New Roman"/>
          <w:b w:val="false"/>
          <w:i/>
          <w:color w:val="000000"/>
          <w:sz w:val="28"/>
        </w:rPr>
        <w:t xml:space="preserve"> қаулысымен.</w:t>
      </w:r>
    </w:p>
    <w:bookmarkStart w:name="z1523" w:id="182"/>
    <w:p>
      <w:pPr>
        <w:spacing w:after="0"/>
        <w:ind w:left="0"/>
        <w:jc w:val="both"/>
      </w:pPr>
      <w:r>
        <w:rPr>
          <w:rFonts w:ascii="Times New Roman"/>
          <w:b w:val="false"/>
          <w:i w:val="false"/>
          <w:color w:val="000000"/>
          <w:sz w:val="28"/>
        </w:rPr>
        <w:t>
      50. Қазақстан Республикасы Президентінің жеке және тікелей тапсырмаларын орындау жөніндегі есептік ақпаратына Премьер-Министр (оның мiндетін атқаратын адам) немесе Премьер-Министрдің аталған тапсырмаларды орындау жөнінде тапсырма берілген орынбасары қол қояды.</w:t>
      </w:r>
    </w:p>
    <w:bookmarkEnd w:id="182"/>
    <w:bookmarkStart w:name="z1524" w:id="183"/>
    <w:p>
      <w:pPr>
        <w:spacing w:after="0"/>
        <w:ind w:left="0"/>
        <w:jc w:val="both"/>
      </w:pPr>
      <w:r>
        <w:rPr>
          <w:rFonts w:ascii="Times New Roman"/>
          <w:b w:val="false"/>
          <w:i w:val="false"/>
          <w:color w:val="000000"/>
          <w:sz w:val="28"/>
        </w:rPr>
        <w:t>
      51. Үкімет немесе Кеңсе Қазақстан Республикасы Президентінің актілері мен тапсырмаларының іске асырылу барысы туралы Қазақстан Республикасының Президентіне, Қазақстан Республикасы Президентінің Әкімшілігіне жіберетін есептік ақпаратына Премьер-Министр (оның міндетін атқаратын адам) не жетекшілік ететін бағыты (мәселесі) бойынша Премьер-Министрдің орынбасары не Кеңсе Басшысы қол қояды.</w:t>
      </w:r>
    </w:p>
    <w:bookmarkEnd w:id="183"/>
    <w:bookmarkStart w:name="z1525" w:id="184"/>
    <w:p>
      <w:pPr>
        <w:spacing w:after="0"/>
        <w:ind w:left="0"/>
        <w:jc w:val="both"/>
      </w:pPr>
      <w:r>
        <w:rPr>
          <w:rFonts w:ascii="Times New Roman"/>
          <w:b w:val="false"/>
          <w:i w:val="false"/>
          <w:color w:val="000000"/>
          <w:sz w:val="28"/>
        </w:rPr>
        <w:t>
      52. Орталық мемлекеттік және жергілікті атқарушы органдардың басшыларына тапсырмалар, нұсқаулар Премьер-Министр, оның орынбасарлары, Кеңсе Басшысы арасында міндеттерді бөлуге сәйкес өздері жетекшілік ететін мәселелер бойынша Премьер-Министрдің, Премьер-Министр орынбасарларының, Кеңсе Басшысының (ол болмаған кезде – оның міндетін атқаратын адамның), сондай-ақ Кеңсе Басшысы белгілеген құзыреті мен өкілеттіктеріне сәйкес Кеңсе Басшысы орынбасарларының ЭЦҚ-мен куәландырылады.</w:t>
      </w:r>
    </w:p>
    <w:bookmarkEnd w:id="184"/>
    <w:bookmarkStart w:name="z1526" w:id="185"/>
    <w:p>
      <w:pPr>
        <w:spacing w:after="0"/>
        <w:ind w:left="0"/>
        <w:jc w:val="both"/>
      </w:pPr>
      <w:r>
        <w:rPr>
          <w:rFonts w:ascii="Times New Roman"/>
          <w:b w:val="false"/>
          <w:i w:val="false"/>
          <w:color w:val="000000"/>
          <w:sz w:val="28"/>
        </w:rPr>
        <w:t>
      53. Кеңсе Басшысы болмаған кезеңде оның міндетін атқару өзге адамға жүктелген жағдайларды қоспағанда, Премьер-Министрдің орынбасарлары, Кеңсе Басшысы қысқа уақыт (1-2 күн) болмаған жағдайда, олардың кеңесшілері (қабылдау бөлмелерінің қызметкерлері) кіріс хат-хабарды қабылдау жөніндегі жұмысты Кеңседегі ішкі тәртіпке сәйкес үзіліссіз қамтамасыз етеді.</w:t>
      </w:r>
    </w:p>
    <w:bookmarkEnd w:id="185"/>
    <w:bookmarkStart w:name="z1527" w:id="186"/>
    <w:p>
      <w:pPr>
        <w:spacing w:after="0"/>
        <w:ind w:left="0"/>
        <w:jc w:val="both"/>
      </w:pPr>
      <w:r>
        <w:rPr>
          <w:rFonts w:ascii="Times New Roman"/>
          <w:b w:val="false"/>
          <w:i w:val="false"/>
          <w:color w:val="000000"/>
          <w:sz w:val="28"/>
        </w:rPr>
        <w:t xml:space="preserve">
      54. Дайындалатын хатқа, әдетте, қысқа тақырып беріледі. Хат өтінішхатқа немесе сұрау салуға жауап ретінде жіберілетін барлық жағдайда мекенжайдан кейін (сол жағында) осы өтінішхаттың немесе сұрау салудың нөмірі мен күні көрсетіледі (мысалы: "04.06.2008 № 101"). </w:t>
      </w:r>
    </w:p>
    <w:bookmarkEnd w:id="186"/>
    <w:bookmarkStart w:name="z1528" w:id="187"/>
    <w:p>
      <w:pPr>
        <w:spacing w:after="0"/>
        <w:ind w:left="0"/>
        <w:jc w:val="both"/>
      </w:pPr>
      <w:r>
        <w:rPr>
          <w:rFonts w:ascii="Times New Roman"/>
          <w:b w:val="false"/>
          <w:i w:val="false"/>
          <w:color w:val="000000"/>
          <w:sz w:val="28"/>
        </w:rPr>
        <w:t>
      Құжатқа (хатқа, анықтамаға, есепке, баяндамаға) қосымшалар, әдетте, оның мәтінінен кейін парақтар саны көрсетіле отырып санамалануға тиіс.</w:t>
      </w:r>
    </w:p>
    <w:bookmarkEnd w:id="187"/>
    <w:bookmarkStart w:name="z1529" w:id="188"/>
    <w:p>
      <w:pPr>
        <w:spacing w:after="0"/>
        <w:ind w:left="0"/>
        <w:jc w:val="both"/>
      </w:pPr>
      <w:r>
        <w:rPr>
          <w:rFonts w:ascii="Times New Roman"/>
          <w:b w:val="false"/>
          <w:i w:val="false"/>
          <w:color w:val="000000"/>
          <w:sz w:val="28"/>
        </w:rPr>
        <w:t>
      55. Шығыс құжаттың күні араб цифрларымен: айдың күні, айы, жылы кезектілігімен ресімделеді. Айдың күні және ай нүктемен бөлінген екі жұп араб цифрымен, жыл төрт араб цифрымен ресімделеді. Күнді сөздік-цифрлық тәсілмен жазу нормативтік құқықтық актілерге сілтеме жасағанда азаматтардың заңды құқықтары мен мүдделерін айқындайтын қаржылық сипаттағы мәліметтерді қамтитын құжаттарда пайдаланылады және былайша ресімделеді: мысалы, 2009 жылғы 4 маусым және тіркеу нөмірі. Күннің 04.06.2009 деп қысқартылған жазылуы, әдетте, анықтамаларға, баяндамалық жазбаларға және т.с.с. қол қойылғаннан кейін жасалады.</w:t>
      </w:r>
    </w:p>
    <w:bookmarkEnd w:id="188"/>
    <w:bookmarkStart w:name="z1530" w:id="189"/>
    <w:p>
      <w:pPr>
        <w:spacing w:after="0"/>
        <w:ind w:left="0"/>
        <w:jc w:val="both"/>
      </w:pPr>
      <w:r>
        <w:rPr>
          <w:rFonts w:ascii="Times New Roman"/>
          <w:b w:val="false"/>
          <w:i w:val="false"/>
          <w:color w:val="000000"/>
          <w:sz w:val="28"/>
        </w:rPr>
        <w:t>
      Құжаттың шығыс нөмірі мынадай тәртіппен қойылады: алдымен Кеңсенің оны дайындаған құрылымдық бөлімшесінің индексі көрсетіледі; одан кейін құжат орындалған соң енгізілуге тиіс істің номенклатура бойынша нөмірі дефис арқылы көрсетіледі; одан кейін бөлшек арқылы шығыс құжаттың реттік нөмірі көрсетіледі (мысалы: 17-16/180). Құрылымдық бөлімшелердің индекстерін БҚҚБ әзірлейді және оны Кеңсе Басшысы бекітеді.</w:t>
      </w:r>
    </w:p>
    <w:bookmarkEnd w:id="189"/>
    <w:bookmarkStart w:name="z1531" w:id="190"/>
    <w:p>
      <w:pPr>
        <w:spacing w:after="0"/>
        <w:ind w:left="0"/>
        <w:jc w:val="both"/>
      </w:pPr>
      <w:r>
        <w:rPr>
          <w:rFonts w:ascii="Times New Roman"/>
          <w:b w:val="false"/>
          <w:i w:val="false"/>
          <w:color w:val="000000"/>
          <w:sz w:val="28"/>
        </w:rPr>
        <w:t>
      56. Қайтару талап етілетін электрондық құжатты жіберу кезінде электрондық құжаттың бірінші парағында жоғарғы жолдың оң жақ бөлігінде "Қайтарылуға тиіс" деген белгі қойылады.</w:t>
      </w:r>
    </w:p>
    <w:bookmarkEnd w:id="190"/>
    <w:bookmarkStart w:name="z1532" w:id="191"/>
    <w:p>
      <w:pPr>
        <w:spacing w:after="0"/>
        <w:ind w:left="0"/>
        <w:jc w:val="both"/>
      </w:pPr>
      <w:r>
        <w:rPr>
          <w:rFonts w:ascii="Times New Roman"/>
          <w:b w:val="false"/>
          <w:i w:val="false"/>
          <w:color w:val="000000"/>
          <w:sz w:val="28"/>
        </w:rPr>
        <w:t>
      57. Барлық шығыс құжаттар (хат-хабар), оның ішінде шұғыл хат-хабар іс жүргізу және архив секторына жұмыс күндері сағат 12.30-ға дейін жөнелту үшін тапсырылады.</w:t>
      </w:r>
    </w:p>
    <w:bookmarkEnd w:id="191"/>
    <w:bookmarkStart w:name="z1533" w:id="192"/>
    <w:p>
      <w:pPr>
        <w:spacing w:after="0"/>
        <w:ind w:left="0"/>
        <w:jc w:val="both"/>
      </w:pPr>
      <w:r>
        <w:rPr>
          <w:rFonts w:ascii="Times New Roman"/>
          <w:b w:val="false"/>
          <w:i w:val="false"/>
          <w:color w:val="000000"/>
          <w:sz w:val="28"/>
        </w:rPr>
        <w:t>
      Кеңсе Басшысының (оның міндетін атқаратын адамның) нұсқауы бойынша шұғыл хат-хабар басқа уақытта да жөнелтуге тапсырылуы мүмкін.</w:t>
      </w:r>
    </w:p>
    <w:bookmarkEnd w:id="192"/>
    <w:bookmarkStart w:name="z1534" w:id="193"/>
    <w:p>
      <w:pPr>
        <w:spacing w:after="0"/>
        <w:ind w:left="0"/>
        <w:jc w:val="both"/>
      </w:pPr>
      <w:r>
        <w:rPr>
          <w:rFonts w:ascii="Times New Roman"/>
          <w:b w:val="false"/>
          <w:i w:val="false"/>
          <w:color w:val="000000"/>
          <w:sz w:val="28"/>
        </w:rPr>
        <w:t>
      58. Шығыс жеделхаттарды тіркеу ағымдағы хат-хабарға ұқсас жүргізіледі.</w:t>
      </w:r>
    </w:p>
    <w:bookmarkEnd w:id="193"/>
    <w:bookmarkStart w:name="z1535" w:id="194"/>
    <w:p>
      <w:pPr>
        <w:spacing w:after="0"/>
        <w:ind w:left="0"/>
        <w:jc w:val="both"/>
      </w:pPr>
      <w:r>
        <w:rPr>
          <w:rFonts w:ascii="Times New Roman"/>
          <w:b w:val="false"/>
          <w:i w:val="false"/>
          <w:color w:val="000000"/>
          <w:sz w:val="28"/>
        </w:rPr>
        <w:t>
      59. Үкіметтік жеделхаттарға Премьер-Министр, оның орынбасарлары, Кеңсе Басшысы ЭЦҚ арқылы қол қояды. Жеделхаттардың мәтіні қысқаша, түзетусіз жазылады және бір парақтан аспауға тиіс. Жеделхатта жеделхатқа қол қойған адамның лауазымы мен тегі көрсетіледі. Жеделхатты ресімдеудің үлгісі – 6-қосымша.</w:t>
      </w:r>
    </w:p>
    <w:bookmarkEnd w:id="194"/>
    <w:bookmarkStart w:name="z1536" w:id="195"/>
    <w:p>
      <w:pPr>
        <w:spacing w:after="0"/>
        <w:ind w:left="0"/>
        <w:jc w:val="both"/>
      </w:pPr>
      <w:r>
        <w:rPr>
          <w:rFonts w:ascii="Times New Roman"/>
          <w:b w:val="false"/>
          <w:i w:val="false"/>
          <w:color w:val="000000"/>
          <w:sz w:val="28"/>
        </w:rPr>
        <w:t>
      60. Жеделхатқа Кеңсенің жеделхатты дайындаған құрылымдық бөлімшесі басшысының ЭЦҚ арқылы келісілген тарату көрсеткіші қоса беріле отырып, адресаттарды жинақтап көрсетуге (мысалы: "министрлерге") жол беріледі.</w:t>
      </w:r>
    </w:p>
    <w:bookmarkEnd w:id="195"/>
    <w:bookmarkStart w:name="z1537" w:id="196"/>
    <w:p>
      <w:pPr>
        <w:spacing w:after="0"/>
        <w:ind w:left="0"/>
        <w:jc w:val="both"/>
      </w:pPr>
      <w:r>
        <w:rPr>
          <w:rFonts w:ascii="Times New Roman"/>
          <w:b w:val="false"/>
          <w:i w:val="false"/>
          <w:color w:val="000000"/>
          <w:sz w:val="28"/>
        </w:rPr>
        <w:t>
      61. Жоғарыда көрсетілген талаптарды бұза отырып ресімделген жеделхаттарды БҚҚБ жөнелтуге қабылдамайды.</w:t>
      </w:r>
    </w:p>
    <w:bookmarkEnd w:id="196"/>
    <w:bookmarkStart w:name="z1538" w:id="197"/>
    <w:p>
      <w:pPr>
        <w:spacing w:after="0"/>
        <w:ind w:left="0"/>
        <w:jc w:val="both"/>
      </w:pPr>
      <w:r>
        <w:rPr>
          <w:rFonts w:ascii="Times New Roman"/>
          <w:b w:val="false"/>
          <w:i w:val="false"/>
          <w:color w:val="000000"/>
          <w:sz w:val="28"/>
        </w:rPr>
        <w:t>
      Арнайы байланыс органдары арқылы жөнелтілетін жеделхаттарды ресімдеу тәртібі арнайы нұсқаулықта белгіленеді.</w:t>
      </w:r>
    </w:p>
    <w:bookmarkEnd w:id="197"/>
    <w:bookmarkStart w:name="z1539" w:id="198"/>
    <w:p>
      <w:pPr>
        <w:spacing w:after="0"/>
        <w:ind w:left="0"/>
        <w:jc w:val="both"/>
      </w:pPr>
      <w:r>
        <w:rPr>
          <w:rFonts w:ascii="Times New Roman"/>
          <w:b w:val="false"/>
          <w:i w:val="false"/>
          <w:color w:val="000000"/>
          <w:sz w:val="28"/>
        </w:rPr>
        <w:t>
      Одан әрі адресатқа жөнелту үшін БҚҚБ қызметкері "Қазақстан Республикасы Президенті мен Үкіметінің әкімшілік ғимараттарының дирекциясы" республикалық мемлекеттік кәсіпорнының (бұдан әрі – "ӘҒД" РМК) Байланыс және коммуникация бөлімінің операторына ЭҚАБЖ арқылы береді.</w:t>
      </w:r>
    </w:p>
    <w:bookmarkEnd w:id="198"/>
    <w:bookmarkStart w:name="z1540" w:id="199"/>
    <w:p>
      <w:pPr>
        <w:spacing w:after="0"/>
        <w:ind w:left="0"/>
        <w:jc w:val="both"/>
      </w:pPr>
      <w:r>
        <w:rPr>
          <w:rFonts w:ascii="Times New Roman"/>
          <w:b w:val="false"/>
          <w:i w:val="false"/>
          <w:color w:val="000000"/>
          <w:sz w:val="28"/>
        </w:rPr>
        <w:t xml:space="preserve">
      62. Шығыс электрондық құжаттарды құрылымдық бөлімшелердің қызметкерлері 3 (үш) сағаттан аспайтын мерзімде жөнелтуге дайындайды. Жобаны тіркеу алдында оны жөнелтуге жауапты құрылымдық бөлімшенің (немесе қабылдау бөлмесінің) қызметкері деректемелер мен салынымдардың дұрыс көрсетілгенін тексереді. </w:t>
      </w:r>
    </w:p>
    <w:bookmarkEnd w:id="199"/>
    <w:bookmarkStart w:name="z1541" w:id="200"/>
    <w:p>
      <w:pPr>
        <w:spacing w:after="0"/>
        <w:ind w:left="0"/>
        <w:jc w:val="both"/>
      </w:pPr>
      <w:r>
        <w:rPr>
          <w:rFonts w:ascii="Times New Roman"/>
          <w:b w:val="false"/>
          <w:i w:val="false"/>
          <w:color w:val="000000"/>
          <w:sz w:val="28"/>
        </w:rPr>
        <w:t xml:space="preserve">
      Шығыс құжаттарды жөнелту ЭҚАБЖ арқылы жүзеге асырылады. </w:t>
      </w:r>
    </w:p>
    <w:bookmarkEnd w:id="200"/>
    <w:bookmarkStart w:name="z1542" w:id="201"/>
    <w:p>
      <w:pPr>
        <w:spacing w:after="0"/>
        <w:ind w:left="0"/>
        <w:jc w:val="both"/>
      </w:pPr>
      <w:r>
        <w:rPr>
          <w:rFonts w:ascii="Times New Roman"/>
          <w:b w:val="false"/>
          <w:i w:val="false"/>
          <w:color w:val="000000"/>
          <w:sz w:val="28"/>
        </w:rPr>
        <w:t>
      Қазақстан Республикасы Президентінің Әкімшілігіне, Қазақстан Республикасы Парламентінің депутаттарына жіберілетін шығыс қағаз құжаттардың қажетті саны көшіріп шығарылады және БҚҚБ-ға жөнелтуге беріледі.</w:t>
      </w:r>
    </w:p>
    <w:bookmarkEnd w:id="201"/>
    <w:bookmarkStart w:name="z1543" w:id="202"/>
    <w:p>
      <w:pPr>
        <w:spacing w:after="0"/>
        <w:ind w:left="0"/>
        <w:jc w:val="both"/>
      </w:pPr>
      <w:r>
        <w:rPr>
          <w:rFonts w:ascii="Times New Roman"/>
          <w:b w:val="false"/>
          <w:i w:val="false"/>
          <w:color w:val="000000"/>
          <w:sz w:val="28"/>
        </w:rPr>
        <w:t>
      Белгіленген мерзімдерді бұза отырып жіберілетін шығыс құжаттарды іс жүргізу және архив секторы ол туралы БҚҚБ меңгерушісіне баяндағаннан кейін қабылдайды және жөнелтеді. Қажет болған жағдайда, БҚҚБ меңгерушісі Кеңсе Басшысына жауапты құрылымдық бөлімшенің шығыс құжатты жөнелтуге уақтылы дайындамағаны жөнінде баяндайды.</w:t>
      </w:r>
    </w:p>
    <w:bookmarkEnd w:id="202"/>
    <w:bookmarkStart w:name="z1544" w:id="203"/>
    <w:p>
      <w:pPr>
        <w:spacing w:after="0"/>
        <w:ind w:left="0"/>
        <w:jc w:val="both"/>
      </w:pPr>
      <w:r>
        <w:rPr>
          <w:rFonts w:ascii="Times New Roman"/>
          <w:b w:val="false"/>
          <w:i w:val="false"/>
          <w:color w:val="000000"/>
          <w:sz w:val="28"/>
        </w:rPr>
        <w:t xml:space="preserve">
      Бұдан кейін шығыс құжаттар мен оларға орындау мерзімдері көрсетілген, оның ішінде "өте шұғыл", "шұғыл", "жеделдетілсін" деген белгілері, сондай-ақ құжаттың бақылауға алынғаны туралы тапсырма не "баяндалсын", "ұсыныс енгізілсін" деген және тағы сол сияқты белгілері бар қарарлар міндетті түрде БҚҚБ-ға ұсынылады, ол "Бақылауға" немесе "Бақылауға алынды" деген белгілері бар құжаттың орындалу мерзімі көрсетілген электрондық құжатты қоса береді. </w:t>
      </w:r>
    </w:p>
    <w:bookmarkEnd w:id="203"/>
    <w:bookmarkStart w:name="z1545" w:id="204"/>
    <w:p>
      <w:pPr>
        <w:spacing w:after="0"/>
        <w:ind w:left="0"/>
        <w:jc w:val="both"/>
      </w:pPr>
      <w:r>
        <w:rPr>
          <w:rFonts w:ascii="Times New Roman"/>
          <w:b w:val="false"/>
          <w:i w:val="false"/>
          <w:color w:val="000000"/>
          <w:sz w:val="28"/>
        </w:rPr>
        <w:t>
      Қызметкерлер жөнелтуге дайындаған құжаттар мен оларға қарарларды және құрылымдық бөлімшенің басшылығы бекіткен тарату көрсеткішін (төрттен артық мекенжайға жіберу кезінде) қызметкерлер адресаттарға жөнелту үшін БҚҚБ-ға жібереді.</w:t>
      </w:r>
    </w:p>
    <w:bookmarkEnd w:id="204"/>
    <w:bookmarkStart w:name="z1546" w:id="205"/>
    <w:p>
      <w:pPr>
        <w:spacing w:after="0"/>
        <w:ind w:left="0"/>
        <w:jc w:val="both"/>
      </w:pPr>
      <w:r>
        <w:rPr>
          <w:rFonts w:ascii="Times New Roman"/>
          <w:b w:val="false"/>
          <w:i w:val="false"/>
          <w:color w:val="000000"/>
          <w:sz w:val="28"/>
        </w:rPr>
        <w:t>
      63. БҚҚБ-да жөнелту алдында шығыс құжаттарды ресімдеудің дұрыстығы, ұйымдардың түпкілікті мекенжайларының бар-жоғы тексеріледі. Ұйымдардың түпкілікті мекенжайы болмаған жағдайда, жөнелту жүргізілмейді.</w:t>
      </w:r>
    </w:p>
    <w:bookmarkEnd w:id="205"/>
    <w:bookmarkStart w:name="z1547" w:id="206"/>
    <w:p>
      <w:pPr>
        <w:spacing w:after="0"/>
        <w:ind w:left="0"/>
        <w:jc w:val="both"/>
      </w:pPr>
      <w:r>
        <w:rPr>
          <w:rFonts w:ascii="Times New Roman"/>
          <w:b w:val="false"/>
          <w:i w:val="false"/>
          <w:color w:val="000000"/>
          <w:sz w:val="28"/>
        </w:rPr>
        <w:t xml:space="preserve">
      Үкімет Регламентінде және осы Нұсқаулықта белгіленген талаптарды бұза отырып ресімделген құжаттар түзету үшін Кеңсенің тиісті құрылымдық бөлімшелеріне қайтарылады. </w:t>
      </w:r>
    </w:p>
    <w:bookmarkEnd w:id="206"/>
    <w:bookmarkStart w:name="z1548" w:id="207"/>
    <w:p>
      <w:pPr>
        <w:spacing w:after="0"/>
        <w:ind w:left="0"/>
        <w:jc w:val="both"/>
      </w:pPr>
      <w:r>
        <w:rPr>
          <w:rFonts w:ascii="Times New Roman"/>
          <w:b w:val="false"/>
          <w:i w:val="false"/>
          <w:color w:val="000000"/>
          <w:sz w:val="28"/>
        </w:rPr>
        <w:t xml:space="preserve">
      Жөнелтуге жауапты қызметкер жіберілетін құжаттардың адресаттарын, нөмірлерін көрсете отырып, жөнелтілетін құжаттардың электрондық тізілімін (тарату есебін) жасайды, осы деректерді құжаттың ЭТБК-на енгізеді. </w:t>
      </w:r>
    </w:p>
    <w:bookmarkEnd w:id="207"/>
    <w:bookmarkStart w:name="z1549" w:id="208"/>
    <w:p>
      <w:pPr>
        <w:spacing w:after="0"/>
        <w:ind w:left="0"/>
        <w:jc w:val="both"/>
      </w:pPr>
      <w:r>
        <w:rPr>
          <w:rFonts w:ascii="Times New Roman"/>
          <w:b w:val="false"/>
          <w:i w:val="false"/>
          <w:color w:val="000000"/>
          <w:sz w:val="28"/>
        </w:rPr>
        <w:t>
      Жөнелтуге жауапты қызметкер қағаз құжаттар мен қарарлардың көшірмелерін олардың түпнұсқаларымен салыстырып тексереді, одан кейін оларды БҚҚБ дөңгелек нөмірлік мөрмен куәландырады, одан кейін онда жіберілетін құжаттардың адресаттарын, нөмірлерін көрсете отырып, жөнелтілетін құжаттардың тізілімін (тарату есебін, біржолғы қолхат) жасайды, осы деректерді құжаттың ЭТБК-на енгізеді, жөнелтілетін құжаттарды нақты адресаттарға жөнелтуге арналған конверттерге салады және конверттерді адресаттарға жеткізу үшін тізілімдермен (бағыт парақтарымен, біржолғы қолхаттармен) бірге фельдъегерлік немесе пошта қызметінің қызметкеріне береді.</w:t>
      </w:r>
    </w:p>
    <w:bookmarkEnd w:id="208"/>
    <w:bookmarkStart w:name="z1550" w:id="209"/>
    <w:p>
      <w:pPr>
        <w:spacing w:after="0"/>
        <w:ind w:left="0"/>
        <w:jc w:val="both"/>
      </w:pPr>
      <w:r>
        <w:rPr>
          <w:rFonts w:ascii="Times New Roman"/>
          <w:b w:val="false"/>
          <w:i w:val="false"/>
          <w:color w:val="000000"/>
          <w:sz w:val="28"/>
        </w:rPr>
        <w:t>
      64. Қағаз құжаттарды адресаттарға мемлекеттік фельдъегерлік немесе почта қызметі оларды жеткізудің шұғылдығына қарай жөнелтеді. Құжатты жеткізу шұғылдығының дәрежесін жөнелтуші айқындайды. "Шұғыл" деген белгісі бар хат-хабар таяу арадағы авиарейспен, автомобиль немесе теміржол фелдъегерлік бағытымен бірінші кезекте жеткізіледі. Мемлекеттік фелдъегерлік қызметке жедел басшылық етуді БҚҚБ жүзеге асырады.</w:t>
      </w:r>
    </w:p>
    <w:bookmarkEnd w:id="209"/>
    <w:bookmarkStart w:name="z1551" w:id="210"/>
    <w:p>
      <w:pPr>
        <w:spacing w:after="0"/>
        <w:ind w:left="0"/>
        <w:jc w:val="both"/>
      </w:pPr>
      <w:r>
        <w:rPr>
          <w:rFonts w:ascii="Times New Roman"/>
          <w:b w:val="false"/>
          <w:i w:val="false"/>
          <w:color w:val="000000"/>
          <w:sz w:val="28"/>
        </w:rPr>
        <w:t>
      65. Хат-хабарды (қағаз және ЭЦҚ-мен куәландырылған электрондық құжаттарды) жөнелту (беру) БҚҚБ меңгерушісі белгілеген кесте бойынша жүргізіледі. Құжаттарды БҚҚБ-дан өтпей жөнелтуге тыйым салынады.</w:t>
      </w:r>
    </w:p>
    <w:bookmarkEnd w:id="210"/>
    <w:bookmarkStart w:name="z1552" w:id="211"/>
    <w:p>
      <w:pPr>
        <w:spacing w:after="0"/>
        <w:ind w:left="0"/>
        <w:jc w:val="both"/>
      </w:pPr>
      <w:r>
        <w:rPr>
          <w:rFonts w:ascii="Times New Roman"/>
          <w:b w:val="false"/>
          <w:i w:val="false"/>
          <w:color w:val="000000"/>
          <w:sz w:val="28"/>
        </w:rPr>
        <w:t>
      66. Іс жүргізу және архив секторы құжаттарды жөнелткеннен кейін ЭТБК-да жөнелтілгені туралы белгі жасайды. Жөнелтуге тапсырылған құжатта көрсетілген қате мекенжай бойынша құжатты таратқаны (бергені) үшін Кеңсенің құрылымдық бөлімшесінің құжатты дайындаған орындаушысы жауапты болады.</w:t>
      </w:r>
    </w:p>
    <w:bookmarkEnd w:id="211"/>
    <w:bookmarkStart w:name="z1553" w:id="212"/>
    <w:p>
      <w:pPr>
        <w:spacing w:after="0"/>
        <w:ind w:left="0"/>
        <w:jc w:val="both"/>
      </w:pPr>
      <w:r>
        <w:rPr>
          <w:rFonts w:ascii="Times New Roman"/>
          <w:b w:val="false"/>
          <w:i w:val="false"/>
          <w:color w:val="000000"/>
          <w:sz w:val="28"/>
        </w:rPr>
        <w:t>
      67. Адресаттардың тиісті бөлімшелері қызметкерлерінің құжаттардың тапсырылғанын растайтын қолдары бар жөнелтілген қағаз құжаттарға арналған тізілімдерді, сондай-ақ қандай да бір себептермен адресаттарға тапсырылмаған, тиісті белгісі бар құжаттар салынған конверттерді фелдъегерлер фелдъегерлік қызмет экспедициясының (кезекшісінің) белгісімен бірге іс жүргізу және архив секторына қайтарады. Құжаттарды жөнелтуге (тапсыруға) арналған тізілімдер, бағыт парақтары және біржолғы қолхаттар іс жүргізу және архив секторында бір жыл бойы сақталады.</w:t>
      </w:r>
    </w:p>
    <w:bookmarkEnd w:id="212"/>
    <w:bookmarkStart w:name="z1554" w:id="213"/>
    <w:p>
      <w:pPr>
        <w:spacing w:after="0"/>
        <w:ind w:left="0"/>
        <w:jc w:val="both"/>
      </w:pPr>
      <w:r>
        <w:rPr>
          <w:rFonts w:ascii="Times New Roman"/>
          <w:b w:val="false"/>
          <w:i w:val="false"/>
          <w:color w:val="000000"/>
          <w:sz w:val="28"/>
        </w:rPr>
        <w:t>
      68. Іс жүргізу және архив секторының жөнелтуге жауапты қызметкері фельдъегерлік қызметтің немесе пошта бөлімшесінің тізілімдер бойынша жөнелтуге арналған пакеттерді қабылдауды ресімдеудің, сондай-ақ тізілімдер немесе бағыт парақтары бойынша хат-хабарды адресаттарға тапсырудың (қолхатпен) дұрыстығын тексереді және құжаттарда көрсетілген мекенжайларға сәйкес шығыс хат-хабарды уақтылы жөнелтуге жауапты болады.</w:t>
      </w:r>
    </w:p>
    <w:bookmarkEnd w:id="213"/>
    <w:bookmarkStart w:name="z1555" w:id="214"/>
    <w:p>
      <w:pPr>
        <w:spacing w:after="0"/>
        <w:ind w:left="0"/>
        <w:jc w:val="both"/>
      </w:pPr>
      <w:r>
        <w:rPr>
          <w:rFonts w:ascii="Times New Roman"/>
          <w:b w:val="false"/>
          <w:i w:val="false"/>
          <w:color w:val="000000"/>
          <w:sz w:val="28"/>
        </w:rPr>
        <w:t>
      69. Электрондық құжат айналымы жүйесін және электрондық цифрлық қолтаңба құралдарын пайдалану тиісті Құжаттама жасау қағидаларында айқындалады.</w:t>
      </w:r>
    </w:p>
    <w:bookmarkEnd w:id="2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69-тармақ жаңа редакцияда – ҚР Үкіметінің 11.04.2019 </w:t>
      </w:r>
      <w:r>
        <w:rPr>
          <w:rFonts w:ascii="Times New Roman"/>
          <w:b w:val="false"/>
          <w:i w:val="false"/>
          <w:color w:val="000000"/>
          <w:sz w:val="28"/>
        </w:rPr>
        <w:t>№ 185</w:t>
      </w:r>
      <w:r>
        <w:rPr>
          <w:rFonts w:ascii="Times New Roman"/>
          <w:b w:val="false"/>
          <w:i/>
          <w:color w:val="000000"/>
          <w:sz w:val="28"/>
        </w:rPr>
        <w:t xml:space="preserve"> қаулысымен.</w:t>
      </w:r>
    </w:p>
    <w:bookmarkStart w:name="z1556" w:id="215"/>
    <w:p>
      <w:pPr>
        <w:spacing w:after="0"/>
        <w:ind w:left="0"/>
        <w:jc w:val="both"/>
      </w:pPr>
      <w:r>
        <w:rPr>
          <w:rFonts w:ascii="Times New Roman"/>
          <w:b w:val="false"/>
          <w:i w:val="false"/>
          <w:color w:val="000000"/>
          <w:sz w:val="28"/>
        </w:rPr>
        <w:t>
      70. Қағаз құжатты жөнелту туралы белгі жөнелту күні мен іс жүргізу және архив секторының жөнелтуді жүзеге асыратын қызметкерінің қолын көрсете отырып, ЭТБК-да "Жөнелтілді" деген сөз жазылып жүргізіледі.</w:t>
      </w:r>
    </w:p>
    <w:bookmarkEnd w:id="215"/>
    <w:bookmarkStart w:name="z1557" w:id="216"/>
    <w:p>
      <w:pPr>
        <w:spacing w:after="0"/>
        <w:ind w:left="0"/>
        <w:jc w:val="both"/>
      </w:pPr>
      <w:r>
        <w:rPr>
          <w:rFonts w:ascii="Times New Roman"/>
          <w:b w:val="false"/>
          <w:i w:val="false"/>
          <w:color w:val="000000"/>
          <w:sz w:val="28"/>
        </w:rPr>
        <w:t>
      71. Адресаттарда МО БКО-ға қосылған электрондық құжат айналымы жүйесі болмаған жағдайда, Премьер-Министрдің, оның орынбасарларының, Кеңсе Басшысының (оның міндетін атқаратын адамның), сондай-ақ Кеңсе Басшысы белгілеген өздерінің құзыреті мен өкілеттіктеріне сәйкес Кеңсе Басшысы орынбасарларының қарарлары БҚҚБ нөмірлік дөңгелек мөрімен куәландырылған қағаз көшірмелер түрінде ғана таратылады.</w:t>
      </w:r>
    </w:p>
    <w:bookmarkEnd w:id="216"/>
    <w:bookmarkStart w:name="z1558" w:id="217"/>
    <w:p>
      <w:pPr>
        <w:spacing w:after="0"/>
        <w:ind w:left="0"/>
        <w:jc w:val="both"/>
      </w:pPr>
      <w:r>
        <w:rPr>
          <w:rFonts w:ascii="Times New Roman"/>
          <w:b w:val="false"/>
          <w:i w:val="false"/>
          <w:color w:val="000000"/>
          <w:sz w:val="28"/>
        </w:rPr>
        <w:t>
      72. Телефонограммаларды жауапты құрылымдық бөлімшелер адресаттарға электрондық құжаттар нысанында ғана және "Үкіметтің мобильді кеңсесі" ақпараттық жүйесі (бұдан әрі – "Мобильді кеңсе" АЖ) арқылы жібереді.</w:t>
      </w:r>
    </w:p>
    <w:bookmarkEnd w:id="217"/>
    <w:bookmarkStart w:name="z1559" w:id="218"/>
    <w:p>
      <w:pPr>
        <w:spacing w:after="0"/>
        <w:ind w:left="0"/>
        <w:jc w:val="both"/>
      </w:pPr>
      <w:r>
        <w:rPr>
          <w:rFonts w:ascii="Times New Roman"/>
          <w:b w:val="false"/>
          <w:i w:val="false"/>
          <w:color w:val="000000"/>
          <w:sz w:val="28"/>
        </w:rPr>
        <w:t>
      73. Қазақстан Республикасы Парламентінің Мәжілісі тіркеусіз қайтаратын заң жобаларын фельдъегерлік қызмет Кеңсе Басшысының қабылдау бөлмесіне жеткізеді және Үкімет Регламентіне сәйкес шешім қабылдау үшін кеңесші (қабылдау бөлмесінің қызметкері) арқылы Кеңсе Басшысына баяндалады. Бұл ретте көрсетілген заң жобаларына ілеспе хаттардың көшірмелерін Кеңсе Басшысының кеңесшісі (қабылдау бөлмесінің қызметкері) Үкіметтің Қазақстан Республикасы Парламентінің Мәжілісіндегі Өкілдігіне белгіленген тәртіппен береді.</w:t>
      </w:r>
    </w:p>
    <w:bookmarkEnd w:id="218"/>
    <w:bookmarkStart w:name="z1560" w:id="219"/>
    <w:p>
      <w:pPr>
        <w:spacing w:after="0"/>
        <w:ind w:left="0"/>
        <w:jc w:val="both"/>
      </w:pPr>
      <w:r>
        <w:rPr>
          <w:rFonts w:ascii="Times New Roman"/>
          <w:b w:val="false"/>
          <w:i w:val="false"/>
          <w:color w:val="000000"/>
          <w:sz w:val="28"/>
        </w:rPr>
        <w:t>
      74. Премьер-Министр қол қойған Үкіметтің заң жобалары бойынша қорытындыларын, сондай-ақ Премьер-Министрдің, оның орынбасарларының және Кеңсе Басшысының Парламентке жіберілетін хаттарын аталған құжаттарды дайындаған тиісті құрылымдық бөлімшенің (жөнелтуге жауапты) қызметкері Үкіметтің Парламенттегі Өкілдігіне міндетті түрде электрондық құжаттар нысанында жібереді.</w:t>
      </w:r>
    </w:p>
    <w:bookmarkEnd w:id="219"/>
    <w:bookmarkStart w:name="z1561" w:id="220"/>
    <w:p>
      <w:pPr>
        <w:spacing w:after="0"/>
        <w:ind w:left="0"/>
        <w:jc w:val="both"/>
      </w:pPr>
      <w:r>
        <w:rPr>
          <w:rFonts w:ascii="Times New Roman"/>
          <w:b w:val="false"/>
          <w:i w:val="false"/>
          <w:color w:val="000000"/>
          <w:sz w:val="28"/>
        </w:rPr>
        <w:t xml:space="preserve">
      </w:t>
      </w:r>
      <w:r>
        <w:rPr>
          <w:rFonts w:ascii="Times New Roman"/>
          <w:b/>
          <w:i w:val="false"/>
          <w:color w:val="000000"/>
          <w:sz w:val="28"/>
        </w:rPr>
        <w:t>6-тарау. "Қызмет бабында пайдалану үшін" деген белгісі бар құжаттармен жұмыс істеу</w:t>
      </w:r>
    </w:p>
    <w:bookmarkEnd w:id="220"/>
    <w:bookmarkStart w:name="z1562" w:id="221"/>
    <w:p>
      <w:pPr>
        <w:spacing w:after="0"/>
        <w:ind w:left="0"/>
        <w:jc w:val="both"/>
      </w:pPr>
      <w:r>
        <w:rPr>
          <w:rFonts w:ascii="Times New Roman"/>
          <w:b w:val="false"/>
          <w:i w:val="false"/>
          <w:color w:val="000000"/>
          <w:sz w:val="28"/>
        </w:rPr>
        <w:t>
      75. "Қызмет бабында пайдалану үшін" (бұдан әрі – "ҚБП") деген белгісі бар құжаттардағы, істер мен басылымдардағы таратылуы шектелген қызметтік ақпаратқа тартылуына шектеулер қызметтік қажеттіліктен туындаған, Кеңсенің немесе басқа да мемлекеттік органдардың қызметіне қатысты мәліметтер жатады. Таратылуы шектелген қызметтік ақпаратпен жұмыс істеген кезде Кеңседе пайдаланылатын ақпараттық ресурстарды қорғау жөніндегі талаптар орындалуға тиіс.</w:t>
      </w:r>
    </w:p>
    <w:bookmarkEnd w:id="221"/>
    <w:bookmarkStart w:name="z1563" w:id="222"/>
    <w:p>
      <w:pPr>
        <w:spacing w:after="0"/>
        <w:ind w:left="0"/>
        <w:jc w:val="both"/>
      </w:pPr>
      <w:r>
        <w:rPr>
          <w:rFonts w:ascii="Times New Roman"/>
          <w:b w:val="false"/>
          <w:i w:val="false"/>
          <w:color w:val="000000"/>
          <w:sz w:val="28"/>
        </w:rPr>
        <w:t>
      Таратылуы шектелген қызметтік ақпаратты ашық баспасөзде жариялауға, радио мен телевизия арқылы, ашық электрлік (электрондық) байланыс және интернет желілерінде беруге тыйым салынады.</w:t>
      </w:r>
    </w:p>
    <w:bookmarkEnd w:id="222"/>
    <w:bookmarkStart w:name="z1564" w:id="223"/>
    <w:p>
      <w:pPr>
        <w:spacing w:after="0"/>
        <w:ind w:left="0"/>
        <w:jc w:val="both"/>
      </w:pPr>
      <w:r>
        <w:rPr>
          <w:rFonts w:ascii="Times New Roman"/>
          <w:b w:val="false"/>
          <w:i w:val="false"/>
          <w:color w:val="000000"/>
          <w:sz w:val="28"/>
        </w:rPr>
        <w:t>
      76. Кеңсеге түскен "ҚБП" деген белгісі бар құжаттар іс жүргізу және архив секторында қабылданады, тіркеледі және есепке алынады. Бұл ретте карточкалардағы тіркеу нөмірлеріне "ҚБП" деген белгі енгізіледі және дананың нөмірі қойылады.</w:t>
      </w:r>
    </w:p>
    <w:bookmarkEnd w:id="223"/>
    <w:bookmarkStart w:name="z1565" w:id="224"/>
    <w:p>
      <w:pPr>
        <w:spacing w:after="0"/>
        <w:ind w:left="0"/>
        <w:jc w:val="both"/>
      </w:pPr>
      <w:r>
        <w:rPr>
          <w:rFonts w:ascii="Times New Roman"/>
          <w:b w:val="false"/>
          <w:i w:val="false"/>
          <w:color w:val="000000"/>
          <w:sz w:val="28"/>
        </w:rPr>
        <w:t xml:space="preserve">
      77. Кеңсенің құрылымдық бөлімшелерінде таратылуы шектелген мәліметті қамтитын құжаттарды дайындау және ресімдеу кезінде оларға "ҚБП" деген белгі мен дананың нөмірі қойылады. Құжаттың және ілеспе хаттың әрбір данасының соңғы парағының сырт жағында жөнелтілген құжаттың мекенжайы, дана саны және оның жіберілгені, құжатты орындаушының тегі және файлдың жойылғаны жөнінде белгі көрсетіледі. </w:t>
      </w:r>
    </w:p>
    <w:bookmarkEnd w:id="224"/>
    <w:bookmarkStart w:name="z1566" w:id="225"/>
    <w:p>
      <w:pPr>
        <w:spacing w:after="0"/>
        <w:ind w:left="0"/>
        <w:jc w:val="both"/>
      </w:pPr>
      <w:r>
        <w:rPr>
          <w:rFonts w:ascii="Times New Roman"/>
          <w:b w:val="false"/>
          <w:i w:val="false"/>
          <w:color w:val="000000"/>
          <w:sz w:val="28"/>
        </w:rPr>
        <w:t>
      "ҚБП" деген белгіні қоюдың қажеттілігін орындаушы және/немесе құжатқа қол қойған басшы айқындайды.</w:t>
      </w:r>
    </w:p>
    <w:bookmarkEnd w:id="225"/>
    <w:bookmarkStart w:name="z1567" w:id="226"/>
    <w:p>
      <w:pPr>
        <w:spacing w:after="0"/>
        <w:ind w:left="0"/>
        <w:jc w:val="both"/>
      </w:pPr>
      <w:r>
        <w:rPr>
          <w:rFonts w:ascii="Times New Roman"/>
          <w:b w:val="false"/>
          <w:i w:val="false"/>
          <w:color w:val="000000"/>
          <w:sz w:val="28"/>
        </w:rPr>
        <w:t>
      78. Егер құрамындағы мәліметтер таратылуы шектелген мәліметтердің тізбесіне кірмейтін болса, Кеңсе Басшысының, оның орынбасарларының және Кеңсенің құрылымдық бөлімшелері басшыларының түскен құжаттан "ҚБП" деген белгіні алып тастауға құқығы бар, сондай-ақ құпия іс жүргізу және ақпаратты қорғау секторымен келісу бойынша осы Нұсқаулықта көзделген тәртіппен осы құжаттардың көшірмелерін жасауға рұқсат бере алады.</w:t>
      </w:r>
    </w:p>
    <w:bookmarkEnd w:id="226"/>
    <w:bookmarkStart w:name="z1568" w:id="227"/>
    <w:p>
      <w:pPr>
        <w:spacing w:after="0"/>
        <w:ind w:left="0"/>
        <w:jc w:val="both"/>
      </w:pPr>
      <w:r>
        <w:rPr>
          <w:rFonts w:ascii="Times New Roman"/>
          <w:b w:val="false"/>
          <w:i w:val="false"/>
          <w:color w:val="000000"/>
          <w:sz w:val="28"/>
        </w:rPr>
        <w:t>
      "ҚБП" деген белгісі бар ксерокөшірме жасалған құжаттарды есеп алу әр данасы бойынша ЭТБК-да "ҚБП" деген белгі қойылып немесе "ҚБП" деген белгісі бар құжаттарды тіркеу журналдарының бөлек бөлімдерінде жүзеге асырылады.</w:t>
      </w:r>
    </w:p>
    <w:bookmarkEnd w:id="227"/>
    <w:bookmarkStart w:name="z1569" w:id="228"/>
    <w:p>
      <w:pPr>
        <w:spacing w:after="0"/>
        <w:ind w:left="0"/>
        <w:jc w:val="both"/>
      </w:pPr>
      <w:r>
        <w:rPr>
          <w:rFonts w:ascii="Times New Roman"/>
          <w:b w:val="false"/>
          <w:i w:val="false"/>
          <w:color w:val="000000"/>
          <w:sz w:val="28"/>
        </w:rPr>
        <w:t>
      "ҚБП" деген белгісі бар құжаттарды металл сейфтер мен шкафтарда басқа құпия емес құжаттардан бөлек сақтау қажет.</w:t>
      </w:r>
    </w:p>
    <w:bookmarkEnd w:id="228"/>
    <w:bookmarkStart w:name="z1570" w:id="229"/>
    <w:p>
      <w:pPr>
        <w:spacing w:after="0"/>
        <w:ind w:left="0"/>
        <w:jc w:val="both"/>
      </w:pPr>
      <w:r>
        <w:rPr>
          <w:rFonts w:ascii="Times New Roman"/>
          <w:b w:val="false"/>
          <w:i w:val="false"/>
          <w:color w:val="000000"/>
          <w:sz w:val="28"/>
        </w:rPr>
        <w:t>
      79. "ҚБП" деген белгісі бар құжаттарды іс жүргізу және архив секторына жөнелтуге тапсырар алдында оларға даналарының нөмірі қойылады. Мұндай құжаттарды бірнеше мекенжайға жөнелту кезінде құжаттармен бірге жөнелтілетін даналардың нөмірлері көрсетіле отырып, Кеңсенің құжатты дайындаған құрылымдық бөлімшесінің меңгерушісі немесе оның орынбасары қол қойған тарату көрсеткіші қоса беріледі. "ҚБП" деген белгісі бар құжаттар пакеттеріне де "ҚБП" деген белгі қойылады.</w:t>
      </w:r>
    </w:p>
    <w:bookmarkEnd w:id="229"/>
    <w:bookmarkStart w:name="z1571" w:id="230"/>
    <w:p>
      <w:pPr>
        <w:spacing w:after="0"/>
        <w:ind w:left="0"/>
        <w:jc w:val="both"/>
      </w:pPr>
      <w:r>
        <w:rPr>
          <w:rFonts w:ascii="Times New Roman"/>
          <w:b w:val="false"/>
          <w:i w:val="false"/>
          <w:color w:val="000000"/>
          <w:sz w:val="28"/>
        </w:rPr>
        <w:t>
      80. Кеңсе қызметкерлері "ҚБП" деген белгісі бар құжаттарды жоғалтқаны, таратылуы шектелген ақпаратты жариялағаны немесе таратылуы шектелген мәліметтерді қамтитын ақпараты бар құжаттармен жұмыс істеу қағидаларын бұзғаны үшін қолданыстағы заңнамаға сәйкес жауапкершілікке тартылады.</w:t>
      </w:r>
    </w:p>
    <w:bookmarkEnd w:id="230"/>
    <w:bookmarkStart w:name="z1572" w:id="231"/>
    <w:p>
      <w:pPr>
        <w:spacing w:after="0"/>
        <w:ind w:left="0"/>
        <w:jc w:val="both"/>
      </w:pPr>
      <w:r>
        <w:rPr>
          <w:rFonts w:ascii="Times New Roman"/>
          <w:b w:val="false"/>
          <w:i w:val="false"/>
          <w:color w:val="000000"/>
          <w:sz w:val="28"/>
        </w:rPr>
        <w:t>
      81. Үкімет отырыстарында қаралуға тиіс мәселелердің тізбесі мемлекеттік органдар ұсыныстарының негізінде тоқсан сайын жасалады және оны Премьер-Министрмен және оның орынбасарларымен келісу бойынша Кеңсе Басшысы тоқсан алдындағы айдың 20-күнінен кешіктірмей бекітеді.</w:t>
      </w:r>
    </w:p>
    <w:bookmarkEnd w:id="231"/>
    <w:bookmarkStart w:name="z1573" w:id="232"/>
    <w:p>
      <w:pPr>
        <w:spacing w:after="0"/>
        <w:ind w:left="0"/>
        <w:jc w:val="both"/>
      </w:pPr>
      <w:r>
        <w:rPr>
          <w:rFonts w:ascii="Times New Roman"/>
          <w:b w:val="false"/>
          <w:i w:val="false"/>
          <w:color w:val="000000"/>
          <w:sz w:val="28"/>
        </w:rPr>
        <w:t>
      82. БҚҚБ отырысқа дейін 5 (бес) күн бұрын белгіленген нысан бойынша Үкімет отырысы күн тәртібінің мемлекеттік және орыс тілдеріндегі жобасын, шақырылғандардың алдын ала тізімін жасайды және оларды Кеңсе Басшысына қол қоюға береді.</w:t>
      </w:r>
    </w:p>
    <w:bookmarkEnd w:id="232"/>
    <w:bookmarkStart w:name="z1574" w:id="233"/>
    <w:p>
      <w:pPr>
        <w:spacing w:after="0"/>
        <w:ind w:left="0"/>
        <w:jc w:val="both"/>
      </w:pPr>
      <w:r>
        <w:rPr>
          <w:rFonts w:ascii="Times New Roman"/>
          <w:b w:val="false"/>
          <w:i w:val="false"/>
          <w:color w:val="000000"/>
          <w:sz w:val="28"/>
        </w:rPr>
        <w:t>
      83. Кеңсе Басшысы қол қойған Үкімет отырысының күн тәртібін БҚҚБ     1 (бір) сағат ішінде дереу "Мобильді кеңсе" АЖ арқылы мемлекеттік органдардың және ұйымдардың басшыларына, оның ішінде онда баяндамашылар ретінде көрсетілген лауазымды адамдардың атына, сондай-ақ Кеңсенің күн тәртібіне енгізілген мәселелер құзыретіне жататын құрылымдық бөлімшелерінің басшыларына жібереді. Телефонограмма Үкімет отырысына қатысушылардың көмекшілеріне немесе қабылдау бөлмелерінің қызметкерлеріне "Мобильді кеңсе" АЖ арқылы беріледі, олар мемлекеттік органның басшылығын уақтылы хабардар етуге дербес жауапты болады. Көмекшілер немесе қабылдау бөлмелерінің қызметкерлері мемлекеттік орган басшылығының Үкімет отырыстарына және Премьер-Министрде өтетін кеңестерге қатысуын "Мобильді кеңсе" АЖ арқылы растауды қамтамасыз етеді.</w:t>
      </w:r>
    </w:p>
    <w:bookmarkEnd w:id="233"/>
    <w:bookmarkStart w:name="z1575" w:id="234"/>
    <w:p>
      <w:pPr>
        <w:spacing w:after="0"/>
        <w:ind w:left="0"/>
        <w:jc w:val="both"/>
      </w:pPr>
      <w:r>
        <w:rPr>
          <w:rFonts w:ascii="Times New Roman"/>
          <w:b w:val="false"/>
          <w:i w:val="false"/>
          <w:color w:val="000000"/>
          <w:sz w:val="28"/>
        </w:rPr>
        <w:t>
      БҚҚБ мемлекеттік құпияларды және (немесе) "ҚБП" деген белгісі бар таратылуы шектелген қызметтік ақпаратты қамтитын жобаларды қоспағанда, күн тәртібін және қорғалмаған байланыс арналары арқылы беруге тыйым салынбаған тиісті материалдарды Кеңсе Басшысының және Қазақстан Республикасы Байланыс және ақпарат министрінің 2011 жылғы 20 мамырдағы № 25-1-32қпү/22П-қпү бірлескен бұйрығымен бекітілген "Мобильді кеңсе" АЖ арқылы беруге рұқсат етілген қызметтік ақпарат тізбесіне сәйкес Кеңсе Басшысы қол қойған отырысқа шақырылғандардың тізіміне сәйкес Үкімет мүшелеріне және басқа да лауазымды адамдарға "Мобильді кеңсе" АЖ арқылы мобильді құрылғыларға жібереді.</w:t>
      </w:r>
    </w:p>
    <w:bookmarkEnd w:id="234"/>
    <w:bookmarkStart w:name="z1576" w:id="235"/>
    <w:p>
      <w:pPr>
        <w:spacing w:after="0"/>
        <w:ind w:left="0"/>
        <w:jc w:val="both"/>
      </w:pPr>
      <w:r>
        <w:rPr>
          <w:rFonts w:ascii="Times New Roman"/>
          <w:b w:val="false"/>
          <w:i w:val="false"/>
          <w:color w:val="000000"/>
          <w:sz w:val="28"/>
        </w:rPr>
        <w:t xml:space="preserve">
      </w:t>
      </w:r>
      <w:r>
        <w:rPr>
          <w:rFonts w:ascii="Times New Roman"/>
          <w:b/>
          <w:i w:val="false"/>
          <w:color w:val="000000"/>
          <w:sz w:val="28"/>
        </w:rPr>
        <w:t>7-тарау. Үкімет отырыстарын және Қазақстан Республикасының Премьер-Министрі және оның орынбасарлары өткізетін кеңестерді дайындау және өткізу тәртібі</w:t>
      </w:r>
    </w:p>
    <w:bookmarkEnd w:id="235"/>
    <w:bookmarkStart w:name="z1577" w:id="236"/>
    <w:p>
      <w:pPr>
        <w:spacing w:after="0"/>
        <w:ind w:left="0"/>
        <w:jc w:val="both"/>
      </w:pPr>
      <w:r>
        <w:rPr>
          <w:rFonts w:ascii="Times New Roman"/>
          <w:b w:val="false"/>
          <w:i w:val="false"/>
          <w:color w:val="000000"/>
          <w:sz w:val="28"/>
        </w:rPr>
        <w:t xml:space="preserve">
      84. Қазақстан Республикасы Үкіметінің отырыстары, Премьер-Министрдегі, оның орынбасарларындағы кеңестер (бұдан әрі – жұмыс кеңестері), әдетте, Қазақстан Республикасы, Нұр-Сұлтан қаласы, Мәңгілік Ел даңғылы, 6, "Үкімет үйі" мекенжайы бойынша орналасқан ғимаратта селекторлық, сол сияқты оқшауландырылған режимде де өткізілуі мүмкін. </w:t>
      </w:r>
    </w:p>
    <w:bookmarkEnd w:id="236"/>
    <w:bookmarkStart w:name="z1578" w:id="237"/>
    <w:p>
      <w:pPr>
        <w:spacing w:after="0"/>
        <w:ind w:left="0"/>
        <w:jc w:val="both"/>
      </w:pPr>
      <w:r>
        <w:rPr>
          <w:rFonts w:ascii="Times New Roman"/>
          <w:b w:val="false"/>
          <w:i w:val="false"/>
          <w:color w:val="000000"/>
          <w:sz w:val="28"/>
        </w:rPr>
        <w:t>
      Қазақстан Республикасы Үкіметінің отырыстарын және жұмыс кеңестерін селекторлық режимде өткізу кезінде:</w:t>
      </w:r>
    </w:p>
    <w:bookmarkEnd w:id="237"/>
    <w:bookmarkStart w:name="z1579" w:id="238"/>
    <w:p>
      <w:pPr>
        <w:spacing w:after="0"/>
        <w:ind w:left="0"/>
        <w:jc w:val="both"/>
      </w:pPr>
      <w:r>
        <w:rPr>
          <w:rFonts w:ascii="Times New Roman"/>
          <w:b w:val="false"/>
          <w:i w:val="false"/>
          <w:color w:val="000000"/>
          <w:sz w:val="28"/>
        </w:rPr>
        <w:t xml:space="preserve">
      1) БҚКБ (Үкімет отырыстарын өткізу кезінде) не Кеңсенің тиісті құрылымдық бөлімшесі (жұмыс кеңесіне шығарылатын мәселелерге жауапты): </w:t>
      </w:r>
    </w:p>
    <w:bookmarkEnd w:id="238"/>
    <w:bookmarkStart w:name="z1580" w:id="239"/>
    <w:p>
      <w:pPr>
        <w:spacing w:after="0"/>
        <w:ind w:left="0"/>
        <w:jc w:val="both"/>
      </w:pPr>
      <w:r>
        <w:rPr>
          <w:rFonts w:ascii="Times New Roman"/>
          <w:b w:val="false"/>
          <w:i w:val="false"/>
          <w:color w:val="000000"/>
          <w:sz w:val="28"/>
        </w:rPr>
        <w:t xml:space="preserve">
      Үкімет мүшелері мен Кеңсенің құрылымдық бөлімшелері басшыларының қатысуын растай отырып, қатысушылардың тізімін жасауды; </w:t>
      </w:r>
    </w:p>
    <w:bookmarkEnd w:id="239"/>
    <w:bookmarkStart w:name="z1581" w:id="240"/>
    <w:p>
      <w:pPr>
        <w:spacing w:after="0"/>
        <w:ind w:left="0"/>
        <w:jc w:val="both"/>
      </w:pPr>
      <w:r>
        <w:rPr>
          <w:rFonts w:ascii="Times New Roman"/>
          <w:b w:val="false"/>
          <w:i w:val="false"/>
          <w:color w:val="000000"/>
          <w:sz w:val="28"/>
        </w:rPr>
        <w:t xml:space="preserve">
      режимдік шаралардың, рұқсаттамалық және объектішілік режимдердің қамтамасыз етілуін, кезекші полиция бөлімі мен техникалық қызметтердің ақпаратты қорғауын бақылауды қамтамасыз етеді; </w:t>
      </w:r>
    </w:p>
    <w:bookmarkEnd w:id="240"/>
    <w:bookmarkStart w:name="z1582" w:id="241"/>
    <w:p>
      <w:pPr>
        <w:spacing w:after="0"/>
        <w:ind w:left="0"/>
        <w:jc w:val="both"/>
      </w:pPr>
      <w:r>
        <w:rPr>
          <w:rFonts w:ascii="Times New Roman"/>
          <w:b w:val="false"/>
          <w:i w:val="false"/>
          <w:color w:val="000000"/>
          <w:sz w:val="28"/>
        </w:rPr>
        <w:t xml:space="preserve">
      2) Кеңсенің қаржылық, шаруашылық және материалдық-техникалық қамтамасыз етуді жүзеге асыратын құрылымдық бөлімшесі: </w:t>
      </w:r>
    </w:p>
    <w:bookmarkEnd w:id="241"/>
    <w:bookmarkStart w:name="z1583" w:id="242"/>
    <w:p>
      <w:pPr>
        <w:spacing w:after="0"/>
        <w:ind w:left="0"/>
        <w:jc w:val="both"/>
      </w:pPr>
      <w:r>
        <w:rPr>
          <w:rFonts w:ascii="Times New Roman"/>
          <w:b w:val="false"/>
          <w:i w:val="false"/>
          <w:color w:val="000000"/>
          <w:sz w:val="28"/>
        </w:rPr>
        <w:t xml:space="preserve">
      жүйелердің істен шығуының алдын алу мақсатында ауыспалы жеткізгіштердегі (орындаушы бөліммен келісуден өтпеген флеш-карталар, CD, DVD және HDD дискілер және т.б.) электрондық түрдегі материалдардың пайдаланылуын шектеуді; </w:t>
      </w:r>
    </w:p>
    <w:bookmarkEnd w:id="242"/>
    <w:bookmarkStart w:name="z1584" w:id="243"/>
    <w:p>
      <w:pPr>
        <w:spacing w:after="0"/>
        <w:ind w:left="0"/>
        <w:jc w:val="both"/>
      </w:pPr>
      <w:r>
        <w:rPr>
          <w:rFonts w:ascii="Times New Roman"/>
          <w:b w:val="false"/>
          <w:i w:val="false"/>
          <w:color w:val="000000"/>
          <w:sz w:val="28"/>
        </w:rPr>
        <w:t xml:space="preserve">
      өңірлердің бейнеконференцбайланысқа күні бұрын тестілік қосылуын (техникалық регламентке сәйкес кеңес/отырыс басталғанға дейін бір тәулік және 2 сағат бұрын), оның әзірлігін және Үкімет отырысы мен жұмыс кеңестерін жүргізудің ұсынылған тәртібін (кеңес сценарийін) ескере отырып, байланыс сапасының тексерілуін, қолданыстағы техникалық талаптарға, оның ішінде форматы және ресімделуі бойынша сәйкестігі тұрғысынан алдын ала регламенттік тестілік жұмыстардың жүргізілуін бақылауды; </w:t>
      </w:r>
    </w:p>
    <w:bookmarkEnd w:id="243"/>
    <w:bookmarkStart w:name="z1585" w:id="244"/>
    <w:p>
      <w:pPr>
        <w:spacing w:after="0"/>
        <w:ind w:left="0"/>
        <w:jc w:val="both"/>
      </w:pPr>
      <w:r>
        <w:rPr>
          <w:rFonts w:ascii="Times New Roman"/>
          <w:b w:val="false"/>
          <w:i w:val="false"/>
          <w:color w:val="000000"/>
          <w:sz w:val="28"/>
        </w:rPr>
        <w:t xml:space="preserve">
      мерзімді жоспарлы регламенттік жұмыстардың жүргізілуін (апта сайын дүйсенбі, бейсенбі сағат 14.00-ден бастап 16.00-ге дейін), сондай-ақ "Ұлттық ақпараттық технологиялар" АҚ (бұдан әрі – "ҰАТ" АҚ), "Қазақтелеком" АҚ орындайтын (жоспарлы және алдын ала тестілік қосылулар сәйкес келген жағдайда, регламенттік жұмыстар бір мәрте жүргізіледі) жарықтандырудың және бейнеконференцбайланыс (бұдан әрі – БКБ) жабдығы мен негізгі жұмыс орындарындағы және "Үкімет үйі" ғимаратында орналасқан цифрлық телефон станциясының базасындағы станция мен тікелей байланыс станциясы абоненттеріндегі дыбыс күшейткіштің жұмысқа жарамдылығының сәйкестігін бақылауды қамтамасыз етеді; </w:t>
      </w:r>
    </w:p>
    <w:bookmarkEnd w:id="244"/>
    <w:bookmarkStart w:name="z1590" w:id="245"/>
    <w:p>
      <w:pPr>
        <w:spacing w:after="0"/>
        <w:ind w:left="0"/>
        <w:jc w:val="both"/>
      </w:pPr>
      <w:r>
        <w:rPr>
          <w:rFonts w:ascii="Times New Roman"/>
          <w:b w:val="false"/>
          <w:i w:val="false"/>
          <w:color w:val="000000"/>
          <w:sz w:val="28"/>
        </w:rPr>
        <w:t>
      3) Кеңсенің облыстардың, Нұр-Сұлтан, Алматы және Шымкент қалалары әкімдіктерінің Премьер-Министр Кеңсесімен және оның құрылымдық бөлімшелерімен өңірлік даму мәселелері бойынша өзара іс-қимылын жүзеге асыратын құрылымдық бөлімшесі:</w:t>
      </w:r>
    </w:p>
    <w:bookmarkEnd w:id="245"/>
    <w:p>
      <w:pPr>
        <w:spacing w:after="0"/>
        <w:ind w:left="0"/>
        <w:jc w:val="both"/>
      </w:pPr>
      <w:r>
        <w:rPr>
          <w:rFonts w:ascii="Times New Roman"/>
          <w:b w:val="false"/>
          <w:i w:val="false"/>
          <w:color w:val="000000"/>
          <w:sz w:val="28"/>
        </w:rPr>
        <w:t xml:space="preserve">
      облыстардың, Нұр-Сұлтан, Алматы және Шымкент қалалары әкімдерінің және шақырылған өзге де адамдардың қатысуын бақылауды; </w:t>
      </w:r>
    </w:p>
    <w:p>
      <w:pPr>
        <w:spacing w:after="0"/>
        <w:ind w:left="0"/>
        <w:jc w:val="both"/>
      </w:pPr>
      <w:r>
        <w:rPr>
          <w:rFonts w:ascii="Times New Roman"/>
          <w:b w:val="false"/>
          <w:i w:val="false"/>
          <w:color w:val="000000"/>
          <w:sz w:val="28"/>
        </w:rPr>
        <w:t>
      қажет болған кезде Кеңсе басшылығының тапсырмасы бойынша облыстардың, Нұр-Сұлтан, Алматы және Шымкент қалаларының әкімдеріне Үкімет отырыстарының материалдарын жіберуді;</w:t>
      </w:r>
    </w:p>
    <w:p>
      <w:pPr>
        <w:spacing w:after="0"/>
        <w:ind w:left="0"/>
        <w:jc w:val="both"/>
      </w:pPr>
      <w:r>
        <w:rPr>
          <w:rFonts w:ascii="Times New Roman"/>
          <w:b w:val="false"/>
          <w:i w:val="false"/>
          <w:color w:val="000000"/>
          <w:sz w:val="28"/>
        </w:rPr>
        <w:t>
      өңірлер өкілдерінің БКБ-де Үкімет отырысы мен жұмыс кеңестерін өткізу сценарийлерін сақтауы, сөз сөйлеушілердің даярлығы (Т.А.Ә., сөйлеу кезегі және сөйлейтін орны) бөлігінде алдын ала дайындығын бақылауды;</w:t>
      </w:r>
    </w:p>
    <w:p>
      <w:pPr>
        <w:spacing w:after="0"/>
        <w:ind w:left="0"/>
        <w:jc w:val="both"/>
      </w:pPr>
      <w:r>
        <w:rPr>
          <w:rFonts w:ascii="Times New Roman"/>
          <w:b w:val="false"/>
          <w:i w:val="false"/>
          <w:color w:val="000000"/>
          <w:sz w:val="28"/>
        </w:rPr>
        <w:t xml:space="preserve">
      селекторлық режимде өткізілетін кез келген кеңеске облыстардың,  Нұр-Сұлтан, Алматы және Шымкент қалаларының әкімдіктері өкілдерінің қатысуы мәселелері бойынша Кеңсенің өзге құрылымдық бөлімшелерімен өзара іс-қимыл жасауды қамтамасыз етеді; </w:t>
      </w:r>
    </w:p>
    <w:bookmarkStart w:name="z1602" w:id="246"/>
    <w:p>
      <w:pPr>
        <w:spacing w:after="0"/>
        <w:ind w:left="0"/>
        <w:jc w:val="both"/>
      </w:pPr>
      <w:r>
        <w:rPr>
          <w:rFonts w:ascii="Times New Roman"/>
          <w:b w:val="false"/>
          <w:i w:val="false"/>
          <w:color w:val="000000"/>
          <w:sz w:val="28"/>
        </w:rPr>
        <w:t>
      4) облыстардың, Нұр-Сұлтан, Алматы және Шымкент қалалары әкімдерінің аппарат басшылары:</w:t>
      </w:r>
    </w:p>
    <w:bookmarkEnd w:id="246"/>
    <w:p>
      <w:pPr>
        <w:spacing w:after="0"/>
        <w:ind w:left="0"/>
        <w:jc w:val="both"/>
      </w:pPr>
      <w:r>
        <w:rPr>
          <w:rFonts w:ascii="Times New Roman"/>
          <w:b w:val="false"/>
          <w:i w:val="false"/>
          <w:color w:val="000000"/>
          <w:sz w:val="28"/>
        </w:rPr>
        <w:t>
      облыстардың, Нұр-Сұлтан, Алматы және Шымкент қалалары әкімдерінің және шақырылған өзге де адамдардың қатысуын;</w:t>
      </w:r>
    </w:p>
    <w:p>
      <w:pPr>
        <w:spacing w:after="0"/>
        <w:ind w:left="0"/>
        <w:jc w:val="both"/>
      </w:pPr>
      <w:r>
        <w:rPr>
          <w:rFonts w:ascii="Times New Roman"/>
          <w:b w:val="false"/>
          <w:i w:val="false"/>
          <w:color w:val="000000"/>
          <w:sz w:val="28"/>
        </w:rPr>
        <w:t>
      Үкімет отырыстары және Премьер-Министрдегі, оның орынбасарлары мен Кеңсе басшылығының кеңестері залдарында мемлекеттік рәміздерді орналастыру жөніндегі талаптардың сақталуын;</w:t>
      </w:r>
    </w:p>
    <w:p>
      <w:pPr>
        <w:spacing w:after="0"/>
        <w:ind w:left="0"/>
        <w:jc w:val="both"/>
      </w:pPr>
      <w:r>
        <w:rPr>
          <w:rFonts w:ascii="Times New Roman"/>
          <w:b w:val="false"/>
          <w:i w:val="false"/>
          <w:color w:val="000000"/>
          <w:sz w:val="28"/>
        </w:rPr>
        <w:t>
      "Үкімет үйі" залдарынан тестілік қосылуды дайындау және жүргізу кезеңінде өңірлердегі отырыс залдарында регламенттік және дайындық жұмыстарының (техникалық сынап-байқау және Үкімет отырысы мен жұмыс кеңестеріне әзірлік, қатысушылардың сөйлейтін орындарын айқындау және т.с.с.) өткізілуін;</w:t>
      </w:r>
    </w:p>
    <w:p>
      <w:pPr>
        <w:spacing w:after="0"/>
        <w:ind w:left="0"/>
        <w:jc w:val="both"/>
      </w:pPr>
      <w:r>
        <w:rPr>
          <w:rFonts w:ascii="Times New Roman"/>
          <w:b w:val="false"/>
          <w:i w:val="false"/>
          <w:color w:val="000000"/>
          <w:sz w:val="28"/>
        </w:rPr>
        <w:t>
      соңғы тестілік қосылуды өткізгеннен кейін (іс-шара басталғанға дейін 2 сағат бұрын) өңірлерде отырыс залын өзгертуге, жабдықтардың (жарықтандыру, БКБ-ны күйге келтіру, байланыс, дыбыс күшейткіш) күйге келтірілуін өзгертуге жол берілмеуін;</w:t>
      </w:r>
    </w:p>
    <w:p>
      <w:pPr>
        <w:spacing w:after="0"/>
        <w:ind w:left="0"/>
        <w:jc w:val="both"/>
      </w:pPr>
      <w:r>
        <w:rPr>
          <w:rFonts w:ascii="Times New Roman"/>
          <w:b w:val="false"/>
          <w:i w:val="false"/>
          <w:color w:val="000000"/>
          <w:sz w:val="28"/>
        </w:rPr>
        <w:t>
      іс-шараны өткізу кезінде сценарий (сөз сөйлейтін қатысушылардың болуы, кезектілік және даярлық тәртібі) мен тәртіптің сақталуын, сондай-ақ жергілікті жерлерде шақырылғандардың БКБ мен дыбыс күшейткіш жүйесін пайдалануы бойынша нұсқау өткізуді;</w:t>
      </w:r>
    </w:p>
    <w:p>
      <w:pPr>
        <w:spacing w:after="0"/>
        <w:ind w:left="0"/>
        <w:jc w:val="both"/>
      </w:pPr>
      <w:r>
        <w:rPr>
          <w:rFonts w:ascii="Times New Roman"/>
          <w:b w:val="false"/>
          <w:i w:val="false"/>
          <w:color w:val="000000"/>
          <w:sz w:val="28"/>
        </w:rPr>
        <w:t>
      бұқаралық ақпарат құралдарының (бұдан әрі – БАҚ) және басқа да бөгде адамдардың зал жабдықтарына (микрофондар, бейнекамералар, сымдар және т.б.) қолжетімділігін шектеуді;</w:t>
      </w:r>
    </w:p>
    <w:p>
      <w:pPr>
        <w:spacing w:after="0"/>
        <w:ind w:left="0"/>
        <w:jc w:val="both"/>
      </w:pPr>
      <w:r>
        <w:rPr>
          <w:rFonts w:ascii="Times New Roman"/>
          <w:b w:val="false"/>
          <w:i w:val="false"/>
          <w:color w:val="000000"/>
          <w:sz w:val="28"/>
        </w:rPr>
        <w:t>
      іс-шараны өткізу кезеңінде мобильді байланысты пайдалануға салынған тыйымның сақталуын;</w:t>
      </w:r>
    </w:p>
    <w:p>
      <w:pPr>
        <w:spacing w:after="0"/>
        <w:ind w:left="0"/>
        <w:jc w:val="both"/>
      </w:pPr>
      <w:r>
        <w:rPr>
          <w:rFonts w:ascii="Times New Roman"/>
          <w:b w:val="false"/>
          <w:i w:val="false"/>
          <w:color w:val="000000"/>
          <w:sz w:val="28"/>
        </w:rPr>
        <w:t>
      жабық немесе оқшаулы жұмыс режиміне ауысқан жағдайда, шақырылған адамдар мен баспасөз өкілдерінің уақтылы шығарылуын;</w:t>
      </w:r>
    </w:p>
    <w:p>
      <w:pPr>
        <w:spacing w:after="0"/>
        <w:ind w:left="0"/>
        <w:jc w:val="both"/>
      </w:pPr>
      <w:r>
        <w:rPr>
          <w:rFonts w:ascii="Times New Roman"/>
          <w:b w:val="false"/>
          <w:i w:val="false"/>
          <w:color w:val="000000"/>
          <w:sz w:val="28"/>
        </w:rPr>
        <w:t>
      зал жабдықтарының электрмен үздіксіз жабдықталуын, сондай-ақ залды жарықтандырудың біркелкілігін (сөз сөйлеушілерге жарық түсіру көздерінің болуы, перделердің және басқа да күңгірттендіру элементтерінің болуы);</w:t>
      </w:r>
    </w:p>
    <w:p>
      <w:pPr>
        <w:spacing w:after="0"/>
        <w:ind w:left="0"/>
        <w:jc w:val="both"/>
      </w:pPr>
      <w:r>
        <w:rPr>
          <w:rFonts w:ascii="Times New Roman"/>
          <w:b w:val="false"/>
          <w:i w:val="false"/>
          <w:color w:val="000000"/>
          <w:sz w:val="28"/>
        </w:rPr>
        <w:t>
      Премьер-Министрдің баспасөз қызметімен келісу бойынша өңірлерде БАҚ өкілдерінің қатысуын;</w:t>
      </w:r>
    </w:p>
    <w:p>
      <w:pPr>
        <w:spacing w:after="0"/>
        <w:ind w:left="0"/>
        <w:jc w:val="both"/>
      </w:pPr>
      <w:r>
        <w:rPr>
          <w:rFonts w:ascii="Times New Roman"/>
          <w:b w:val="false"/>
          <w:i w:val="false"/>
          <w:color w:val="000000"/>
          <w:sz w:val="28"/>
        </w:rPr>
        <w:t>
      тәртіп бұзушылардың залдан дер кезінде шығарылуын қамтамасыз етеді;</w:t>
      </w:r>
    </w:p>
    <w:bookmarkStart w:name="z1603" w:id="247"/>
    <w:p>
      <w:pPr>
        <w:spacing w:after="0"/>
        <w:ind w:left="0"/>
        <w:jc w:val="both"/>
      </w:pPr>
      <w:r>
        <w:rPr>
          <w:rFonts w:ascii="Times New Roman"/>
          <w:b w:val="false"/>
          <w:i w:val="false"/>
          <w:color w:val="000000"/>
          <w:sz w:val="28"/>
        </w:rPr>
        <w:t>
      5) Кеңсенің Премьер-Министрдің республикалық және шетелдік БАҚ-пен өзара іс-қимылын ұйымдастыруды, БАҚ-та Премьер-Министр мен Үкіметтің қызметін жария етуді қамтамасыз ететін құрылымдық бөлімшесі:</w:t>
      </w:r>
    </w:p>
    <w:bookmarkEnd w:id="247"/>
    <w:bookmarkStart w:name="z1604" w:id="248"/>
    <w:p>
      <w:pPr>
        <w:spacing w:after="0"/>
        <w:ind w:left="0"/>
        <w:jc w:val="both"/>
      </w:pPr>
      <w:r>
        <w:rPr>
          <w:rFonts w:ascii="Times New Roman"/>
          <w:b w:val="false"/>
          <w:i w:val="false"/>
          <w:color w:val="000000"/>
          <w:sz w:val="28"/>
        </w:rPr>
        <w:t>
      қажет болған кезде БАҚ өкілдерінің қатысуын және олардың залдан шығарылуын;</w:t>
      </w:r>
    </w:p>
    <w:bookmarkEnd w:id="248"/>
    <w:bookmarkStart w:name="z1605" w:id="249"/>
    <w:p>
      <w:pPr>
        <w:spacing w:after="0"/>
        <w:ind w:left="0"/>
        <w:jc w:val="both"/>
      </w:pPr>
      <w:r>
        <w:rPr>
          <w:rFonts w:ascii="Times New Roman"/>
          <w:b w:val="false"/>
          <w:i w:val="false"/>
          <w:color w:val="000000"/>
          <w:sz w:val="28"/>
        </w:rPr>
        <w:t>
      кезекші редактордың "ҰАТ" АҚ-ның шығарушы редакторымен өзара іс-қимыл жасай отырып, Үкімет отырысы мен жұмыс кеңестерін баспасөз үшін интернет желісі арқылы on-line трансляциялауға санкцияланған шешім қабылдауын қамтамасыз етеді;</w:t>
      </w:r>
    </w:p>
    <w:bookmarkEnd w:id="249"/>
    <w:bookmarkStart w:name="z1606" w:id="250"/>
    <w:p>
      <w:pPr>
        <w:spacing w:after="0"/>
        <w:ind w:left="0"/>
        <w:jc w:val="both"/>
      </w:pPr>
      <w:r>
        <w:rPr>
          <w:rFonts w:ascii="Times New Roman"/>
          <w:b w:val="false"/>
          <w:i w:val="false"/>
          <w:color w:val="000000"/>
          <w:sz w:val="28"/>
        </w:rPr>
        <w:t xml:space="preserve">
      6) Кеңсенің Премьер-Министр қатысатын халықаралық сипаттағы іс-шараларды протоколдық қамтамасыз етуді жүзеге асыратын құрылымдық бөлімшесі: </w:t>
      </w:r>
    </w:p>
    <w:bookmarkEnd w:id="250"/>
    <w:bookmarkStart w:name="z1607" w:id="251"/>
    <w:p>
      <w:pPr>
        <w:spacing w:after="0"/>
        <w:ind w:left="0"/>
        <w:jc w:val="both"/>
      </w:pPr>
      <w:r>
        <w:rPr>
          <w:rFonts w:ascii="Times New Roman"/>
          <w:b w:val="false"/>
          <w:i w:val="false"/>
          <w:color w:val="000000"/>
          <w:sz w:val="28"/>
        </w:rPr>
        <w:t>
      Үкімет отырыстары және Премьер-Министрдің, оның орынбасарлары мен Кеңсе Басшылығының кеңестері залдарында мемлекеттік рәміздерді орналастыру жөніндегі талаптардың сақталуын бақылауды;</w:t>
      </w:r>
    </w:p>
    <w:bookmarkEnd w:id="251"/>
    <w:bookmarkStart w:name="z1608" w:id="252"/>
    <w:p>
      <w:pPr>
        <w:spacing w:after="0"/>
        <w:ind w:left="0"/>
        <w:jc w:val="both"/>
      </w:pPr>
      <w:r>
        <w:rPr>
          <w:rFonts w:ascii="Times New Roman"/>
          <w:b w:val="false"/>
          <w:i w:val="false"/>
          <w:color w:val="000000"/>
          <w:sz w:val="28"/>
        </w:rPr>
        <w:t>
      Үкімет мүшелерінің және шақырылған өзге де адамдардың "протоколдық үлкендік ретіне" сәйкес отыруын;</w:t>
      </w:r>
    </w:p>
    <w:bookmarkEnd w:id="252"/>
    <w:bookmarkStart w:name="z1609" w:id="253"/>
    <w:p>
      <w:pPr>
        <w:spacing w:after="0"/>
        <w:ind w:left="0"/>
        <w:jc w:val="both"/>
      </w:pPr>
      <w:r>
        <w:rPr>
          <w:rFonts w:ascii="Times New Roman"/>
          <w:b w:val="false"/>
          <w:i w:val="false"/>
          <w:color w:val="000000"/>
          <w:sz w:val="28"/>
        </w:rPr>
        <w:t>
      Үкімет отырысын, жұмыс кеңестерін өткізуге жауапты құрылымдық бөлімшемен бірлесіп, шақырылған адамдардың залға уақтылы келуі және одан шығарылуы бойынша ұйымдастыру жұмысын жүргізуді;</w:t>
      </w:r>
    </w:p>
    <w:bookmarkEnd w:id="253"/>
    <w:bookmarkStart w:name="z1610" w:id="254"/>
    <w:p>
      <w:pPr>
        <w:spacing w:after="0"/>
        <w:ind w:left="0"/>
        <w:jc w:val="both"/>
      </w:pPr>
      <w:r>
        <w:rPr>
          <w:rFonts w:ascii="Times New Roman"/>
          <w:b w:val="false"/>
          <w:i w:val="false"/>
          <w:color w:val="000000"/>
          <w:sz w:val="28"/>
        </w:rPr>
        <w:t>
      қажет болған кезде – Қазақстан Республикасы Сырты істер министрлігінен бекітілген кезекші ілеспе аудармашының болуын қамтамасыз етеді;</w:t>
      </w:r>
    </w:p>
    <w:bookmarkEnd w:id="254"/>
    <w:bookmarkStart w:name="z1611" w:id="255"/>
    <w:p>
      <w:pPr>
        <w:spacing w:after="0"/>
        <w:ind w:left="0"/>
        <w:jc w:val="both"/>
      </w:pPr>
      <w:r>
        <w:rPr>
          <w:rFonts w:ascii="Times New Roman"/>
          <w:b w:val="false"/>
          <w:i w:val="false"/>
          <w:color w:val="000000"/>
          <w:sz w:val="28"/>
        </w:rPr>
        <w:t>
      7) Кеңсенің Үкімет отырысына немесе жұмыс кеңесіне шығарылатын мәселелерге жауапты құрылымдық бөлімшесі:</w:t>
      </w:r>
    </w:p>
    <w:bookmarkEnd w:id="255"/>
    <w:p>
      <w:pPr>
        <w:spacing w:after="0"/>
        <w:ind w:left="0"/>
        <w:jc w:val="both"/>
      </w:pPr>
      <w:r>
        <w:rPr>
          <w:rFonts w:ascii="Times New Roman"/>
          <w:b w:val="false"/>
          <w:i w:val="false"/>
          <w:color w:val="000000"/>
          <w:sz w:val="28"/>
        </w:rPr>
        <w:t>
      ЭҚАБЖ жүйесі арқылы слайдтар мен басқа да ақпараттық материалдардың (А216 залында көрсетілетін слайдтарда jpeg, tiff форматтарындағы файлдар және солар тәріздес фотосурет сапасындағы графикалық форматтар болмауға тиіс) берілуін;</w:t>
      </w:r>
    </w:p>
    <w:p>
      <w:pPr>
        <w:spacing w:after="0"/>
        <w:ind w:left="0"/>
        <w:jc w:val="both"/>
      </w:pPr>
      <w:r>
        <w:rPr>
          <w:rFonts w:ascii="Times New Roman"/>
          <w:b w:val="false"/>
          <w:i w:val="false"/>
          <w:color w:val="000000"/>
          <w:sz w:val="28"/>
        </w:rPr>
        <w:t>
      белгіленген тәртіппен Үкімет отырысына тікелей "Үкімет үйі" ғимаратына шақырылған өзге адамдардың қатысуын;</w:t>
      </w:r>
    </w:p>
    <w:p>
      <w:pPr>
        <w:spacing w:after="0"/>
        <w:ind w:left="0"/>
        <w:jc w:val="both"/>
      </w:pPr>
      <w:r>
        <w:rPr>
          <w:rFonts w:ascii="Times New Roman"/>
          <w:b w:val="false"/>
          <w:i w:val="false"/>
          <w:color w:val="000000"/>
          <w:sz w:val="28"/>
        </w:rPr>
        <w:t>
      Үкімет отырысы, жұмыс кеңестері шеңберінде облыстардың, Нұр-Сұлтан, Алматы және Шымкент қалалары әкімдерінің жоспарланып отырған сөз сөйлеуі туралы Өңірлік даму бөлімін хабардар етуді;</w:t>
      </w:r>
    </w:p>
    <w:p>
      <w:pPr>
        <w:spacing w:after="0"/>
        <w:ind w:left="0"/>
        <w:jc w:val="both"/>
      </w:pPr>
      <w:r>
        <w:rPr>
          <w:rFonts w:ascii="Times New Roman"/>
          <w:b w:val="false"/>
          <w:i w:val="false"/>
          <w:color w:val="000000"/>
          <w:sz w:val="28"/>
        </w:rPr>
        <w:t>
      материалдардың (анықтамалар, слайдтар, баяндамалар және т.б.) ЭҚАБЖ жүйесі арқылы электрондық түрде жоғарыда көрсетілген форматтарда ғана ұсынылуын қамтамасыз етеді;</w:t>
      </w:r>
    </w:p>
    <w:bookmarkStart w:name="z1616" w:id="256"/>
    <w:p>
      <w:pPr>
        <w:spacing w:after="0"/>
        <w:ind w:left="0"/>
        <w:jc w:val="both"/>
      </w:pPr>
      <w:r>
        <w:rPr>
          <w:rFonts w:ascii="Times New Roman"/>
          <w:b w:val="false"/>
          <w:i w:val="false"/>
          <w:color w:val="000000"/>
          <w:sz w:val="28"/>
        </w:rPr>
        <w:t>
      8) "ҰАТ" АҚ бейнеконференцбайланыстың регламенттік іс-шараларының уақтылы және толық өткізілуін, сондай-ақ оның әзірлігін және байланыс сапасын тексеруді, оның ішінде "Қазақтелеком" АҚ және "ҰАТ" АҚ резервтік байланыс арналарына ауысқан кезде де тексеруді қамтамасыз етеді.</w:t>
      </w:r>
    </w:p>
    <w:bookmarkEnd w:id="2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84-тармаққа өзгерістер енгізілді – ҚР Үкіметінің 05.06.2019 </w:t>
      </w:r>
      <w:r>
        <w:rPr>
          <w:rFonts w:ascii="Times New Roman"/>
          <w:b w:val="false"/>
          <w:i w:val="false"/>
          <w:color w:val="000000"/>
          <w:sz w:val="28"/>
        </w:rPr>
        <w:t>№ 371</w:t>
      </w:r>
      <w:r>
        <w:rPr>
          <w:rFonts w:ascii="Times New Roman"/>
          <w:b w:val="false"/>
          <w:i/>
          <w:color w:val="000000"/>
          <w:sz w:val="28"/>
        </w:rPr>
        <w:t xml:space="preserve">;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қаулыларымен.</w:t>
      </w:r>
    </w:p>
    <w:bookmarkStart w:name="z1617" w:id="257"/>
    <w:p>
      <w:pPr>
        <w:spacing w:after="0"/>
        <w:ind w:left="0"/>
        <w:jc w:val="both"/>
      </w:pPr>
      <w:r>
        <w:rPr>
          <w:rFonts w:ascii="Times New Roman"/>
          <w:b w:val="false"/>
          <w:i w:val="false"/>
          <w:color w:val="000000"/>
          <w:sz w:val="28"/>
        </w:rPr>
        <w:t xml:space="preserve">
      85. Үкімет отырыстарының залын техникалық дайындауды (бейнеконференцбайланыс пен селекторлық байланысты, дыбыс күшейткішті, дыбысжазбаны және микрофондарды, қосу желілерін, электрондық дауыс беру жүйесі мен пульттерін, дауыс берудің аппараттық-бағдарламалық кешендерімен интеграцияланған конференц-жүйені, дыбыс күшейту және отырыстар залын дыбыстандыру, ілеспе аударма және стенография жүйесін, сондай-ақ бейнепроекторды, ұжымдық пайдаланылатын ақпаратты көрсету құралын (экранды), ақпараттық жүйелер мен жұмыс орындарын (Үкімет мүшелерінің компьютерлерін, ақпараттық материалдардың (слайдтардың) берілген форматта таныстыруға және көрсетуге әзір болуын, залды тиісінше жарықтандыруды және кондиционерлеуді, жазу керек-жарақтарын) БҚҚБ бақылауымен "ӘҒД" РМК мен Қазақстан Республикасы Президентінің Іс Басқармасы "Инженерлік-техникалық орталық" акционерлік қоғамының (бұдан әрі – ИТО" АҚ) мамандары жүзеге асырады. </w:t>
      </w:r>
    </w:p>
    <w:bookmarkEnd w:id="257"/>
    <w:bookmarkStart w:name="z1618" w:id="258"/>
    <w:p>
      <w:pPr>
        <w:spacing w:after="0"/>
        <w:ind w:left="0"/>
        <w:jc w:val="both"/>
      </w:pPr>
      <w:r>
        <w:rPr>
          <w:rFonts w:ascii="Times New Roman"/>
          <w:b w:val="false"/>
          <w:i w:val="false"/>
          <w:color w:val="000000"/>
          <w:sz w:val="28"/>
        </w:rPr>
        <w:t xml:space="preserve">
      Отырыстар залын техникалық дайындау нәтижелері бойынша "ӘҒД" РМК жауапты маманы "ИТО" АҚ маманының, сондай-ақ техникалық дайындауды жүзеге асыратын басқа да ұйымдардың қатысуымен отырыс басталғанға дейін 30 минут қалғанда Үкімет отырыстарын, Премьер-Министр мен оның орынбасарларында өтетін кеңестерді дайындау және өткізу жөніндегі техникалық регламентте көзделген тиісті техникалық актіні ресімдеп, қол қояды. </w:t>
      </w:r>
    </w:p>
    <w:bookmarkEnd w:id="258"/>
    <w:bookmarkStart w:name="z1619" w:id="259"/>
    <w:p>
      <w:pPr>
        <w:spacing w:after="0"/>
        <w:ind w:left="0"/>
        <w:jc w:val="both"/>
      </w:pPr>
      <w:r>
        <w:rPr>
          <w:rFonts w:ascii="Times New Roman"/>
          <w:b w:val="false"/>
          <w:i w:val="false"/>
          <w:color w:val="000000"/>
          <w:sz w:val="28"/>
        </w:rPr>
        <w:t>
      Отырыстар залындағы барлық жүйелер мен жабдықтардың техникалық даярлығы, әзірлігі, сапасы мен үзіліссіз жұмыс істеуі үшін жауапкершілік "ӘҒД" РМК мен "ИТО" АҚ басшылығына жүктеледі.</w:t>
      </w:r>
    </w:p>
    <w:bookmarkEnd w:id="259"/>
    <w:bookmarkStart w:name="z1620" w:id="260"/>
    <w:p>
      <w:pPr>
        <w:spacing w:after="0"/>
        <w:ind w:left="0"/>
        <w:jc w:val="both"/>
      </w:pPr>
      <w:r>
        <w:rPr>
          <w:rFonts w:ascii="Times New Roman"/>
          <w:b w:val="false"/>
          <w:i w:val="false"/>
          <w:color w:val="000000"/>
          <w:sz w:val="28"/>
        </w:rPr>
        <w:t>
      86. Үкімет отырысында қарауға дайындалған мемлекеттік және орыс тілдеріндегі материалдарды, Үкімет отырысына шақырылғандардың тізімін айқындау немесе нақтылау жөніндегі ұсыныстарды мәселені дайындауға жауапты мемлекеттік орган электрондық құжаттар нысанында отырысқа дейін күнтізбелік 7 (жеті) күннен кешіктірмей, ал таныстырылымдардың электрондық нұсқаларын отырыс болатын күннің алдындағы 2 (екі) күннен кешіктірмей енгізеді.</w:t>
      </w:r>
    </w:p>
    <w:bookmarkEnd w:id="260"/>
    <w:bookmarkStart w:name="z1621" w:id="261"/>
    <w:p>
      <w:pPr>
        <w:spacing w:after="0"/>
        <w:ind w:left="0"/>
        <w:jc w:val="both"/>
      </w:pPr>
      <w:r>
        <w:rPr>
          <w:rFonts w:ascii="Times New Roman"/>
          <w:b w:val="false"/>
          <w:i w:val="false"/>
          <w:color w:val="000000"/>
          <w:sz w:val="28"/>
        </w:rPr>
        <w:t>
      87. Үкімет отырыстары Премьер-Министрдің не Премьер-Министрдің міндетін атқаратын адамның тапсырмасы бойынша жедел тәртіппен өткізілетін айрықша жағдайларда материалдар Кеңсеге ол өткізілетін күні енгізілуі және Үкімет отырысына қатысушыларға "Мобильді кеңсе" АЖ арқылы тікелей отырыс үстінде жеткізілуі мүмкін, бұл ретте материалдардың мазмұны мен дайындалу сапасына қаралатын мәселе құзыретіне жататын құрылымдық бөлімше жауапты болады.</w:t>
      </w:r>
    </w:p>
    <w:bookmarkEnd w:id="261"/>
    <w:bookmarkStart w:name="z1622" w:id="262"/>
    <w:p>
      <w:pPr>
        <w:spacing w:after="0"/>
        <w:ind w:left="0"/>
        <w:jc w:val="both"/>
      </w:pPr>
      <w:r>
        <w:rPr>
          <w:rFonts w:ascii="Times New Roman"/>
          <w:b w:val="false"/>
          <w:i w:val="false"/>
          <w:color w:val="000000"/>
          <w:sz w:val="28"/>
        </w:rPr>
        <w:t>
      88. Кеңседе материалдардың уақтылы енгізілуін бақылау үшін Үкімет отырысында қаралатын мәселелер құзыретіне жататын құрылымдық бөлімше жауапты болып табылады.</w:t>
      </w:r>
    </w:p>
    <w:bookmarkEnd w:id="262"/>
    <w:bookmarkStart w:name="z1623" w:id="263"/>
    <w:p>
      <w:pPr>
        <w:spacing w:after="0"/>
        <w:ind w:left="0"/>
        <w:jc w:val="both"/>
      </w:pPr>
      <w:r>
        <w:rPr>
          <w:rFonts w:ascii="Times New Roman"/>
          <w:b w:val="false"/>
          <w:i w:val="false"/>
          <w:color w:val="000000"/>
          <w:sz w:val="28"/>
        </w:rPr>
        <w:t>
      89. Үкімет отырысына материалдар уақтылы ұсынылмаған, сондай-ақ олар толық емес көлемде және сапасыз пысықталған түрде ұсынылған жағдайда, Премьер-Министр не онымен келісу бойынша Кеңсе Басшысы жоспарланған мәселені қараудан алу немесе оны қарауды басқа мерзімге ауыстыру туралы шешім қабылдайды.</w:t>
      </w:r>
    </w:p>
    <w:bookmarkEnd w:id="263"/>
    <w:bookmarkStart w:name="z1624" w:id="264"/>
    <w:p>
      <w:pPr>
        <w:spacing w:after="0"/>
        <w:ind w:left="0"/>
        <w:jc w:val="both"/>
      </w:pPr>
      <w:r>
        <w:rPr>
          <w:rFonts w:ascii="Times New Roman"/>
          <w:b w:val="false"/>
          <w:i w:val="false"/>
          <w:color w:val="000000"/>
          <w:sz w:val="28"/>
        </w:rPr>
        <w:t>
      90. Үкімет отырысында қарауға дайындалған материалдар мемлекеттік және орыс тілдерінде енгізілетін хаттамалық шешімнің жобасын, көлемі 5 (бес) беттен аспайтын анықтамаларды, салыстырма кестелерді, Microsoft Power Point форматындағы таныстырылымдарды (көлемі 10 (он) мегабайттан аспайтын және қаріп мөлшері 20-дан кем емес, визуалды ақпаратты көрсетудің 16:9 форматына сәйкес келетін түрлі-түсті слайдтар), ақпараттық (талдамалық)  баяндамаларды (ұзақтығы 7-10 минуттан аспайтын), қатысушылардың тізімін және Үкімет отырысында қаралатын мәселелер бойынша басқа да материалдарды қамтуға тиіс.</w:t>
      </w:r>
    </w:p>
    <w:bookmarkEnd w:id="264"/>
    <w:bookmarkStart w:name="z1625" w:id="265"/>
    <w:p>
      <w:pPr>
        <w:spacing w:after="0"/>
        <w:ind w:left="0"/>
        <w:jc w:val="both"/>
      </w:pPr>
      <w:r>
        <w:rPr>
          <w:rFonts w:ascii="Times New Roman"/>
          <w:b w:val="false"/>
          <w:i w:val="false"/>
          <w:color w:val="000000"/>
          <w:sz w:val="28"/>
        </w:rPr>
        <w:t>
      Қаралатын мәселелер бойынша Қазақстан Республикасы Президентінің тапсырмалары болған жағдайда, олардың іске асырылу барысы туралы тиісті ақпарат слайдтарда, сондай-ақ құрылымдық бөлімшелердің анықтамаларында көрініс табады.</w:t>
      </w:r>
    </w:p>
    <w:bookmarkEnd w:id="265"/>
    <w:bookmarkStart w:name="z1626" w:id="266"/>
    <w:p>
      <w:pPr>
        <w:spacing w:after="0"/>
        <w:ind w:left="0"/>
        <w:jc w:val="both"/>
      </w:pPr>
      <w:r>
        <w:rPr>
          <w:rFonts w:ascii="Times New Roman"/>
          <w:b w:val="false"/>
          <w:i w:val="false"/>
          <w:color w:val="000000"/>
          <w:sz w:val="28"/>
        </w:rPr>
        <w:t>
      Әкімдердің және өңірлердің басқа да өкілдерінің баяндамаларын Өңірлік даму бөлімі Үкімет отырысының алдындағы күні сағат 12.00-ден кешіктірмей мемлекеттік және орыс тілдерінде ұсынады.</w:t>
      </w:r>
    </w:p>
    <w:bookmarkEnd w:id="266"/>
    <w:bookmarkStart w:name="z1627" w:id="267"/>
    <w:p>
      <w:pPr>
        <w:spacing w:after="0"/>
        <w:ind w:left="0"/>
        <w:jc w:val="both"/>
      </w:pPr>
      <w:r>
        <w:rPr>
          <w:rFonts w:ascii="Times New Roman"/>
          <w:b w:val="false"/>
          <w:i w:val="false"/>
          <w:color w:val="000000"/>
          <w:sz w:val="28"/>
        </w:rPr>
        <w:t>
      Үкімет отырысын және Премьер-Министрде, оның орынбасарларында не Кеңсе Басшысында өтетін кеңестерді, оның ішінде консультативтік-кеңесші органдардың кеңестерін өткізуге және оларға материалдарды дайындауға жауапты Кеңсенің құрылымдық бөлімшесі өткізілетін күні міндетті түрде материалдар топтамасын (хаттамалық шешімнің жобасы, анықтамалар, салыстырма кестелер, слайдтар, ақпараттық (талдамалық) материалдар,  қатысушылардың тізімі және басқа да материалдар), хаттамалық шешімді (қол қойылған күннен 2 (екі) жұмыс күні ішінде) ЭҚАБЖ әкімшілік жұмыс орнының (ӘЖО) "Инфопанель" қосымша парағында (жабық режимде өткізілетін отырыстар мен кеңестерге дайындалатын материалдарды қоспағанда) орналастырады.</w:t>
      </w:r>
    </w:p>
    <w:bookmarkEnd w:id="267"/>
    <w:bookmarkStart w:name="z1628" w:id="268"/>
    <w:p>
      <w:pPr>
        <w:spacing w:after="0"/>
        <w:ind w:left="0"/>
        <w:jc w:val="both"/>
      </w:pPr>
      <w:r>
        <w:rPr>
          <w:rFonts w:ascii="Times New Roman"/>
          <w:b w:val="false"/>
          <w:i w:val="false"/>
          <w:color w:val="000000"/>
          <w:sz w:val="28"/>
        </w:rPr>
        <w:t>
      91. Қаралатын мәселелер құзыретіне жататын құрылымдық бөлімшелер материалдарды талдауды жүргізеді, сондай-ақ аталған құжаттарды ескере отырып, шақырылатын адамдардың тізімін дайындайды, жүргізу тәртібінің жобасы бойынша ұсыныстар және қажет болған кезде материалдар бойынша анықтама жасайды және егер Кеңсе Басшысы өзге мерзімді белгілемеген болса, Үкімет отырысының алдындағы күні сағат 12.00-ден кешіктірмей Кеңсе Басшысының қарауына енгізеді.</w:t>
      </w:r>
    </w:p>
    <w:bookmarkEnd w:id="268"/>
    <w:bookmarkStart w:name="z1629" w:id="269"/>
    <w:p>
      <w:pPr>
        <w:spacing w:after="0"/>
        <w:ind w:left="0"/>
        <w:jc w:val="both"/>
      </w:pPr>
      <w:r>
        <w:rPr>
          <w:rFonts w:ascii="Times New Roman"/>
          <w:b w:val="false"/>
          <w:i w:val="false"/>
          <w:color w:val="000000"/>
          <w:sz w:val="28"/>
        </w:rPr>
        <w:t>
      БҚҚБ-ға "Мобильді кеңсе" АЖ-ға жіберу үшін материалдар Кеңсе Басшысымен келісілгеннен кейін ғана тапсырылады.</w:t>
      </w:r>
    </w:p>
    <w:bookmarkEnd w:id="269"/>
    <w:bookmarkStart w:name="z1630" w:id="270"/>
    <w:p>
      <w:pPr>
        <w:spacing w:after="0"/>
        <w:ind w:left="0"/>
        <w:jc w:val="both"/>
      </w:pPr>
      <w:r>
        <w:rPr>
          <w:rFonts w:ascii="Times New Roman"/>
          <w:b w:val="false"/>
          <w:i w:val="false"/>
          <w:color w:val="000000"/>
          <w:sz w:val="28"/>
        </w:rPr>
        <w:t>
      БҚҚБ Үкімет отырысына тиісті материалдарды, егер Кеңсе Басшысы өзге мерзімді белгілемеген болса, Кеңсе Басшысымен келісілгеннен кейін Үкімет отырысының алдындағы күні сағат 15.00-ден кешіктірмей "Мобильді кеңсе" АЖ арқылы жібереді.</w:t>
      </w:r>
    </w:p>
    <w:bookmarkEnd w:id="270"/>
    <w:bookmarkStart w:name="z1631" w:id="271"/>
    <w:p>
      <w:pPr>
        <w:spacing w:after="0"/>
        <w:ind w:left="0"/>
        <w:jc w:val="both"/>
      </w:pPr>
      <w:r>
        <w:rPr>
          <w:rFonts w:ascii="Times New Roman"/>
          <w:b w:val="false"/>
          <w:i w:val="false"/>
          <w:color w:val="000000"/>
          <w:sz w:val="28"/>
        </w:rPr>
        <w:t>
      92. Жүргізу тәртібінің жобасы, материалдар бойынша анықтама, егер Кеңсе Басшысы өзге мерзім белгілемеген болса, отырысқа дейін кемінде күнтізбелік 3 күннен кешіктірмей, қаралатын мәселе құзыретіне жататын құрылымдық бөлімшемен, Кеңсе Басшысымен келісіледі.</w:t>
      </w:r>
    </w:p>
    <w:bookmarkEnd w:id="271"/>
    <w:bookmarkStart w:name="z1632" w:id="272"/>
    <w:p>
      <w:pPr>
        <w:spacing w:after="0"/>
        <w:ind w:left="0"/>
        <w:jc w:val="both"/>
      </w:pPr>
      <w:r>
        <w:rPr>
          <w:rFonts w:ascii="Times New Roman"/>
          <w:b w:val="false"/>
          <w:i w:val="false"/>
          <w:color w:val="000000"/>
          <w:sz w:val="28"/>
        </w:rPr>
        <w:t>
      93. Кеңсе Басшысымен келісілген және тиісті құрылымдық бөлімшенің басшысы виза қойған электрондық ақпарат жеткізгіштердегі Үкімет отырысына материалдарды БҚҚБ отырыс алдындағы күні сағат 16.00-ге дейін Хатшылыққа ұсынады.</w:t>
      </w:r>
    </w:p>
    <w:bookmarkEnd w:id="272"/>
    <w:bookmarkStart w:name="z1633" w:id="273"/>
    <w:p>
      <w:pPr>
        <w:spacing w:after="0"/>
        <w:ind w:left="0"/>
        <w:jc w:val="both"/>
      </w:pPr>
      <w:r>
        <w:rPr>
          <w:rFonts w:ascii="Times New Roman"/>
          <w:b w:val="false"/>
          <w:i w:val="false"/>
          <w:color w:val="000000"/>
          <w:sz w:val="28"/>
        </w:rPr>
        <w:t>
      94. Үкімет отырысына шақырылғандар тізімінің түпкілікті нұсқасын жасау үшін БҚҚБ отырыс алдындағы күні сағат 12.00-ге дейін шақырылғандардың тізімін нақтылайды.</w:t>
      </w:r>
    </w:p>
    <w:bookmarkEnd w:id="273"/>
    <w:bookmarkStart w:name="z1634" w:id="274"/>
    <w:p>
      <w:pPr>
        <w:spacing w:after="0"/>
        <w:ind w:left="0"/>
        <w:jc w:val="both"/>
      </w:pPr>
      <w:r>
        <w:rPr>
          <w:rFonts w:ascii="Times New Roman"/>
          <w:b w:val="false"/>
          <w:i w:val="false"/>
          <w:color w:val="000000"/>
          <w:sz w:val="28"/>
        </w:rPr>
        <w:t>
      Үкімет отырыстарына қатысатын мемлекеттік органдар отырыс алдындағы күні сағат 12.00-ге дейін өздерінің қатысатынын "Мобильді кеңсе" АЖ арқылы растайды не БҚҚБ-ға өзгерістер туралы хабарлайды.</w:t>
      </w:r>
    </w:p>
    <w:bookmarkEnd w:id="274"/>
    <w:bookmarkStart w:name="z1635" w:id="275"/>
    <w:p>
      <w:pPr>
        <w:spacing w:after="0"/>
        <w:ind w:left="0"/>
        <w:jc w:val="both"/>
      </w:pPr>
      <w:r>
        <w:rPr>
          <w:rFonts w:ascii="Times New Roman"/>
          <w:b w:val="false"/>
          <w:i w:val="false"/>
          <w:color w:val="000000"/>
          <w:sz w:val="28"/>
        </w:rPr>
        <w:t>
      95. Отырысқа қатысушылардың құрамындағы барлық өзгерістер туралы Кеңсе Басшысына баяндалады. БҚҚБ анықтама жасайды, онда Үкімет отырысының кворумы және болмау себептерін көрсете отырып, қатыспайтын Үкімет мүшелерінің тізімі айқындалады. Өңірлік даму бөлімі жергілікті атқарушы органдар басшыларының болмау себептері туралы ақпараты бар ұқсас ақпаратты БҚҚБ-ға ұсынады.</w:t>
      </w:r>
    </w:p>
    <w:bookmarkEnd w:id="275"/>
    <w:bookmarkStart w:name="z1636" w:id="276"/>
    <w:p>
      <w:pPr>
        <w:spacing w:after="0"/>
        <w:ind w:left="0"/>
        <w:jc w:val="both"/>
      </w:pPr>
      <w:r>
        <w:rPr>
          <w:rFonts w:ascii="Times New Roman"/>
          <w:b w:val="false"/>
          <w:i w:val="false"/>
          <w:color w:val="000000"/>
          <w:sz w:val="28"/>
        </w:rPr>
        <w:t>
      96. Үкімет отырысына шақырылғандардың түпкілікті тізіміне Кеңсе Басшысы қол қояды.</w:t>
      </w:r>
    </w:p>
    <w:bookmarkEnd w:id="276"/>
    <w:bookmarkStart w:name="z1637" w:id="277"/>
    <w:p>
      <w:pPr>
        <w:spacing w:after="0"/>
        <w:ind w:left="0"/>
        <w:jc w:val="both"/>
      </w:pPr>
      <w:r>
        <w:rPr>
          <w:rFonts w:ascii="Times New Roman"/>
          <w:b w:val="false"/>
          <w:i w:val="false"/>
          <w:color w:val="000000"/>
          <w:sz w:val="28"/>
        </w:rPr>
        <w:t>
      97. БҚҚБ шақырылғандар тізімінің Кеңес Басшысы қол қойған түпкілікті нұсқасын отырыстың алдындағы күні көбейтіп таратады:</w:t>
      </w:r>
    </w:p>
    <w:bookmarkEnd w:id="277"/>
    <w:bookmarkStart w:name="z1638" w:id="278"/>
    <w:p>
      <w:pPr>
        <w:spacing w:after="0"/>
        <w:ind w:left="0"/>
        <w:jc w:val="both"/>
      </w:pPr>
      <w:r>
        <w:rPr>
          <w:rFonts w:ascii="Times New Roman"/>
          <w:b w:val="false"/>
          <w:i w:val="false"/>
          <w:color w:val="000000"/>
          <w:sz w:val="28"/>
        </w:rPr>
        <w:t>
      1) отырғызуды жүзеге асыру үшін бір данасын Кеңсенің Сыртқы экономикалық ынтымақтастық және протокол бөліміне береді;</w:t>
      </w:r>
    </w:p>
    <w:bookmarkEnd w:id="278"/>
    <w:bookmarkStart w:name="z1639" w:id="279"/>
    <w:p>
      <w:pPr>
        <w:spacing w:after="0"/>
        <w:ind w:left="0"/>
        <w:jc w:val="both"/>
      </w:pPr>
      <w:r>
        <w:rPr>
          <w:rFonts w:ascii="Times New Roman"/>
          <w:b w:val="false"/>
          <w:i w:val="false"/>
          <w:color w:val="000000"/>
          <w:sz w:val="28"/>
        </w:rPr>
        <w:t>
      2) нөмірлік мөртаңба қойылғаннан кейін бір данасын Премьер-Министрдің күзет қызметіне және үш данасын әкімшілік ғимараттың күзетіне береді;</w:t>
      </w:r>
    </w:p>
    <w:bookmarkEnd w:id="279"/>
    <w:bookmarkStart w:name="z1640" w:id="280"/>
    <w:p>
      <w:pPr>
        <w:spacing w:after="0"/>
        <w:ind w:left="0"/>
        <w:jc w:val="both"/>
      </w:pPr>
      <w:r>
        <w:rPr>
          <w:rFonts w:ascii="Times New Roman"/>
          <w:b w:val="false"/>
          <w:i w:val="false"/>
          <w:color w:val="000000"/>
          <w:sz w:val="28"/>
        </w:rPr>
        <w:t>
      3) басқа даналарын Премьер-Министрдің (түпнұсқа) және Кеңсе Басшысының атаулы папкаларына салады және көрсетілген папкаларға салу үшін тиісінше Хатшылыққа және Кеңсе Басшысының көмекшісіне береді, тікелей Үкімет отырысының алдында БҚҚБ Кеңсе Басшысына кворум туралы баяндайды.</w:t>
      </w:r>
    </w:p>
    <w:bookmarkEnd w:id="28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97-тармаққа өзгеріс енгізілді – ҚР Үкіметінің 05.06.2019 </w:t>
      </w:r>
      <w:r>
        <w:rPr>
          <w:rFonts w:ascii="Times New Roman"/>
          <w:b w:val="false"/>
          <w:i w:val="false"/>
          <w:color w:val="000000"/>
          <w:sz w:val="28"/>
        </w:rPr>
        <w:t>№ 371</w:t>
      </w:r>
      <w:r>
        <w:rPr>
          <w:rFonts w:ascii="Times New Roman"/>
          <w:b w:val="false"/>
          <w:i/>
          <w:color w:val="000000"/>
          <w:sz w:val="28"/>
        </w:rPr>
        <w:t xml:space="preserve"> қаулысымен.</w:t>
      </w:r>
    </w:p>
    <w:bookmarkStart w:name="z1641" w:id="281"/>
    <w:p>
      <w:pPr>
        <w:spacing w:after="0"/>
        <w:ind w:left="0"/>
        <w:jc w:val="both"/>
      </w:pPr>
      <w:r>
        <w:rPr>
          <w:rFonts w:ascii="Times New Roman"/>
          <w:b w:val="false"/>
          <w:i w:val="false"/>
          <w:color w:val="000000"/>
          <w:sz w:val="28"/>
        </w:rPr>
        <w:t xml:space="preserve">
      98. Әдетте, Үкімет отырыстарының дыбысжазбасы жүргізіледі. Қажет болған кезде, жабық мәселелерді қоспағанда, Кеңсе Басшысының нұсқауы бойынша отырыстың бейнежазбасы жүргізілуі мүмкін. </w:t>
      </w:r>
    </w:p>
    <w:bookmarkEnd w:id="281"/>
    <w:bookmarkStart w:name="z1642" w:id="282"/>
    <w:p>
      <w:pPr>
        <w:spacing w:after="0"/>
        <w:ind w:left="0"/>
        <w:jc w:val="both"/>
      </w:pPr>
      <w:r>
        <w:rPr>
          <w:rFonts w:ascii="Times New Roman"/>
          <w:b w:val="false"/>
          <w:i w:val="false"/>
          <w:color w:val="000000"/>
          <w:sz w:val="28"/>
        </w:rPr>
        <w:t>
      Хаттаманың шынайылығын қамтамасыз ету мақсатында отырыс барысында БҚҚБ қызметкері баяндамашылар мен сөз сөйлеушілердің тегін, Үкімет мүшелері және қатысушылар айтқан ескертулер мен ұсыныстарды жұмыс бабында жазуды, сондай-ақ отырыс фонограммасының (стенограммасының) толық жазылуымен (егер мұндай жүргізілсе) салыстырып тексерілетін талқыланатын мәселелер бойынша төрағалық етуші берген тапсырмаларды есепке алуды жүргізеді.</w:t>
      </w:r>
    </w:p>
    <w:bookmarkEnd w:id="282"/>
    <w:bookmarkStart w:name="z1643" w:id="283"/>
    <w:p>
      <w:pPr>
        <w:spacing w:after="0"/>
        <w:ind w:left="0"/>
        <w:jc w:val="both"/>
      </w:pPr>
      <w:r>
        <w:rPr>
          <w:rFonts w:ascii="Times New Roman"/>
          <w:b w:val="false"/>
          <w:i w:val="false"/>
          <w:color w:val="000000"/>
          <w:sz w:val="28"/>
        </w:rPr>
        <w:t>
      99. БҚҚБ ілеспе аударма (мемлекеттік және орыс тілдері) үшін жауапты болып табылады. Шетел азаматтарының баяндамаларын тыңдаған не олар қатысқан кезде Сыртқы экономикалық ынтымақтастық және протокол бөлімі ілеспе аудармашының қатысуын қамтамасыз етеді, Өңірлік даму бөлімі жергілікті жерде аудармашымен қамтамасыз ету үшін бұл туралы әкімдер мен өңірлердің басқа өкілдеріне хабарлайды.</w:t>
      </w:r>
    </w:p>
    <w:bookmarkEnd w:id="2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99-тармақ жаңа редакцияда – ҚР Үкіметінің 05.06.2019 </w:t>
      </w:r>
      <w:r>
        <w:rPr>
          <w:rFonts w:ascii="Times New Roman"/>
          <w:b w:val="false"/>
          <w:i w:val="false"/>
          <w:color w:val="000000"/>
          <w:sz w:val="28"/>
        </w:rPr>
        <w:t>№ 371</w:t>
      </w:r>
      <w:r>
        <w:rPr>
          <w:rFonts w:ascii="Times New Roman"/>
          <w:b w:val="false"/>
          <w:i/>
          <w:color w:val="000000"/>
          <w:sz w:val="28"/>
        </w:rPr>
        <w:t xml:space="preserve"> қаулысымен.</w:t>
      </w:r>
    </w:p>
    <w:bookmarkStart w:name="z1644" w:id="284"/>
    <w:p>
      <w:pPr>
        <w:spacing w:after="0"/>
        <w:ind w:left="0"/>
        <w:jc w:val="both"/>
      </w:pPr>
      <w:r>
        <w:rPr>
          <w:rFonts w:ascii="Times New Roman"/>
          <w:b w:val="false"/>
          <w:i w:val="false"/>
          <w:color w:val="000000"/>
          <w:sz w:val="28"/>
        </w:rPr>
        <w:t>
      100. Баяндамашылар таныстырылымдарының (слайдтарының) көрсетілуін тексеруді құзыретіне таныстырылатын мәселелер кіретін Кеңсенің құрылымдық бөлімшелері Үкімет отырысы өткізілер алдындағы күні Кеңсенің қаржылық, шаруашылық және материалдық-техникалық қамтамасыз етуді жүзеге асыратын құрылымдық бөлімшесімен, баяндамашы мемлекеттік органдардың өкілдерімен бірлесіп жүргізеді.</w:t>
      </w:r>
    </w:p>
    <w:bookmarkEnd w:id="284"/>
    <w:bookmarkStart w:name="z1645" w:id="285"/>
    <w:p>
      <w:pPr>
        <w:spacing w:after="0"/>
        <w:ind w:left="0"/>
        <w:jc w:val="both"/>
      </w:pPr>
      <w:r>
        <w:rPr>
          <w:rFonts w:ascii="Times New Roman"/>
          <w:b w:val="false"/>
          <w:i w:val="false"/>
          <w:color w:val="000000"/>
          <w:sz w:val="28"/>
        </w:rPr>
        <w:t>
      101. Үкімет отырысына қатысушыларды тіркеуді БҚҚБ жүзеге асырады.</w:t>
      </w:r>
    </w:p>
    <w:bookmarkEnd w:id="285"/>
    <w:bookmarkStart w:name="z1646" w:id="286"/>
    <w:p>
      <w:pPr>
        <w:spacing w:after="0"/>
        <w:ind w:left="0"/>
        <w:jc w:val="both"/>
      </w:pPr>
      <w:r>
        <w:rPr>
          <w:rFonts w:ascii="Times New Roman"/>
          <w:b w:val="false"/>
          <w:i w:val="false"/>
          <w:color w:val="000000"/>
          <w:sz w:val="28"/>
        </w:rPr>
        <w:t>
      102. Үкімет отырысына қатысушыларды тіркеу отырыс басталғанға дейін кемінде 30 минут бұрын, ал кеңейтілген отырыстарда – отырыс басталғанға дейін 1 сағат бұрын басталады.</w:t>
      </w:r>
    </w:p>
    <w:bookmarkEnd w:id="286"/>
    <w:bookmarkStart w:name="z1647" w:id="287"/>
    <w:p>
      <w:pPr>
        <w:spacing w:after="0"/>
        <w:ind w:left="0"/>
        <w:jc w:val="both"/>
      </w:pPr>
      <w:r>
        <w:rPr>
          <w:rFonts w:ascii="Times New Roman"/>
          <w:b w:val="false"/>
          <w:i w:val="false"/>
          <w:color w:val="000000"/>
          <w:sz w:val="28"/>
        </w:rPr>
        <w:t>
      103. Үкімет отырысына қатысушыларды тіркеу, әдетте, отырыс басталғанға дейін 5 (бес) минут бұрын аяқталады. Үкімет отырысына қатысып отырғандардың, сондай-ақ кешігіп келгендердің тізімін БҚҚБ Кеңсе Басшысына баяндап, Үкімет отырысына іс жүзінде келген уақытын көрсетеді.</w:t>
      </w:r>
    </w:p>
    <w:bookmarkEnd w:id="287"/>
    <w:bookmarkStart w:name="z1648" w:id="288"/>
    <w:p>
      <w:pPr>
        <w:spacing w:after="0"/>
        <w:ind w:left="0"/>
        <w:jc w:val="both"/>
      </w:pPr>
      <w:r>
        <w:rPr>
          <w:rFonts w:ascii="Times New Roman"/>
          <w:b w:val="false"/>
          <w:i w:val="false"/>
          <w:color w:val="000000"/>
          <w:sz w:val="28"/>
        </w:rPr>
        <w:t>
      104. Үкімет мүшелері, ұлттық басқарушы холдингтердің, Қазақстан Республикасының Президентіне тікелей бағынатын және есеп беретін мемлекеттік органдардың басшылары, баяндамашылар келмеген жағдайда, БҚҚБ-ның тіркеуді жүзеге асыратын қызметкері келмеген қатысушының көмекшісімен немесе қабылдау бөлмесінің қызметкерімен дереу хабарласады, келмей қалу себебін нақтылайды.</w:t>
      </w:r>
    </w:p>
    <w:bookmarkEnd w:id="288"/>
    <w:bookmarkStart w:name="z1649" w:id="289"/>
    <w:p>
      <w:pPr>
        <w:spacing w:after="0"/>
        <w:ind w:left="0"/>
        <w:jc w:val="both"/>
      </w:pPr>
      <w:r>
        <w:rPr>
          <w:rFonts w:ascii="Times New Roman"/>
          <w:b w:val="false"/>
          <w:i w:val="false"/>
          <w:color w:val="000000"/>
          <w:sz w:val="28"/>
        </w:rPr>
        <w:t>
      105. Тіркеу аяқталғаннан кейін Үкімет отырысына іс жүзінде қатысатындардың тізімі және Үкімет отырысының кворумы айқындалған түпкілікті анықтама мен болмаған Үкімет мүшелерінің тізімі Кеңсе Басшысына себептерін көрсете отырып беріледі.</w:t>
      </w:r>
    </w:p>
    <w:bookmarkEnd w:id="289"/>
    <w:bookmarkStart w:name="z1650" w:id="290"/>
    <w:p>
      <w:pPr>
        <w:spacing w:after="0"/>
        <w:ind w:left="0"/>
        <w:jc w:val="both"/>
      </w:pPr>
      <w:r>
        <w:rPr>
          <w:rFonts w:ascii="Times New Roman"/>
          <w:b w:val="false"/>
          <w:i w:val="false"/>
          <w:color w:val="000000"/>
          <w:sz w:val="28"/>
        </w:rPr>
        <w:t>
      106. БҚҚБ тиісті материалдармен бірге күн тәртібін Кеңсе Басшысы қол қойған отырысқа шақырылғандардың тізіміне сәйкес және осы Нұсқаулықтың 83-тармағының талаптарын сақтай отырып, Үкімет мүшелерінің және басқа да лауазымды адамдардың мобильді құрылғыларына "Мобильді кеңсе" АЖ арқылы жібереді.</w:t>
      </w:r>
    </w:p>
    <w:bookmarkEnd w:id="290"/>
    <w:bookmarkStart w:name="z1651" w:id="291"/>
    <w:p>
      <w:pPr>
        <w:spacing w:after="0"/>
        <w:ind w:left="0"/>
        <w:jc w:val="both"/>
      </w:pPr>
      <w:r>
        <w:rPr>
          <w:rFonts w:ascii="Times New Roman"/>
          <w:b w:val="false"/>
          <w:i w:val="false"/>
          <w:color w:val="000000"/>
          <w:sz w:val="28"/>
        </w:rPr>
        <w:t>
      107. Премьер-Министрге және Кеңсе Басшысына арналған материалдар арнайы мұқабаларда реттік нөмірлері көрсетіліп, атаулы папкаларға жинақталады және отырысқа дейін 1 (бір) күн қалғанда тиісінше Хатшылыққа және Кеңсе Басшысының қабылдау бөлмесіне беріледі.</w:t>
      </w:r>
    </w:p>
    <w:bookmarkEnd w:id="291"/>
    <w:bookmarkStart w:name="z1652" w:id="292"/>
    <w:p>
      <w:pPr>
        <w:spacing w:after="0"/>
        <w:ind w:left="0"/>
        <w:jc w:val="both"/>
      </w:pPr>
      <w:r>
        <w:rPr>
          <w:rFonts w:ascii="Times New Roman"/>
          <w:b w:val="false"/>
          <w:i w:val="false"/>
          <w:color w:val="000000"/>
          <w:sz w:val="28"/>
        </w:rPr>
        <w:t>
      Материалдарға қосымша Премьер-Министрдің және Кеңсе Басшысының папкаларына қаралатын мәселелер (бар болса) құзыретіне жататын құрылымдық бөлімшелердің анықтамалары, сондай-ақ жүргізу тәртібі қоса салынады.</w:t>
      </w:r>
    </w:p>
    <w:bookmarkEnd w:id="292"/>
    <w:bookmarkStart w:name="z1653" w:id="293"/>
    <w:p>
      <w:pPr>
        <w:spacing w:after="0"/>
        <w:ind w:left="0"/>
        <w:jc w:val="both"/>
      </w:pPr>
      <w:r>
        <w:rPr>
          <w:rFonts w:ascii="Times New Roman"/>
          <w:b w:val="false"/>
          <w:i w:val="false"/>
          <w:color w:val="000000"/>
          <w:sz w:val="28"/>
        </w:rPr>
        <w:t xml:space="preserve">
      БҚҚБ Премьер-Министр мен Кеңсе Басшысы үшін Үкімет отырысының материалдарын жинақтауға жауапты болып табылады. Үкімет отырысында қаралатын мәселе құзыретіне жататын құрылымдық бөлімше Кеңсе Басшысы белгілеген тәртіппен ресімделген және Кеңсе Басшысының тиісті орынбасарымен келісілген қаралатын мәселе бойынша Үкімет отырысын жүргізу тәртібінің жобасын, сондай-ақ Үкімет отырысының қарауына енгізілген құжаттар бойынша анықтама дайындайды және отырысқа дейін күнтізбелік 3 (үш) күн қалғанда Хатшылыққа береді. </w:t>
      </w:r>
    </w:p>
    <w:bookmarkEnd w:id="293"/>
    <w:bookmarkStart w:name="z1654" w:id="294"/>
    <w:p>
      <w:pPr>
        <w:spacing w:after="0"/>
        <w:ind w:left="0"/>
        <w:jc w:val="both"/>
      </w:pPr>
      <w:r>
        <w:rPr>
          <w:rFonts w:ascii="Times New Roman"/>
          <w:b w:val="false"/>
          <w:i w:val="false"/>
          <w:color w:val="000000"/>
          <w:sz w:val="28"/>
        </w:rPr>
        <w:t>
      БҚҚБ Үкімет отырысына шақырылғандардың жалпы тізімдерін жасайды, оларға Кеңсе Басшысы қол қояды.</w:t>
      </w:r>
    </w:p>
    <w:bookmarkEnd w:id="294"/>
    <w:bookmarkStart w:name="z1655" w:id="295"/>
    <w:p>
      <w:pPr>
        <w:spacing w:after="0"/>
        <w:ind w:left="0"/>
        <w:jc w:val="both"/>
      </w:pPr>
      <w:r>
        <w:rPr>
          <w:rFonts w:ascii="Times New Roman"/>
          <w:b w:val="false"/>
          <w:i w:val="false"/>
          <w:color w:val="000000"/>
          <w:sz w:val="28"/>
        </w:rPr>
        <w:t>
      108. Куверттік карточкаларды қоюды және отырысқа қатысушыларды отырғызуды Кеңсенің Сыртқы экономикалық ынтымақтастық және протокол бөлімі жүзеге асырады.</w:t>
      </w:r>
    </w:p>
    <w:bookmarkEnd w:id="2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108-тармақ жаңа редакцияда – ҚР Үкіметінің 05.06.2019 </w:t>
      </w:r>
      <w:r>
        <w:rPr>
          <w:rFonts w:ascii="Times New Roman"/>
          <w:b w:val="false"/>
          <w:i w:val="false"/>
          <w:color w:val="000000"/>
          <w:sz w:val="28"/>
        </w:rPr>
        <w:t>№ 371</w:t>
      </w:r>
      <w:r>
        <w:rPr>
          <w:rFonts w:ascii="Times New Roman"/>
          <w:b w:val="false"/>
          <w:i w:val="false"/>
          <w:color w:val="000000"/>
          <w:sz w:val="28"/>
          <w:u w:val="single"/>
        </w:rPr>
        <w:t xml:space="preserve"> </w:t>
      </w:r>
      <w:r>
        <w:rPr>
          <w:rFonts w:ascii="Times New Roman"/>
          <w:b w:val="false"/>
          <w:i/>
          <w:color w:val="000000"/>
          <w:sz w:val="28"/>
        </w:rPr>
        <w:t>қаулысымен.</w:t>
      </w:r>
    </w:p>
    <w:bookmarkStart w:name="z1656" w:id="296"/>
    <w:p>
      <w:pPr>
        <w:spacing w:after="0"/>
        <w:ind w:left="0"/>
        <w:jc w:val="both"/>
      </w:pPr>
      <w:r>
        <w:rPr>
          <w:rFonts w:ascii="Times New Roman"/>
          <w:b w:val="false"/>
          <w:i w:val="false"/>
          <w:color w:val="000000"/>
          <w:sz w:val="28"/>
        </w:rPr>
        <w:t>
      109. Үкімет отырыстарында Премьер-Министр, ол болмағанда –     Премьер-Министр белгілеген тәртіппен Премьер-Министрдің орынбасары не Премьер-Министрдің міндетін атқарушы төрағалық етеді.</w:t>
      </w:r>
    </w:p>
    <w:bookmarkEnd w:id="296"/>
    <w:bookmarkStart w:name="z1657" w:id="297"/>
    <w:p>
      <w:pPr>
        <w:spacing w:after="0"/>
        <w:ind w:left="0"/>
        <w:jc w:val="both"/>
      </w:pPr>
      <w:r>
        <w:rPr>
          <w:rFonts w:ascii="Times New Roman"/>
          <w:b w:val="false"/>
          <w:i w:val="false"/>
          <w:color w:val="000000"/>
          <w:sz w:val="28"/>
        </w:rPr>
        <w:t>
      110. Отырыстарға Қазақстан Республикасының Президенті қатысқан кезде Қазақстан Республикасының Президенті немесе оның тапсырмасы бойынша Премьер-Министр төрағалық етеді.</w:t>
      </w:r>
    </w:p>
    <w:bookmarkEnd w:id="297"/>
    <w:bookmarkStart w:name="z1658" w:id="298"/>
    <w:p>
      <w:pPr>
        <w:spacing w:after="0"/>
        <w:ind w:left="0"/>
        <w:jc w:val="both"/>
      </w:pPr>
      <w:r>
        <w:rPr>
          <w:rFonts w:ascii="Times New Roman"/>
          <w:b w:val="false"/>
          <w:i w:val="false"/>
          <w:color w:val="000000"/>
          <w:sz w:val="28"/>
        </w:rPr>
        <w:t>
      111. Үкімет отырыстары ашық болып табылады және мемлекеттік және орыс тілдерінде жүргізіледі. Қазақстан Республикасы Президентінің не Премьер-Министрдің бастамасы бойынша Үкіметтің жабық отырыстары өткізілуі мүмкін.</w:t>
      </w:r>
    </w:p>
    <w:bookmarkEnd w:id="298"/>
    <w:bookmarkStart w:name="z1659" w:id="299"/>
    <w:p>
      <w:pPr>
        <w:spacing w:after="0"/>
        <w:ind w:left="0"/>
        <w:jc w:val="both"/>
      </w:pPr>
      <w:r>
        <w:rPr>
          <w:rFonts w:ascii="Times New Roman"/>
          <w:b w:val="false"/>
          <w:i w:val="false"/>
          <w:color w:val="000000"/>
          <w:sz w:val="28"/>
        </w:rPr>
        <w:t>
      112. Егер Үкімет отырысына Үкімет мүшелерінің кемінде үштен екі бөлігі қатысса, ол заңды болып есептеледі. Үкімет мүшелері Үкімет отырыстарына алмастыру құқығынсыз қатысады.</w:t>
      </w:r>
    </w:p>
    <w:bookmarkEnd w:id="299"/>
    <w:bookmarkStart w:name="z1660" w:id="300"/>
    <w:p>
      <w:pPr>
        <w:spacing w:after="0"/>
        <w:ind w:left="0"/>
        <w:jc w:val="both"/>
      </w:pPr>
      <w:r>
        <w:rPr>
          <w:rFonts w:ascii="Times New Roman"/>
          <w:b w:val="false"/>
          <w:i w:val="false"/>
          <w:color w:val="000000"/>
          <w:sz w:val="28"/>
        </w:rPr>
        <w:t>
      113. Қаулы жобаларын қарау отырыстың күн тәртібіне енгізіледі және осы Нұсқаулықта көрсетілген тәртіпке сәйкес Үкімет мүшелерінің назарына жеткізіледі.</w:t>
      </w:r>
    </w:p>
    <w:bookmarkEnd w:id="300"/>
    <w:bookmarkStart w:name="z1661" w:id="301"/>
    <w:p>
      <w:pPr>
        <w:spacing w:after="0"/>
        <w:ind w:left="0"/>
        <w:jc w:val="both"/>
      </w:pPr>
      <w:r>
        <w:rPr>
          <w:rFonts w:ascii="Times New Roman"/>
          <w:b w:val="false"/>
          <w:i w:val="false"/>
          <w:color w:val="000000"/>
          <w:sz w:val="28"/>
        </w:rPr>
        <w:t>
      114. Үкімет отырыстарында қаулы жобасы бойынша әзірлеуші мемлекеттік органның басшысы баяндайды. Жоба бойынша ескертулер мен ұсыныстар жөнінде Кеңсе Басшысы баяндайды.</w:t>
      </w:r>
    </w:p>
    <w:bookmarkEnd w:id="301"/>
    <w:bookmarkStart w:name="z1662" w:id="302"/>
    <w:p>
      <w:pPr>
        <w:spacing w:after="0"/>
        <w:ind w:left="0"/>
        <w:jc w:val="both"/>
      </w:pPr>
      <w:r>
        <w:rPr>
          <w:rFonts w:ascii="Times New Roman"/>
          <w:b w:val="false"/>
          <w:i w:val="false"/>
          <w:color w:val="000000"/>
          <w:sz w:val="28"/>
        </w:rPr>
        <w:t>
      115. Үкімет қаулыларының жобалары бойынша, әдетте, электрондық дауыс беру жүйесін пайдалана отырып, электрондық дауыс беру жүргізіледі және Үкімет мүшелерінің дауыс беру нәтижелерін көрсете отырып, хаттамалық шешім қабылданады.</w:t>
      </w:r>
    </w:p>
    <w:bookmarkEnd w:id="302"/>
    <w:bookmarkStart w:name="z1663" w:id="303"/>
    <w:p>
      <w:pPr>
        <w:spacing w:after="0"/>
        <w:ind w:left="0"/>
        <w:jc w:val="both"/>
      </w:pPr>
      <w:r>
        <w:rPr>
          <w:rFonts w:ascii="Times New Roman"/>
          <w:b w:val="false"/>
          <w:i w:val="false"/>
          <w:color w:val="000000"/>
          <w:sz w:val="28"/>
        </w:rPr>
        <w:t>
      116. Үкімет қаулылары Үкімет мүшелері жалпы санының көпшілік даусымен қабылданады.</w:t>
      </w:r>
    </w:p>
    <w:bookmarkEnd w:id="303"/>
    <w:bookmarkStart w:name="z1664" w:id="304"/>
    <w:p>
      <w:pPr>
        <w:spacing w:after="0"/>
        <w:ind w:left="0"/>
        <w:jc w:val="both"/>
      </w:pPr>
      <w:r>
        <w:rPr>
          <w:rFonts w:ascii="Times New Roman"/>
          <w:b w:val="false"/>
          <w:i w:val="false"/>
          <w:color w:val="000000"/>
          <w:sz w:val="28"/>
        </w:rPr>
        <w:t>
      117. Үкімет отырысының барысында Кеңсенің қаралатын мәселе құзыретіне жататын құрылымдық бөлімшесінің қатысып отырған қызметкері не осы құрылымдық бөлімшенің басшысы хаттамалық жазбалар жүргізеді.</w:t>
      </w:r>
    </w:p>
    <w:bookmarkEnd w:id="304"/>
    <w:bookmarkStart w:name="z1665" w:id="305"/>
    <w:p>
      <w:pPr>
        <w:spacing w:after="0"/>
        <w:ind w:left="0"/>
        <w:jc w:val="both"/>
      </w:pPr>
      <w:r>
        <w:rPr>
          <w:rFonts w:ascii="Times New Roman"/>
          <w:b w:val="false"/>
          <w:i w:val="false"/>
          <w:color w:val="000000"/>
          <w:sz w:val="28"/>
        </w:rPr>
        <w:t>
      118. Үкімет отырысында қабылданған шешімдер белгіленген үлгідегі бланкілерге сәйкес келетін электрондық құжаттардың шаблондарын пайдалана отырып хаттамамен ресімделеді, ол талқыланған мәселелердің атауы, баяндамашылардың тегі және қабылданған шешімдер көрсетіле отырып, қысқаша жасалады.</w:t>
      </w:r>
    </w:p>
    <w:bookmarkEnd w:id="305"/>
    <w:bookmarkStart w:name="z1666" w:id="306"/>
    <w:p>
      <w:pPr>
        <w:spacing w:after="0"/>
        <w:ind w:left="0"/>
        <w:jc w:val="both"/>
      </w:pPr>
      <w:r>
        <w:rPr>
          <w:rFonts w:ascii="Times New Roman"/>
          <w:b w:val="false"/>
          <w:i w:val="false"/>
          <w:color w:val="000000"/>
          <w:sz w:val="28"/>
        </w:rPr>
        <w:t xml:space="preserve">
      119. Үкімет отырысының фонограммасын толық жазуды және оларды басып шығаруды "ӘҒД" РМК отырыстан кейінгі күні сағат 12.00-ден кешіктірмей жүзеге асырады. </w:t>
      </w:r>
    </w:p>
    <w:bookmarkEnd w:id="306"/>
    <w:bookmarkStart w:name="z1667" w:id="307"/>
    <w:p>
      <w:pPr>
        <w:spacing w:after="0"/>
        <w:ind w:left="0"/>
        <w:jc w:val="both"/>
      </w:pPr>
      <w:r>
        <w:rPr>
          <w:rFonts w:ascii="Times New Roman"/>
          <w:b w:val="false"/>
          <w:i w:val="false"/>
          <w:color w:val="000000"/>
          <w:sz w:val="28"/>
        </w:rPr>
        <w:t>
      Басып шығарылған фонограмма (стенограмма) қажет болса көбейтіп таратылады және БҚҚБ мәселелері Үкімет отырысында қаралған құрылымдық бөлімшелерге береді.</w:t>
      </w:r>
    </w:p>
    <w:bookmarkEnd w:id="307"/>
    <w:bookmarkStart w:name="z1668" w:id="308"/>
    <w:p>
      <w:pPr>
        <w:spacing w:after="0"/>
        <w:ind w:left="0"/>
        <w:jc w:val="both"/>
      </w:pPr>
      <w:r>
        <w:rPr>
          <w:rFonts w:ascii="Times New Roman"/>
          <w:b w:val="false"/>
          <w:i w:val="false"/>
          <w:color w:val="000000"/>
          <w:sz w:val="28"/>
        </w:rPr>
        <w:t>
      120. Хаттамалар Үкімет отырысының стенограммасы мен жауапты құрылымдық бөлімшенің қысқаша жазбасы негізінде және соған сәйкес дайындалады.</w:t>
      </w:r>
    </w:p>
    <w:bookmarkEnd w:id="308"/>
    <w:bookmarkStart w:name="z1669" w:id="309"/>
    <w:p>
      <w:pPr>
        <w:spacing w:after="0"/>
        <w:ind w:left="0"/>
        <w:jc w:val="both"/>
      </w:pPr>
      <w:r>
        <w:rPr>
          <w:rFonts w:ascii="Times New Roman"/>
          <w:b w:val="false"/>
          <w:i w:val="false"/>
          <w:color w:val="000000"/>
          <w:sz w:val="28"/>
        </w:rPr>
        <w:t>
      121. Үкімет отырысында қаралған мәселелер құзыретіне жататын құрылымдық бөлімшелер құрылымдық бөлімшелер басшыларының ЭЦҚ арқылы келісілген хаттамалық шешімнің жобасын дайындайды және Үкімет отырысынан кейінгі күні сағат 18.00-ден кешіктірмей БҚҚБ-ға береді.</w:t>
      </w:r>
    </w:p>
    <w:bookmarkEnd w:id="309"/>
    <w:bookmarkStart w:name="z1670" w:id="310"/>
    <w:p>
      <w:pPr>
        <w:spacing w:after="0"/>
        <w:ind w:left="0"/>
        <w:jc w:val="both"/>
      </w:pPr>
      <w:r>
        <w:rPr>
          <w:rFonts w:ascii="Times New Roman"/>
          <w:b w:val="false"/>
          <w:i w:val="false"/>
          <w:color w:val="000000"/>
          <w:sz w:val="28"/>
        </w:rPr>
        <w:t>
      122. БҚҚБ Үкімет отырысының хаттамасын белгіленген үлгідегі бланкіге сәйкес келетін электрондық құжаттың шаблонын пайдалана отырып жасайды, оны орындаушы және Кеңсенің құрылымдық бөлімшелерінің басшылары (өздерінің құзыретіне жататын мәселелер бойынша), Кеңсе Басшысының орынбасары (міндеттерді бөлуге сәйкес), Пемьер-Министрдің орынбасарлары, Кеңсе Басшысы ЭҚАБЖ арқылы келіседі және отырыстан кейін төрт күн мерзімде Премьер-Министрге қол қоюға беріледі.</w:t>
      </w:r>
    </w:p>
    <w:bookmarkEnd w:id="310"/>
    <w:bookmarkStart w:name="z1671" w:id="311"/>
    <w:p>
      <w:pPr>
        <w:spacing w:after="0"/>
        <w:ind w:left="0"/>
        <w:jc w:val="both"/>
      </w:pPr>
      <w:r>
        <w:rPr>
          <w:rFonts w:ascii="Times New Roman"/>
          <w:b w:val="false"/>
          <w:i w:val="false"/>
          <w:color w:val="000000"/>
          <w:sz w:val="28"/>
        </w:rPr>
        <w:t>
      Заң бөлімі хаттамалық шешімнің жобасын түскенінен кейін бір күн мерзімде ЭЦҚ арқылы келіседі.</w:t>
      </w:r>
    </w:p>
    <w:bookmarkEnd w:id="311"/>
    <w:bookmarkStart w:name="z1672" w:id="312"/>
    <w:p>
      <w:pPr>
        <w:spacing w:after="0"/>
        <w:ind w:left="0"/>
        <w:jc w:val="both"/>
      </w:pPr>
      <w:r>
        <w:rPr>
          <w:rFonts w:ascii="Times New Roman"/>
          <w:b w:val="false"/>
          <w:i w:val="false"/>
          <w:color w:val="000000"/>
          <w:sz w:val="28"/>
        </w:rPr>
        <w:t xml:space="preserve">
      123. Хаттамаға қол қойылғаннан кейін БҚҚБ бір күн мерзімде Үкімет мүшелеріне және хаттамада тапсырмалар берілген адресаттарға өздеріне қатысты бөлікте хаттамадан электрондық түрдегі үзінді дайындайды, тиісті құрылымдық бөлімшелердің ұсыныстары бойынша хаттамалық тапсырмаларды бақылауға қоюды және оларды таратуды жүзеге асырады. </w:t>
      </w:r>
    </w:p>
    <w:bookmarkEnd w:id="312"/>
    <w:bookmarkStart w:name="z1673" w:id="313"/>
    <w:p>
      <w:pPr>
        <w:spacing w:after="0"/>
        <w:ind w:left="0"/>
        <w:jc w:val="both"/>
      </w:pPr>
      <w:r>
        <w:rPr>
          <w:rFonts w:ascii="Times New Roman"/>
          <w:b w:val="false"/>
          <w:i w:val="false"/>
          <w:color w:val="000000"/>
          <w:sz w:val="28"/>
        </w:rPr>
        <w:t xml:space="preserve">
      МО БКО-ға қосылған электрондық құжат айналымы жүйесі жоқ адресаттарға хаттамадан қағаз түрдегі үзінді дайындалып, жіберіледі. </w:t>
      </w:r>
    </w:p>
    <w:bookmarkEnd w:id="313"/>
    <w:bookmarkStart w:name="z1674" w:id="314"/>
    <w:p>
      <w:pPr>
        <w:spacing w:after="0"/>
        <w:ind w:left="0"/>
        <w:jc w:val="both"/>
      </w:pPr>
      <w:r>
        <w:rPr>
          <w:rFonts w:ascii="Times New Roman"/>
          <w:b w:val="false"/>
          <w:i w:val="false"/>
          <w:color w:val="000000"/>
          <w:sz w:val="28"/>
        </w:rPr>
        <w:t xml:space="preserve">
      124. Кеңсенің қаралатын мәселе құзыретіне жататын құрылымдық бөлімшесі Премьер-Министрде, оның орынбасарларында және Кеңсе Басшысында өтетін кеңеске материалдарды, оның ішінде шақырылғандардың тізімін, кеңесті жүргізу тәртібін, хаттама жобасын дайындауды ұйымдастыруға жауапты болып табылады. </w:t>
      </w:r>
    </w:p>
    <w:bookmarkEnd w:id="314"/>
    <w:bookmarkStart w:name="z1675" w:id="315"/>
    <w:p>
      <w:pPr>
        <w:spacing w:after="0"/>
        <w:ind w:left="0"/>
        <w:jc w:val="both"/>
      </w:pPr>
      <w:r>
        <w:rPr>
          <w:rFonts w:ascii="Times New Roman"/>
          <w:b w:val="false"/>
          <w:i w:val="false"/>
          <w:color w:val="000000"/>
          <w:sz w:val="28"/>
        </w:rPr>
        <w:t xml:space="preserve">
      Кеңесті ұйымдастыруға жауапты Кеңсенің құрылымдық бөлімшесінің басшысы Премьер-Министрде, оның орынбасарларында және Кеңсе Басшысында кеңестің өткізілетіні туралы телефонограммаларды жіберуді қамтамасыз етеді. </w:t>
      </w:r>
    </w:p>
    <w:bookmarkEnd w:id="315"/>
    <w:bookmarkStart w:name="z1676" w:id="316"/>
    <w:p>
      <w:pPr>
        <w:spacing w:after="0"/>
        <w:ind w:left="0"/>
        <w:jc w:val="both"/>
      </w:pPr>
      <w:r>
        <w:rPr>
          <w:rFonts w:ascii="Times New Roman"/>
          <w:b w:val="false"/>
          <w:i w:val="false"/>
          <w:color w:val="000000"/>
          <w:sz w:val="28"/>
        </w:rPr>
        <w:t xml:space="preserve">
      Мемлекеттік органдардың бірыңғай ұстанымы болған жағдайда, кеңес өткізуге бастамашылық жасаған мемлекеттік орган Үкімет басшылығында және Кеңсе Басшысында кеңес өткізудің қажеттілігі туралы негіздемемен бірге бірыңғай ұстанымның болуын растайтын мемлекеттік органдардың хаттары қоса берілген электрондық түрдегі хат енгізеді. </w:t>
      </w:r>
    </w:p>
    <w:bookmarkEnd w:id="316"/>
    <w:bookmarkStart w:name="z1677" w:id="317"/>
    <w:p>
      <w:pPr>
        <w:spacing w:after="0"/>
        <w:ind w:left="0"/>
        <w:jc w:val="both"/>
      </w:pPr>
      <w:r>
        <w:rPr>
          <w:rFonts w:ascii="Times New Roman"/>
          <w:b w:val="false"/>
          <w:i w:val="false"/>
          <w:color w:val="000000"/>
          <w:sz w:val="28"/>
        </w:rPr>
        <w:t xml:space="preserve">
      Мемлекеттік орган бастамашылық жасаған мәселе бойынша мемлекеттік органдарда бірыңғай ұстаным болмаған жағдайда, мемлекеттік органдардың бірінші басшылары орынбасарларының қатысуымен өткен ведомствоаралық кеңестің хаттамасы, мемлекеттік органдардың бірінші басшылары қол қойған келiспеушiлiктер хаттамасы және мүдделі мемлекеттік органдардың ұстанымдары қоса берілген, Үкімет басшылығында және Кеңсе Басшысында кеңес өткізудің қажеттілігі туралы дәлелді негіздемелері бар электрондық түрдегі тиісті хат енгізіледі. </w:t>
      </w:r>
    </w:p>
    <w:bookmarkEnd w:id="317"/>
    <w:bookmarkStart w:name="z1678" w:id="318"/>
    <w:p>
      <w:pPr>
        <w:spacing w:after="0"/>
        <w:ind w:left="0"/>
        <w:jc w:val="both"/>
      </w:pPr>
      <w:r>
        <w:rPr>
          <w:rFonts w:ascii="Times New Roman"/>
          <w:b w:val="false"/>
          <w:i w:val="false"/>
          <w:color w:val="000000"/>
          <w:sz w:val="28"/>
        </w:rPr>
        <w:t>
      Хатты алғаннан кейін Кеңсенің жауапты құрылымдық бөлімшесі тиісті қорытынды мен Үкімет басшылығының немесе Кеңсе Басшысының аталған кеңесті өткізудің орындылығы туралы қарарының жобасын дайындайды.</w:t>
      </w:r>
    </w:p>
    <w:bookmarkEnd w:id="318"/>
    <w:bookmarkStart w:name="z1679" w:id="319"/>
    <w:p>
      <w:pPr>
        <w:spacing w:after="0"/>
        <w:ind w:left="0"/>
        <w:jc w:val="both"/>
      </w:pPr>
      <w:r>
        <w:rPr>
          <w:rFonts w:ascii="Times New Roman"/>
          <w:b w:val="false"/>
          <w:i w:val="false"/>
          <w:color w:val="000000"/>
          <w:sz w:val="28"/>
        </w:rPr>
        <w:t xml:space="preserve">
      125. Мемлекеттік органдар кеңестерге материалдарды 3 (үш) жұмыс күні бұрын, Премьер-Министр не оның орынбасарлары басшылық жасайтын консультативтік-кеңесші органдардың отырыстарына – 7 (жеті) жұмыс күні бұрын және мемлекеттік органның лауазымды адамы басшылық жасайтын комиссия отырысы өткізілгенге дейін 3 (үш) жұмыс күні бұрын енгізеді. </w:t>
      </w:r>
    </w:p>
    <w:bookmarkEnd w:id="319"/>
    <w:bookmarkStart w:name="z1680" w:id="320"/>
    <w:p>
      <w:pPr>
        <w:spacing w:after="0"/>
        <w:ind w:left="0"/>
        <w:jc w:val="both"/>
      </w:pPr>
      <w:r>
        <w:rPr>
          <w:rFonts w:ascii="Times New Roman"/>
          <w:b w:val="false"/>
          <w:i w:val="false"/>
          <w:color w:val="000000"/>
          <w:sz w:val="28"/>
        </w:rPr>
        <w:t xml:space="preserve">
      Материалдары осы тармақта белгіленген мерзімді бұза отырып енгізілген, сондай-ақ өткізілетін отырыстың күн тәртібінен тыс көтерілетін мәселелер қарауға жіберілмейді. </w:t>
      </w:r>
    </w:p>
    <w:bookmarkEnd w:id="320"/>
    <w:bookmarkStart w:name="z1681" w:id="321"/>
    <w:p>
      <w:pPr>
        <w:spacing w:after="0"/>
        <w:ind w:left="0"/>
        <w:jc w:val="both"/>
      </w:pPr>
      <w:r>
        <w:rPr>
          <w:rFonts w:ascii="Times New Roman"/>
          <w:b w:val="false"/>
          <w:i w:val="false"/>
          <w:color w:val="000000"/>
          <w:sz w:val="28"/>
        </w:rPr>
        <w:t>
      Ұсынылатын кандидатуралар мен кеңестерге материалдардың сапасы үшін жауапкершілік мемлекеттік органның бірінші басшыларының жетекшілік ететін бағыттар бойынша орынбасарларына жүктеледі.</w:t>
      </w:r>
    </w:p>
    <w:bookmarkEnd w:id="321"/>
    <w:bookmarkStart w:name="z1682" w:id="322"/>
    <w:p>
      <w:pPr>
        <w:spacing w:after="0"/>
        <w:ind w:left="0"/>
        <w:jc w:val="both"/>
      </w:pPr>
      <w:r>
        <w:rPr>
          <w:rFonts w:ascii="Times New Roman"/>
          <w:b w:val="false"/>
          <w:i w:val="false"/>
          <w:color w:val="000000"/>
          <w:sz w:val="28"/>
        </w:rPr>
        <w:t>
      Айрықша жағдайларда жоспарланып отырған кеңеске не консультативтік-кеңесші органдардың отырысына кандидатураны ауыстыру Үкімет пен Кеңсе басшылығымен келісу бойынша кеңес басталғанға дейін кемінде 2 (екі) сағат бұрын мемлекеттік органның бірінші басшысының немесе оны алмастыратын адамның ЭЦҚ қойылған электрондық құжат түріндегі хатты Кеңсеге жіберу арқылы жүргізіледі.</w:t>
      </w:r>
    </w:p>
    <w:bookmarkEnd w:id="322"/>
    <w:bookmarkStart w:name="z1683" w:id="323"/>
    <w:p>
      <w:pPr>
        <w:spacing w:after="0"/>
        <w:ind w:left="0"/>
        <w:jc w:val="both"/>
      </w:pPr>
      <w:r>
        <w:rPr>
          <w:rFonts w:ascii="Times New Roman"/>
          <w:b w:val="false"/>
          <w:i w:val="false"/>
          <w:color w:val="000000"/>
          <w:sz w:val="28"/>
        </w:rPr>
        <w:t xml:space="preserve">
      126. Премьер-Министрдегі кеңеске шақырылғандардың тізімін Кеңсе Басшысы бекітеді. </w:t>
      </w:r>
    </w:p>
    <w:bookmarkEnd w:id="323"/>
    <w:bookmarkStart w:name="z1684" w:id="324"/>
    <w:p>
      <w:pPr>
        <w:spacing w:after="0"/>
        <w:ind w:left="0"/>
        <w:jc w:val="both"/>
      </w:pPr>
      <w:r>
        <w:rPr>
          <w:rFonts w:ascii="Times New Roman"/>
          <w:b w:val="false"/>
          <w:i w:val="false"/>
          <w:color w:val="000000"/>
          <w:sz w:val="28"/>
        </w:rPr>
        <w:t>
      127. Премьер-Министрдің кеңестері мен кездесулеріне материалдар Хатшылыққа кеңес пен кездесу күнінің алдындағы күні сағат 12.00-ден кешіктірмей жіберіледі. Шұғыл кеңес оны өткізу күні дайындалатын жағдайда, аталған мерзім қолданылмайды.</w:t>
      </w:r>
    </w:p>
    <w:bookmarkEnd w:id="324"/>
    <w:bookmarkStart w:name="z1685" w:id="325"/>
    <w:p>
      <w:pPr>
        <w:spacing w:after="0"/>
        <w:ind w:left="0"/>
        <w:jc w:val="both"/>
      </w:pPr>
      <w:r>
        <w:rPr>
          <w:rFonts w:ascii="Times New Roman"/>
          <w:b w:val="false"/>
          <w:i w:val="false"/>
          <w:color w:val="000000"/>
          <w:sz w:val="28"/>
        </w:rPr>
        <w:t xml:space="preserve">
      128. Премьер-Министрдің орынбасарларында, Кеңсе басшылығында өтетін кеңеске материалдар тиісті қабылдау бөлмелеріне кеңестің алдындағы күні жіберіледі. </w:t>
      </w:r>
    </w:p>
    <w:bookmarkEnd w:id="325"/>
    <w:bookmarkStart w:name="z1686" w:id="326"/>
    <w:p>
      <w:pPr>
        <w:spacing w:after="0"/>
        <w:ind w:left="0"/>
        <w:jc w:val="both"/>
      </w:pPr>
      <w:r>
        <w:rPr>
          <w:rFonts w:ascii="Times New Roman"/>
          <w:b w:val="false"/>
          <w:i w:val="false"/>
          <w:color w:val="000000"/>
          <w:sz w:val="28"/>
        </w:rPr>
        <w:t xml:space="preserve">
      129. Қатысушылардың кеңеске келуін, оларды тіркеуді Кеңсенің қаралатын мәселе құзыретіне жататын құрылымдық бөлімшесі қамтамасыз етеді. </w:t>
      </w:r>
    </w:p>
    <w:bookmarkEnd w:id="326"/>
    <w:bookmarkStart w:name="z1687" w:id="327"/>
    <w:p>
      <w:pPr>
        <w:spacing w:after="0"/>
        <w:ind w:left="0"/>
        <w:jc w:val="both"/>
      </w:pPr>
      <w:r>
        <w:rPr>
          <w:rFonts w:ascii="Times New Roman"/>
          <w:b w:val="false"/>
          <w:i w:val="false"/>
          <w:color w:val="000000"/>
          <w:sz w:val="28"/>
        </w:rPr>
        <w:t xml:space="preserve">
      130. Үкімет (Кеңсе) басшылығында өтетін кеңестер міндетті түрде хаттамаланады. Хаттамаларға хронологиялық тәртіппен (жыл басынан бері) іс номенклатурасына сәйкес есепке алу нөмірлері беріледі. </w:t>
      </w:r>
    </w:p>
    <w:bookmarkEnd w:id="327"/>
    <w:bookmarkStart w:name="z1688" w:id="328"/>
    <w:p>
      <w:pPr>
        <w:spacing w:after="0"/>
        <w:ind w:left="0"/>
        <w:jc w:val="both"/>
      </w:pPr>
      <w:r>
        <w:rPr>
          <w:rFonts w:ascii="Times New Roman"/>
          <w:b w:val="false"/>
          <w:i w:val="false"/>
          <w:color w:val="000000"/>
          <w:sz w:val="28"/>
        </w:rPr>
        <w:t xml:space="preserve">
      131. Кеңесте жұмыс жазбаларын жүргізуді Кеңсенің мәселені дайындауға жауапты болып табылатын құрылымдық бөлімшесінің оған қатысып отырған қызметкері не төрағалық етуші айқындаған адам жүзеге асырады. </w:t>
      </w:r>
    </w:p>
    <w:bookmarkEnd w:id="328"/>
    <w:bookmarkStart w:name="z1689" w:id="329"/>
    <w:p>
      <w:pPr>
        <w:spacing w:after="0"/>
        <w:ind w:left="0"/>
        <w:jc w:val="both"/>
      </w:pPr>
      <w:r>
        <w:rPr>
          <w:rFonts w:ascii="Times New Roman"/>
          <w:b w:val="false"/>
          <w:i w:val="false"/>
          <w:color w:val="000000"/>
          <w:sz w:val="28"/>
        </w:rPr>
        <w:t>
      132. Хаттаманы ресімдеуді, құқықтық сипаттағы мәселелер болса, Заң бөлімімен келісуді және кеңесте төрағалық етушіге қол қоюға ұсынуды, егер Үкімет жанындағы консультативтік-кеңесші органдардың ережелерінде өзге мерзім көзделмеген болса, кеңес өткізілген күннен бастап 3 (үш) жұмыс күнінен кешіктірмей – Кеңсенің жауапты құрылымдық бөлімшесі, консультативтік-кеңесші органның отырысы өткізілген күннен бастап 5 (бес) жұмыс күнінен, "Самұрық-Қазына" ҰӘҚ", "Бәйтерек" ҰБХ", "Kazakh Invest" ұлттық компаниясы" акционерлік қоғамдарының директорлар кеңесі (сырттай шешімдер), "Инновациялық технологиялар паркі" дербес кластерлік қорының басқарушы комитеті отырыстарының хаттамалары бойынша 10 (он) жұмыс күнінен кешіктірмей консультативтік-кеңесші органның хатшысы жүргізеді.</w:t>
      </w:r>
    </w:p>
    <w:bookmarkEnd w:id="329"/>
    <w:bookmarkStart w:name="z1690" w:id="330"/>
    <w:p>
      <w:pPr>
        <w:spacing w:after="0"/>
        <w:ind w:left="0"/>
        <w:jc w:val="both"/>
      </w:pPr>
      <w:r>
        <w:rPr>
          <w:rFonts w:ascii="Times New Roman"/>
          <w:b w:val="false"/>
          <w:i w:val="false"/>
          <w:color w:val="000000"/>
          <w:sz w:val="28"/>
        </w:rPr>
        <w:t>
      "Самұрық-Қазына" ҰӘҚ", "Бәйтерек" ҰБХ", "Kazakh Invest" ҰК" акционерлік қоғамдарының директорлар кеңесінің, "Инновациялық технологиялар паркі" дербес кластерлік қорының басқарушы комитетінің отырыстары хаттамаларының жобаларын дайындау және Премьер-Министрге қол қоюға енгізу үшін жауапкершілік корпоративтік хатшының тиісті орынбасарына жүктеледі.</w:t>
      </w:r>
    </w:p>
    <w:bookmarkEnd w:id="330"/>
    <w:bookmarkStart w:name="z1691" w:id="331"/>
    <w:p>
      <w:pPr>
        <w:spacing w:after="0"/>
        <w:ind w:left="0"/>
        <w:jc w:val="both"/>
      </w:pPr>
      <w:r>
        <w:rPr>
          <w:rFonts w:ascii="Times New Roman"/>
          <w:b w:val="false"/>
          <w:i w:val="false"/>
          <w:color w:val="000000"/>
          <w:sz w:val="28"/>
        </w:rPr>
        <w:t>
      Құрылымдық бөлімше Премьер-Министрде өткен кеңестер хаттамаларының жобаларын мемлекеттік және орыс тілдерінде электрондық түрде ресімдейді.</w:t>
      </w:r>
    </w:p>
    <w:bookmarkEnd w:id="331"/>
    <w:bookmarkStart w:name="z1692" w:id="332"/>
    <w:p>
      <w:pPr>
        <w:spacing w:after="0"/>
        <w:ind w:left="0"/>
        <w:jc w:val="both"/>
      </w:pPr>
      <w:r>
        <w:rPr>
          <w:rFonts w:ascii="Times New Roman"/>
          <w:b w:val="false"/>
          <w:i w:val="false"/>
          <w:color w:val="000000"/>
          <w:sz w:val="28"/>
        </w:rPr>
        <w:t>
      Хаттама жобасын ресімдеуді жүзеге асыратын құрылымдық бөлімше электрондық құжат нысанында әзірленген жобада құрылымдық бөлімшенің басшысы қол қойған бақылаудағы пункттердің нөмірлерін және оларды орындау мерзімдерін көрсетеді.</w:t>
      </w:r>
    </w:p>
    <w:bookmarkEnd w:id="332"/>
    <w:bookmarkStart w:name="z1693" w:id="333"/>
    <w:p>
      <w:pPr>
        <w:spacing w:after="0"/>
        <w:ind w:left="0"/>
        <w:jc w:val="both"/>
      </w:pPr>
      <w:r>
        <w:rPr>
          <w:rFonts w:ascii="Times New Roman"/>
          <w:b w:val="false"/>
          <w:i w:val="false"/>
          <w:color w:val="000000"/>
          <w:sz w:val="28"/>
        </w:rPr>
        <w:t>
      БҚҚБ Премьер-Министрде өткен кеңестер хаттамаларының уақтылы дайындалуын бақылауды жүзеге асырады, бұл туралы Кеңсе Басшысын тоқсан сайын хабардар етеді.</w:t>
      </w:r>
    </w:p>
    <w:bookmarkEnd w:id="333"/>
    <w:bookmarkStart w:name="z1694" w:id="334"/>
    <w:p>
      <w:pPr>
        <w:spacing w:after="0"/>
        <w:ind w:left="0"/>
        <w:jc w:val="both"/>
      </w:pPr>
      <w:r>
        <w:rPr>
          <w:rFonts w:ascii="Times New Roman"/>
          <w:b w:val="false"/>
          <w:i w:val="false"/>
          <w:color w:val="000000"/>
          <w:sz w:val="28"/>
        </w:rPr>
        <w:t>
      133. Премьер-Министрде өткен кеңестердің хаттамалары міндетті түрде Кеңсе Басшысымен келісіледі.</w:t>
      </w:r>
    </w:p>
    <w:bookmarkEnd w:id="334"/>
    <w:bookmarkStart w:name="z1695" w:id="335"/>
    <w:p>
      <w:pPr>
        <w:spacing w:after="0"/>
        <w:ind w:left="0"/>
        <w:jc w:val="both"/>
      </w:pPr>
      <w:r>
        <w:rPr>
          <w:rFonts w:ascii="Times New Roman"/>
          <w:b w:val="false"/>
          <w:i w:val="false"/>
          <w:color w:val="000000"/>
          <w:sz w:val="28"/>
        </w:rPr>
        <w:t>
      Премьер-Министрде, оның орынбасарларында және Кеңсе Басшысында өткен кеңестердің хаттамалары құқықтық сипаттағы мәселелер болса, сондай-ақ Премьер-Министрдің, Үкімет пен Кеңсе басшылығының тапсырмалары бойынша Заң бөлімімен келісіледі.</w:t>
      </w:r>
    </w:p>
    <w:bookmarkEnd w:id="335"/>
    <w:bookmarkStart w:name="z1696" w:id="336"/>
    <w:p>
      <w:pPr>
        <w:spacing w:after="0"/>
        <w:ind w:left="0"/>
        <w:jc w:val="both"/>
      </w:pPr>
      <w:r>
        <w:rPr>
          <w:rFonts w:ascii="Times New Roman"/>
          <w:b w:val="false"/>
          <w:i w:val="false"/>
          <w:color w:val="000000"/>
          <w:sz w:val="28"/>
        </w:rPr>
        <w:t>
      "Самұрық-Қазына" ҰӘҚ" және "Бәйтерек" ҰБХ" акционерлік қоғамдарының директорлар кеңесі отырыстарының хаттамалары да (сырттай шешімдері) міндетті түрде Заң бөлімімен келісілуге тиіс.</w:t>
      </w:r>
    </w:p>
    <w:bookmarkEnd w:id="336"/>
    <w:bookmarkStart w:name="z1697" w:id="337"/>
    <w:p>
      <w:pPr>
        <w:spacing w:after="0"/>
        <w:ind w:left="0"/>
        <w:jc w:val="both"/>
      </w:pPr>
      <w:r>
        <w:rPr>
          <w:rFonts w:ascii="Times New Roman"/>
          <w:b w:val="false"/>
          <w:i w:val="false"/>
          <w:color w:val="000000"/>
          <w:sz w:val="28"/>
        </w:rPr>
        <w:t xml:space="preserve">
      </w:t>
      </w:r>
      <w:r>
        <w:rPr>
          <w:rFonts w:ascii="Times New Roman"/>
          <w:b/>
          <w:i w:val="false"/>
          <w:color w:val="000000"/>
          <w:sz w:val="28"/>
        </w:rPr>
        <w:t>8-тарау. Қазақстан Республикасы Үкіметінің қаулылары мен Премьер-Министрінің өкімдері жобаларының  Премьер-Министр Кеңсесінде ресімделу және өту тәртібі</w:t>
      </w:r>
    </w:p>
    <w:bookmarkEnd w:id="337"/>
    <w:bookmarkStart w:name="z1704" w:id="338"/>
    <w:p>
      <w:pPr>
        <w:spacing w:after="0"/>
        <w:ind w:left="0"/>
        <w:jc w:val="both"/>
      </w:pPr>
      <w:r>
        <w:rPr>
          <w:rFonts w:ascii="Times New Roman"/>
          <w:b w:val="false"/>
          <w:i w:val="false"/>
          <w:color w:val="000000"/>
          <w:sz w:val="28"/>
        </w:rPr>
        <w:t>
      134. Кеңсеге енгізілетін Үкімет қаулылары мен Премьер-Министр өкімдерінің жобаларын БҚҚБ күн сайын сағат 9.00-ден бастап 15.30-ға дейін МОИП арқылы электрондық форматта (нысанда) қабылдайды.</w:t>
      </w:r>
    </w:p>
    <w:bookmarkEnd w:id="338"/>
    <w:p>
      <w:pPr>
        <w:spacing w:after="0"/>
        <w:ind w:left="0"/>
        <w:jc w:val="both"/>
      </w:pPr>
      <w:r>
        <w:rPr>
          <w:rFonts w:ascii="Times New Roman"/>
          <w:b w:val="false"/>
          <w:i w:val="false"/>
          <w:color w:val="000000"/>
          <w:sz w:val="28"/>
        </w:rPr>
        <w:t>
      Заң жобаларын, Қазақстан Республикасының Президенті актілерінің жобаларын қамтитын Үкімет қаулыларының жобаларын, Үкімет қорытындыларының жобаларын Кеңсе қағаз және электрондық форматтарда (нысандарда) ЭҚАБЖ арқылы қабылдайды.</w:t>
      </w:r>
    </w:p>
    <w:p>
      <w:pPr>
        <w:spacing w:after="0"/>
        <w:ind w:left="0"/>
        <w:jc w:val="both"/>
      </w:pPr>
      <w:r>
        <w:rPr>
          <w:rFonts w:ascii="Times New Roman"/>
          <w:b w:val="false"/>
          <w:i w:val="false"/>
          <w:color w:val="000000"/>
          <w:sz w:val="28"/>
        </w:rPr>
        <w:t>
      "Қызмет бабында пайдалану үшін" деген белгісі бар Үкімет қаулылары мен Премьер-Министр өкімдерінің жобаларын Кеңсе қағаз және электрондық тасығыштарда қабылдайды.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134-тармақ жаңа редакцияда – ҚР Үкіметінің 05.06.2019 </w:t>
      </w:r>
      <w:r>
        <w:rPr>
          <w:rFonts w:ascii="Times New Roman"/>
          <w:b w:val="false"/>
          <w:i w:val="false"/>
          <w:color w:val="000000"/>
          <w:sz w:val="28"/>
        </w:rPr>
        <w:t>№ 371</w:t>
      </w:r>
      <w:r>
        <w:rPr>
          <w:rFonts w:ascii="Times New Roman"/>
          <w:b w:val="false"/>
          <w:i w:val="false"/>
          <w:color w:val="000000"/>
          <w:sz w:val="28"/>
          <w:u w:val="single"/>
        </w:rPr>
        <w:t xml:space="preserve"> </w:t>
      </w:r>
      <w:r>
        <w:rPr>
          <w:rFonts w:ascii="Times New Roman"/>
          <w:b w:val="false"/>
          <w:i/>
          <w:color w:val="000000"/>
          <w:sz w:val="28"/>
        </w:rPr>
        <w:t>қаулысымен.</w:t>
      </w:r>
    </w:p>
    <w:bookmarkStart w:name="z1705" w:id="339"/>
    <w:p>
      <w:pPr>
        <w:spacing w:after="0"/>
        <w:ind w:left="0"/>
        <w:jc w:val="both"/>
      </w:pPr>
      <w:r>
        <w:rPr>
          <w:rFonts w:ascii="Times New Roman"/>
          <w:b w:val="false"/>
          <w:i w:val="false"/>
          <w:color w:val="000000"/>
          <w:sz w:val="28"/>
        </w:rPr>
        <w:t>
      135. Қазақстан Республикасы Президентінің, Президент Әкімшілігі басшылығының, Премьер-Министрдің, оның орынбасарларының, сондай-ақ Кеңсе Басшысының тапсырмалары бар жобаларды қоспағанда, Үкімет қаулыларының және Премьер-Министр өкімдерінің жобаларын мемлекеттік органдар Кеңсеге ағымдағы жылғы 20 (жиырмасыншы) желтоқсанға дейін енгізеді.</w:t>
      </w:r>
    </w:p>
    <w:bookmarkEnd w:id="339"/>
    <w:bookmarkStart w:name="z1706" w:id="340"/>
    <w:p>
      <w:pPr>
        <w:spacing w:after="0"/>
        <w:ind w:left="0"/>
        <w:jc w:val="both"/>
      </w:pPr>
      <w:r>
        <w:rPr>
          <w:rFonts w:ascii="Times New Roman"/>
          <w:b w:val="false"/>
          <w:i w:val="false"/>
          <w:color w:val="000000"/>
          <w:sz w:val="28"/>
        </w:rPr>
        <w:t>
      Бұл ретте Әділет, Ұлттық экономика және Қаржы министрліктері көрсетілген мерзімге дейін 10 (он) жұмыс күні бұрын енгізілген Үкімет қаулылары мен Премьер-Министр өкімдерінің жобаларын ағымдағы жылғы 18 желтоқсанға дейін келісуді қамтамасыз етеді.</w:t>
      </w:r>
    </w:p>
    <w:bookmarkEnd w:id="340"/>
    <w:bookmarkStart w:name="z1707" w:id="341"/>
    <w:p>
      <w:pPr>
        <w:spacing w:after="0"/>
        <w:ind w:left="0"/>
        <w:jc w:val="both"/>
      </w:pPr>
      <w:r>
        <w:rPr>
          <w:rFonts w:ascii="Times New Roman"/>
          <w:b w:val="false"/>
          <w:i w:val="false"/>
          <w:color w:val="000000"/>
          <w:sz w:val="28"/>
        </w:rPr>
        <w:t>
      136. Жобалар БҚҚБ үкіметтік шешімдерді шығару секторына (бұдан әрі – БҚҚБ ҮШС) түседі, БҚҚБ ҮШС жауапты қызметкері жобаның Үкімет Регламенті мен осы Нұсқаулықтың талаптарына сәйкестігін тексереді.</w:t>
      </w:r>
    </w:p>
    <w:bookmarkEnd w:id="3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136-тармақ жаңа редакцияда – ҚР Үкіметінің 24.07.2018 </w:t>
      </w:r>
      <w:r>
        <w:rPr>
          <w:rFonts w:ascii="Times New Roman"/>
          <w:b w:val="false"/>
          <w:i w:val="false"/>
          <w:color w:val="000000"/>
          <w:sz w:val="28"/>
        </w:rPr>
        <w:t>№ 455</w:t>
      </w:r>
      <w:r>
        <w:rPr>
          <w:rFonts w:ascii="Times New Roman"/>
          <w:b w:val="false"/>
          <w:i/>
          <w:color w:val="000000"/>
          <w:sz w:val="28"/>
        </w:rPr>
        <w:t xml:space="preserve"> (01.07.2018 бастап қолданысқа енгізіледі) қаулысымен.</w:t>
      </w:r>
    </w:p>
    <w:bookmarkStart w:name="z1709" w:id="342"/>
    <w:p>
      <w:pPr>
        <w:spacing w:after="0"/>
        <w:ind w:left="0"/>
        <w:jc w:val="both"/>
      </w:pPr>
      <w:r>
        <w:rPr>
          <w:rFonts w:ascii="Times New Roman"/>
          <w:b w:val="false"/>
          <w:i w:val="false"/>
          <w:color w:val="000000"/>
          <w:sz w:val="28"/>
        </w:rPr>
        <w:t>
      137. Үкімет қаулыларының жобалары қағаз жеткізгіштерде түскен кезде тіркеу мөртаңбасы ілеспе хатқа қойылады.</w:t>
      </w:r>
    </w:p>
    <w:bookmarkEnd w:id="342"/>
    <w:p>
      <w:pPr>
        <w:spacing w:after="0"/>
        <w:ind w:left="0"/>
        <w:jc w:val="both"/>
      </w:pPr>
      <w:r>
        <w:rPr>
          <w:rFonts w:ascii="Times New Roman"/>
          <w:b w:val="false"/>
          <w:i w:val="false"/>
          <w:color w:val="000000"/>
          <w:sz w:val="28"/>
        </w:rPr>
        <w:t>
      Кеңсеге енгізілетін, заң жобаларын, Қазақстан Республикасының Президенті актілерінің жобаларын қамтитын Үкімет қаулылары жобаларының, Үкімет қорытындылары жобаларының, сондай-ақ "Қызмет бабында пайдалану үшін" деген белгісі бар жобалардың әр парағын Үкімет Регламентіне сәйкес әзірлеуші мемлекеттік органның бірінші басшысы (бірінші басшының міндетін атқару ресми жүктелген адам не бірінші басшы Үкімет пен Кеңсе басшылығына арналған құжаттарға қол қоюға ресми уәкілеттік берген адам) немесе облыстың, Нұр-Сұлтан, Алматы, Шымкент қалаларының әкімі (облыс, Нұр-Сұлтан, Алматы, Шымкент қалалары әкімінің міндетін атқару ресми жүктелген адам) дәйектеуге тиіс.</w:t>
      </w:r>
    </w:p>
    <w:bookmarkStart w:name="z1710" w:id="343"/>
    <w:p>
      <w:pPr>
        <w:spacing w:after="0"/>
        <w:ind w:left="0"/>
        <w:jc w:val="both"/>
      </w:pPr>
      <w:r>
        <w:rPr>
          <w:rFonts w:ascii="Times New Roman"/>
          <w:b w:val="false"/>
          <w:i w:val="false"/>
          <w:color w:val="000000"/>
          <w:sz w:val="28"/>
        </w:rPr>
        <w:t>
      Бұл ретте егер мемлекеттік органның бірінші басшысы өзінің лауазымын Премьер-Министрдің орынбасары лауазымымен қоса атқарса, онда Үкімет қаулыларының жобалары тиісті жобалар мемлекеттік органның бірінші басшысы – Премьер-Министрдің орынбасарымен алдын ала келісілгеннен кейін ғана Кеңсеге енгізіледі.</w:t>
      </w:r>
    </w:p>
    <w:bookmarkEnd w:id="3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137-тармаққа өзгеріс енгізілді – ҚР Үкіметінің 24.07.2018 </w:t>
      </w:r>
      <w:r>
        <w:rPr>
          <w:rFonts w:ascii="Times New Roman"/>
          <w:b w:val="false"/>
          <w:i w:val="false"/>
          <w:color w:val="000000"/>
          <w:sz w:val="28"/>
        </w:rPr>
        <w:t>№ 455</w:t>
      </w:r>
      <w:r>
        <w:rPr>
          <w:rFonts w:ascii="Times New Roman"/>
          <w:b w:val="false"/>
          <w:i/>
          <w:color w:val="000000"/>
          <w:sz w:val="28"/>
        </w:rPr>
        <w:t xml:space="preserve"> (01.07.2018 бастап қолданысқа енгізіледі); 05.06.2019 </w:t>
      </w:r>
      <w:r>
        <w:rPr>
          <w:rFonts w:ascii="Times New Roman"/>
          <w:b w:val="false"/>
          <w:i w:val="false"/>
          <w:color w:val="000000"/>
          <w:sz w:val="28"/>
        </w:rPr>
        <w:t>№ 371</w:t>
      </w:r>
      <w:r>
        <w:rPr>
          <w:rFonts w:ascii="Times New Roman"/>
          <w:b w:val="false"/>
          <w:i w:val="false"/>
          <w:color w:val="000000"/>
          <w:sz w:val="28"/>
          <w:u w:val="single"/>
        </w:rPr>
        <w:t xml:space="preserve"> </w:t>
      </w:r>
      <w:r>
        <w:rPr>
          <w:rFonts w:ascii="Times New Roman"/>
          <w:b w:val="false"/>
          <w:i/>
          <w:color w:val="000000"/>
          <w:sz w:val="28"/>
        </w:rPr>
        <w:t>қаулыларымен.</w:t>
      </w:r>
    </w:p>
    <w:bookmarkStart w:name="z1713" w:id="344"/>
    <w:p>
      <w:pPr>
        <w:spacing w:after="0"/>
        <w:ind w:left="0"/>
        <w:jc w:val="both"/>
      </w:pPr>
      <w:r>
        <w:rPr>
          <w:rFonts w:ascii="Times New Roman"/>
          <w:b w:val="false"/>
          <w:i w:val="false"/>
          <w:color w:val="000000"/>
          <w:sz w:val="28"/>
        </w:rPr>
        <w:t>
      138. Мемлекеттік және орыс тілдеріндегі мәтіндердің теңтүпнұсқалығы үшін әзірлеуші мемлекеттік органның басшысы дербес жауапты болады.</w:t>
      </w:r>
    </w:p>
    <w:bookmarkEnd w:id="3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138-тармақ жаңа редакцияда – ҚР Үкіметінің 11.04.2019 </w:t>
      </w:r>
      <w:r>
        <w:rPr>
          <w:rFonts w:ascii="Times New Roman"/>
          <w:b w:val="false"/>
          <w:i w:val="false"/>
          <w:color w:val="000000"/>
          <w:sz w:val="28"/>
        </w:rPr>
        <w:t>№ 185</w:t>
      </w:r>
      <w:r>
        <w:rPr>
          <w:rFonts w:ascii="Times New Roman"/>
          <w:b w:val="false"/>
          <w:i/>
          <w:color w:val="000000"/>
          <w:sz w:val="28"/>
        </w:rPr>
        <w:t xml:space="preserve"> қаулысымен.</w:t>
      </w:r>
    </w:p>
    <w:bookmarkStart w:name="z1714" w:id="3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139. Алып тасталды - ҚР Үкіметінің 11.04.2019 </w:t>
      </w:r>
      <w:r>
        <w:rPr>
          <w:rFonts w:ascii="Times New Roman"/>
          <w:b w:val="false"/>
          <w:i w:val="false"/>
          <w:color w:val="000000"/>
          <w:sz w:val="28"/>
        </w:rPr>
        <w:t>№ 185</w:t>
      </w:r>
      <w:r>
        <w:rPr>
          <w:rFonts w:ascii="Times New Roman"/>
          <w:b w:val="false"/>
          <w:i/>
          <w:color w:val="000000"/>
          <w:sz w:val="28"/>
        </w:rPr>
        <w:t xml:space="preserve"> қаулысымен.</w:t>
      </w:r>
    </w:p>
    <w:bookmarkEnd w:id="345"/>
    <w:bookmarkStart w:name="z1720" w:id="346"/>
    <w:p>
      <w:pPr>
        <w:spacing w:after="0"/>
        <w:ind w:left="0"/>
        <w:jc w:val="both"/>
      </w:pPr>
      <w:r>
        <w:rPr>
          <w:rFonts w:ascii="Times New Roman"/>
          <w:b w:val="false"/>
          <w:i w:val="false"/>
          <w:color w:val="000000"/>
          <w:sz w:val="28"/>
        </w:rPr>
        <w:t>
      140. Тіркелген қаулылар жобаларының түпнұсқалары жобаны қарауға жауапты құрылымдық бөлімшеге беріледі.</w:t>
      </w:r>
    </w:p>
    <w:bookmarkEnd w:id="346"/>
    <w:p>
      <w:pPr>
        <w:spacing w:after="0"/>
        <w:ind w:left="0"/>
        <w:jc w:val="both"/>
      </w:pPr>
      <w:r>
        <w:rPr>
          <w:rFonts w:ascii="Times New Roman"/>
          <w:b w:val="false"/>
          <w:i w:val="false"/>
          <w:color w:val="000000"/>
          <w:sz w:val="28"/>
        </w:rPr>
        <w:t>
      Бұрын тіркелген нөмірге келіп түскен жобалар МО ИП немесе ЭҚАБЖ арқылы жобаны қарауға жауапты, жинақтауды жүзеге асыратын құрылымдық бөлімшеге (жобалардың қағаз жеткізгіштердегі түпнұсқалары), сондай-ақ бірлесіп орындаушы бөлімдерге және Заң бөліміне (жобалардың қағаз жеткізгіштердегі көшірмелері) жіберіледі.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140-тармақ жаңа редакцияда – ҚР Үкіметінің 11.04.2019 </w:t>
      </w:r>
      <w:r>
        <w:rPr>
          <w:rFonts w:ascii="Times New Roman"/>
          <w:b w:val="false"/>
          <w:i w:val="false"/>
          <w:color w:val="000000"/>
          <w:sz w:val="28"/>
        </w:rPr>
        <w:t>№ 185</w:t>
      </w:r>
      <w:r>
        <w:rPr>
          <w:rFonts w:ascii="Times New Roman"/>
          <w:b w:val="false"/>
          <w:i/>
          <w:color w:val="000000"/>
          <w:sz w:val="28"/>
        </w:rPr>
        <w:t xml:space="preserve"> қаулысымен.</w:t>
      </w:r>
    </w:p>
    <w:bookmarkStart w:name="z1721" w:id="347"/>
    <w:p>
      <w:pPr>
        <w:spacing w:after="0"/>
        <w:ind w:left="0"/>
        <w:jc w:val="both"/>
      </w:pPr>
      <w:r>
        <w:rPr>
          <w:rFonts w:ascii="Times New Roman"/>
          <w:b w:val="false"/>
          <w:i w:val="false"/>
          <w:color w:val="000000"/>
          <w:sz w:val="28"/>
        </w:rPr>
        <w:t>
      141. Жоба:</w:t>
      </w:r>
    </w:p>
    <w:bookmarkEnd w:id="347"/>
    <w:bookmarkStart w:name="z1722" w:id="348"/>
    <w:p>
      <w:pPr>
        <w:spacing w:after="0"/>
        <w:ind w:left="0"/>
        <w:jc w:val="both"/>
      </w:pPr>
      <w:r>
        <w:rPr>
          <w:rFonts w:ascii="Times New Roman"/>
          <w:b w:val="false"/>
          <w:i w:val="false"/>
          <w:color w:val="000000"/>
          <w:sz w:val="28"/>
        </w:rPr>
        <w:t>
      1) жоба дауыс беруге шығарылғанға дейін кез келген негіздер бойынша Премьер-Министрдің шешімі бойынша;</w:t>
      </w:r>
    </w:p>
    <w:bookmarkEnd w:id="348"/>
    <w:bookmarkStart w:name="z1723" w:id="349"/>
    <w:p>
      <w:pPr>
        <w:spacing w:after="0"/>
        <w:ind w:left="0"/>
        <w:jc w:val="both"/>
      </w:pPr>
      <w:r>
        <w:rPr>
          <w:rFonts w:ascii="Times New Roman"/>
          <w:b w:val="false"/>
          <w:i w:val="false"/>
          <w:color w:val="000000"/>
          <w:sz w:val="28"/>
        </w:rPr>
        <w:t>
      2) Премьер-Министрдің орынбасарларында өткен кеңестердің тапсырмалары мен хаттамасы негізінде;</w:t>
      </w:r>
    </w:p>
    <w:bookmarkEnd w:id="349"/>
    <w:bookmarkStart w:name="z1724" w:id="350"/>
    <w:p>
      <w:pPr>
        <w:spacing w:after="0"/>
        <w:ind w:left="0"/>
        <w:jc w:val="both"/>
      </w:pPr>
      <w:r>
        <w:rPr>
          <w:rFonts w:ascii="Times New Roman"/>
          <w:b w:val="false"/>
          <w:i w:val="false"/>
          <w:color w:val="000000"/>
          <w:sz w:val="28"/>
        </w:rPr>
        <w:t>
      3) Кеңсе Басшысының шешімі бойынша пысықтауға қайтарылуы мүмкін.</w:t>
      </w:r>
    </w:p>
    <w:bookmarkEnd w:id="350"/>
    <w:bookmarkStart w:name="z1725" w:id="351"/>
    <w:p>
      <w:pPr>
        <w:spacing w:after="0"/>
        <w:ind w:left="0"/>
        <w:jc w:val="both"/>
      </w:pPr>
      <w:r>
        <w:rPr>
          <w:rFonts w:ascii="Times New Roman"/>
          <w:b w:val="false"/>
          <w:i w:val="false"/>
          <w:color w:val="000000"/>
          <w:sz w:val="28"/>
        </w:rPr>
        <w:t>
      142. Кеңседе жобалардың өту мерзімі (жоба құрылымдық бөлімшелерге келіп түскен күннен бастап қол қойылған құжатты шығаруға тапсырғанға дейін): Үкімет қаулыларының жобалары үшін – 20 (жиырма) жұмыс күнінен, қарыз туралы халықаралық шарттар туралы қаулы жобалары үшін – 10 (он) жұмыс күнінен, Премьер-Министр өкімдерінің жобалары үшін – 15 (он бес) жұмыс күнінен аспауға тиіс. Үкімет басшылығының тапсырмасы бойынша әзірленген шұғыл жобалар бойынша олардың Кеңседе өтуінің өзге де қысқартылған мерзімдері белгіленеді.</w:t>
      </w:r>
    </w:p>
    <w:bookmarkEnd w:id="351"/>
    <w:bookmarkStart w:name="z1726" w:id="352"/>
    <w:p>
      <w:pPr>
        <w:spacing w:after="0"/>
        <w:ind w:left="0"/>
        <w:jc w:val="both"/>
      </w:pPr>
      <w:r>
        <w:rPr>
          <w:rFonts w:ascii="Times New Roman"/>
          <w:b w:val="false"/>
          <w:i w:val="false"/>
          <w:color w:val="000000"/>
          <w:sz w:val="28"/>
        </w:rPr>
        <w:t>
      Жобалар мәтінінің көлемі үлкен және күрделі болуына байланысты өту мерзімін (басым заң жобаларының және шұғыл деп жариялау жоспарланып отырған заң жобаларының өту мерзімінен басқа) Кеңсе Басшысы не оның міндетін атқаратын адам ұзартуы мүмкін.</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142-тармаққа өзгерістер енгізілді – ҚР Үкіметінің 11.04.2019 </w:t>
      </w:r>
      <w:r>
        <w:rPr>
          <w:rFonts w:ascii="Times New Roman"/>
          <w:b w:val="false"/>
          <w:i w:val="false"/>
          <w:color w:val="000000"/>
          <w:sz w:val="28"/>
        </w:rPr>
        <w:t>№ 185</w:t>
      </w:r>
      <w:r>
        <w:rPr>
          <w:rFonts w:ascii="Times New Roman"/>
          <w:b w:val="false"/>
          <w:i w:val="false"/>
          <w:color w:val="ff0000"/>
          <w:sz w:val="28"/>
        </w:rPr>
        <w:t xml:space="preserve">; 13.05.2021 </w:t>
      </w:r>
      <w:r>
        <w:rPr>
          <w:rFonts w:ascii="Times New Roman"/>
          <w:b w:val="false"/>
          <w:i w:val="false"/>
          <w:color w:val="000000"/>
          <w:sz w:val="28"/>
        </w:rPr>
        <w:t>№ 318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727" w:id="353"/>
    <w:p>
      <w:pPr>
        <w:spacing w:after="0"/>
        <w:ind w:left="0"/>
        <w:jc w:val="both"/>
      </w:pPr>
      <w:r>
        <w:rPr>
          <w:rFonts w:ascii="Times New Roman"/>
          <w:b w:val="false"/>
          <w:i w:val="false"/>
          <w:color w:val="000000"/>
          <w:sz w:val="28"/>
        </w:rPr>
        <w:t xml:space="preserve">
      143. Үкімет Қазақстан Республикасының Президенті актілерінің жобаларына бастамашылық жасаған жағдайда, олар Президент Әкімшілігіне Қазақстан Республикасы Президентiнiң 2010 жылғы 27 сәуiрдегi № 976 Жарлығымен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қағидаларына және Қазақстан Республикасы Үкіметінің 2002 жылғы  10 желтоқсандағы № 1300 қаулысымен бекітілген Қазақстан Республикасы Үкіметінің </w:t>
      </w:r>
      <w:r>
        <w:rPr>
          <w:rFonts w:ascii="Times New Roman"/>
          <w:b w:val="false"/>
          <w:i w:val="false"/>
          <w:color w:val="000000"/>
          <w:sz w:val="28"/>
        </w:rPr>
        <w:t>Регламентіне</w:t>
      </w:r>
      <w:r>
        <w:rPr>
          <w:rFonts w:ascii="Times New Roman"/>
          <w:b w:val="false"/>
          <w:i w:val="false"/>
          <w:color w:val="000000"/>
          <w:sz w:val="28"/>
        </w:rPr>
        <w:t xml:space="preserve"> сәйкес енгізіледі.</w:t>
      </w:r>
    </w:p>
    <w:bookmarkEnd w:id="353"/>
    <w:bookmarkStart w:name="z1728" w:id="354"/>
    <w:p>
      <w:pPr>
        <w:spacing w:after="0"/>
        <w:ind w:left="0"/>
        <w:jc w:val="both"/>
      </w:pPr>
      <w:r>
        <w:rPr>
          <w:rFonts w:ascii="Times New Roman"/>
          <w:b w:val="false"/>
          <w:i w:val="false"/>
          <w:color w:val="000000"/>
          <w:sz w:val="28"/>
        </w:rPr>
        <w:t>
      144. Кеңсе Басшысы түскен жобалар, жобаны Үкімет отырысына немесе Үкімет мүшелерінің сырттай дауыс беруіне шығару туралы ұсыныстар жөнінде Премьер-Министрді хабардар етеді.</w:t>
      </w:r>
    </w:p>
    <w:bookmarkEnd w:id="3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144-тармақ жаңа редакцияда – ҚР Үкіметінің 11.04.2019 </w:t>
      </w:r>
      <w:r>
        <w:rPr>
          <w:rFonts w:ascii="Times New Roman"/>
          <w:b w:val="false"/>
          <w:i w:val="false"/>
          <w:color w:val="000000"/>
          <w:sz w:val="28"/>
        </w:rPr>
        <w:t>№ 185</w:t>
      </w:r>
      <w:r>
        <w:rPr>
          <w:rFonts w:ascii="Times New Roman"/>
          <w:b w:val="false"/>
          <w:i/>
          <w:color w:val="000000"/>
          <w:sz w:val="28"/>
        </w:rPr>
        <w:t xml:space="preserve"> қаулысымен.</w:t>
      </w:r>
    </w:p>
    <w:bookmarkStart w:name="z1729" w:id="355"/>
    <w:p>
      <w:pPr>
        <w:spacing w:after="0"/>
        <w:ind w:left="0"/>
        <w:jc w:val="both"/>
      </w:pPr>
      <w:r>
        <w:rPr>
          <w:rFonts w:ascii="Times New Roman"/>
          <w:b w:val="false"/>
          <w:i w:val="false"/>
          <w:color w:val="000000"/>
          <w:sz w:val="28"/>
        </w:rPr>
        <w:t>
      145. Үкімет отырысына шығару туралы шешім қабылданған жобалар Үкімет отырысына тиісті анықтама дайындау үшін Кеңсенің қаралатын жобалардың мәселелері құзыретіне жататын құрылымдық бөлімшелеріне жіберіледі.</w:t>
      </w:r>
    </w:p>
    <w:bookmarkEnd w:id="355"/>
    <w:bookmarkStart w:name="z1730" w:id="356"/>
    <w:p>
      <w:pPr>
        <w:spacing w:after="0"/>
        <w:ind w:left="0"/>
        <w:jc w:val="both"/>
      </w:pPr>
      <w:r>
        <w:rPr>
          <w:rFonts w:ascii="Times New Roman"/>
          <w:b w:val="false"/>
          <w:i w:val="false"/>
          <w:color w:val="000000"/>
          <w:sz w:val="28"/>
        </w:rPr>
        <w:t>
      146. Кеңсенің құрылымдық бөлімшелері Үкімет отырысына шығарылатын жобалар бойынша:</w:t>
      </w:r>
    </w:p>
    <w:bookmarkEnd w:id="356"/>
    <w:p>
      <w:pPr>
        <w:spacing w:after="0"/>
        <w:ind w:left="0"/>
        <w:jc w:val="both"/>
      </w:pPr>
      <w:r>
        <w:rPr>
          <w:rFonts w:ascii="Times New Roman"/>
          <w:b w:val="false"/>
          <w:i w:val="false"/>
          <w:color w:val="000000"/>
          <w:sz w:val="28"/>
        </w:rPr>
        <w:t>
      1) жобаларды Кеңсенің құрылымдық бөлімшелерінің ескертулерін, оның ішінде редакциялық сипаттағы және заң техникасы бойынша ескертулерін ескере отырып дербес пысықтайды. Қалған жағдайларда жобалар Үкімет немесе Кеңсе басшылығының тапсырмасы бойынша пысықталады және жобаның түпкілікті нұсқасын әзірлеуші мемлекеттік органның бірінші басшысы (бірінші басшының міндетін атқару ресми жүктелген адам не бірінші басшы Үкімет пен Кеңсе басшылығына арналған құжаттарға қол қоюға ресми уәкілеттік берген адам) немесе облыстың, Нұр-Сұлтан, Алматы, Шымкент қалаларының әкімі (облыс, Нұр-Сұлтан, Алматы, Шымкент қалалары әкімінің міндетін атқару ресми жүктелген адам) ЭЦҚ арқылы электрондық түрде келіседі, ал қажет болған кезде басқа мүдделі мемлекеттік органдармен келісіледі;</w:t>
      </w:r>
    </w:p>
    <w:p>
      <w:pPr>
        <w:spacing w:after="0"/>
        <w:ind w:left="0"/>
        <w:jc w:val="both"/>
      </w:pPr>
      <w:r>
        <w:rPr>
          <w:rFonts w:ascii="Times New Roman"/>
          <w:b w:val="false"/>
          <w:i w:val="false"/>
          <w:color w:val="000000"/>
          <w:sz w:val="28"/>
        </w:rPr>
        <w:t>
      2) жобаларды электрондық құжаттар нысанында ресімдейді.</w:t>
      </w:r>
    </w:p>
    <w:p>
      <w:pPr>
        <w:spacing w:after="0"/>
        <w:ind w:left="0"/>
        <w:jc w:val="both"/>
      </w:pPr>
      <w:r>
        <w:rPr>
          <w:rFonts w:ascii="Times New Roman"/>
          <w:b w:val="false"/>
          <w:i w:val="false"/>
          <w:color w:val="000000"/>
          <w:sz w:val="28"/>
        </w:rPr>
        <w:t>
      "Қызмет бабында пайдалану үшін" деген белгісі бар жобалар елтаңбалық бланкіде тек қағаз құжат нысанында ресімделеді;</w:t>
      </w:r>
    </w:p>
    <w:p>
      <w:pPr>
        <w:spacing w:after="0"/>
        <w:ind w:left="0"/>
        <w:jc w:val="both"/>
      </w:pPr>
      <w:r>
        <w:rPr>
          <w:rFonts w:ascii="Times New Roman"/>
          <w:b w:val="false"/>
          <w:i w:val="false"/>
          <w:color w:val="000000"/>
          <w:sz w:val="28"/>
        </w:rPr>
        <w:t>
      3) жобаларды БҚҚБ-ның электрондық және қағаз құжаттар жиынтығын тиісінше қалыптастыруға, мемлекеттік және орыс тілдеріндегі мәтіндердің тең түпнұсқалығына жауапты қызметкерлері, жауапты бөлімнің және бірлесіп орындаушы бөлімдердің, Заң бөлімінің меңгерушілері, Кеңсе Басшысы және оның орынбасарлары (олардың міндеттерін бөлуге сәйкес), Премьер-Министрдің тиісті орынбасарлары (олардың міндеттерін бөлуге сәйкес) МОИП немесе ЭҚАБЖ арқылы келіседі және МОИП арқылы әзірлеуші мемлекеттік органдарға қайта келісуге жолданады.</w:t>
      </w:r>
    </w:p>
    <w:p>
      <w:pPr>
        <w:spacing w:after="0"/>
        <w:ind w:left="0"/>
        <w:jc w:val="both"/>
      </w:pPr>
      <w:r>
        <w:rPr>
          <w:rFonts w:ascii="Times New Roman"/>
          <w:b w:val="false"/>
          <w:i w:val="false"/>
          <w:color w:val="000000"/>
          <w:sz w:val="28"/>
        </w:rPr>
        <w:t>
      Заң жобаларын Парламентке жіберуді не оларды Парламенттен кері қайтарып алуды көздейтін қаулы жобаларын, сондай-ақ Үкімет бастамашылық жасаған заң жобаларына депутаттардың түзетулері бойынша Үкімет қорытындыларын Үкіметтің Қазақстан Республикасының Парламентіндегі Өкілдігінің басшысы қосымша келіседі;</w:t>
      </w:r>
    </w:p>
    <w:p>
      <w:pPr>
        <w:spacing w:after="0"/>
        <w:ind w:left="0"/>
        <w:jc w:val="both"/>
      </w:pPr>
      <w:r>
        <w:rPr>
          <w:rFonts w:ascii="Times New Roman"/>
          <w:b w:val="false"/>
          <w:i w:val="false"/>
          <w:color w:val="000000"/>
          <w:sz w:val="28"/>
        </w:rPr>
        <w:t>
      4) жауапты құрылымдық бөлімшенің басшысы келіскен (МОИП-та немесе ЭҚАБЖ-да), жобаның пысықталған ережелерінің көлемі мен сипаты баяндалған анықтаманы (МОИП арқылы келісілген жағдайда, онда аталған жобаны бұрын қараған мүдделі мемлекеттік органдарда келісу нәтижелері де көрсетіледі) Кеңсе Басшысына қол қоюға ұсынады;</w:t>
      </w:r>
    </w:p>
    <w:p>
      <w:pPr>
        <w:spacing w:after="0"/>
        <w:ind w:left="0"/>
        <w:jc w:val="both"/>
      </w:pPr>
      <w:r>
        <w:rPr>
          <w:rFonts w:ascii="Times New Roman"/>
          <w:b w:val="false"/>
          <w:i w:val="false"/>
          <w:color w:val="000000"/>
          <w:sz w:val="28"/>
        </w:rPr>
        <w:t>
      5) Үкімет отырысы өткізілгенге дейін 2 (екі) жұмыс күнінен кешіктірмей, толық дайындалған электрондық түрдегі жобаны БҚҚБ-ға ұсынады.</w:t>
      </w:r>
    </w:p>
    <w:p>
      <w:pPr>
        <w:spacing w:after="0"/>
        <w:ind w:left="0"/>
        <w:jc w:val="both"/>
      </w:pPr>
      <w:r>
        <w:rPr>
          <w:rFonts w:ascii="Times New Roman"/>
          <w:b w:val="false"/>
          <w:i w:val="false"/>
          <w:color w:val="000000"/>
          <w:sz w:val="28"/>
        </w:rPr>
        <w:t>
      Егер жоба бойынша Кеңсе Басшысының тікелей тапсырмасы болмаса, БҚҚБ жобаларды Үкімет отырысының қарсаңында, яғни 1 (бір) жұмыс күні қалғанда қабылдамайды.</w:t>
      </w:r>
    </w:p>
    <w:p>
      <w:pPr>
        <w:spacing w:after="0"/>
        <w:ind w:left="0"/>
        <w:jc w:val="both"/>
      </w:pPr>
      <w:r>
        <w:rPr>
          <w:rFonts w:ascii="Times New Roman"/>
          <w:b w:val="false"/>
          <w:i w:val="false"/>
          <w:color w:val="000000"/>
          <w:sz w:val="28"/>
        </w:rPr>
        <w:t>
      Үкімет отырысында Үкімет мүшелерінің жалпы санының көпшілік даусымен (және сырттай дауыс берумен) қабылданған жобалар Премьер-Министрге қол қоюға ұсынылады.</w:t>
      </w:r>
    </w:p>
    <w:p>
      <w:pPr>
        <w:spacing w:after="0"/>
        <w:ind w:left="0"/>
        <w:jc w:val="both"/>
      </w:pPr>
      <w:r>
        <w:rPr>
          <w:rFonts w:ascii="Times New Roman"/>
          <w:b w:val="false"/>
          <w:i w:val="false"/>
          <w:color w:val="000000"/>
          <w:sz w:val="28"/>
        </w:rPr>
        <w:t>
      Жобалар Үкімет отырысында қаралғаннан кейін 3 (үш) жұмыс күні ішінде жобаны электрондық келісу нәтижелерін қоса бере отырып, электрондық және қағаз нысанында елтаңбалық бланкіде Премьер-Министрге қол қоюға ұсынылуға тиіс..</w:t>
      </w:r>
    </w:p>
    <w:bookmarkStart w:name="z1744" w:id="3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146-тармақ жаңа редакцияда – ҚР Үкіметінің 25.03.2020 </w:t>
      </w:r>
      <w:r>
        <w:rPr>
          <w:rFonts w:ascii="Times New Roman"/>
          <w:b w:val="false"/>
          <w:i w:val="false"/>
          <w:color w:val="000000"/>
          <w:sz w:val="28"/>
        </w:rPr>
        <w:t>№ 136</w:t>
      </w:r>
      <w:r>
        <w:rPr>
          <w:rFonts w:ascii="Times New Roman"/>
          <w:b w:val="false"/>
          <w:i/>
          <w:color w:val="000000"/>
          <w:sz w:val="28"/>
        </w:rPr>
        <w:t xml:space="preserve"> қаулысымен.</w:t>
      </w:r>
    </w:p>
    <w:bookmarkEnd w:id="357"/>
    <w:bookmarkStart w:name="z1745" w:id="3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147. алып тасталды - ҚР Үкіметінің 24.07.2018 </w:t>
      </w:r>
      <w:r>
        <w:rPr>
          <w:rFonts w:ascii="Times New Roman"/>
          <w:b w:val="false"/>
          <w:i w:val="false"/>
          <w:color w:val="000000"/>
          <w:sz w:val="28"/>
        </w:rPr>
        <w:t>№ 455</w:t>
      </w:r>
      <w:r>
        <w:rPr>
          <w:rFonts w:ascii="Times New Roman"/>
          <w:b w:val="false"/>
          <w:i/>
          <w:color w:val="000000"/>
          <w:sz w:val="28"/>
        </w:rPr>
        <w:t xml:space="preserve"> (01.07.2018 бастап қолданысқа енгізіледі) қаулысымен.</w:t>
      </w:r>
    </w:p>
    <w:bookmarkEnd w:id="358"/>
    <w:bookmarkStart w:name="z1746" w:id="3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148. алып тасталды - ҚР Үкіметінің 24.07.2018 </w:t>
      </w:r>
      <w:r>
        <w:rPr>
          <w:rFonts w:ascii="Times New Roman"/>
          <w:b w:val="false"/>
          <w:i w:val="false"/>
          <w:color w:val="000000"/>
          <w:sz w:val="28"/>
        </w:rPr>
        <w:t>№ 455</w:t>
      </w:r>
      <w:r>
        <w:rPr>
          <w:rFonts w:ascii="Times New Roman"/>
          <w:b w:val="false"/>
          <w:i/>
          <w:color w:val="000000"/>
          <w:sz w:val="28"/>
        </w:rPr>
        <w:t xml:space="preserve"> (01.07.2018 бастап қолданысқа енгізіледі) қаулысымен.</w:t>
      </w:r>
    </w:p>
    <w:bookmarkEnd w:id="359"/>
    <w:bookmarkStart w:name="z1747" w:id="360"/>
    <w:p>
      <w:pPr>
        <w:spacing w:after="0"/>
        <w:ind w:left="0"/>
        <w:jc w:val="both"/>
      </w:pPr>
      <w:r>
        <w:rPr>
          <w:rFonts w:ascii="Times New Roman"/>
          <w:b w:val="false"/>
          <w:i w:val="false"/>
          <w:color w:val="000000"/>
          <w:sz w:val="28"/>
        </w:rPr>
        <w:t>
      149. Үкімет қаулыларының жобаларына және Үкімет бастамашылық жасаған заң жобалары бойынша, сондай-ақ Парламент депутаттары бастамашылық жасаған заң жобалары бойынша депутаттардың түзетулеріне Үкімет қорытындыларының жобаларына сырттай дауыс беру Премьер-Министрдің немесе Кеңсе Басшысының тапсырмасы бойынша жүргізіледі.</w:t>
      </w:r>
    </w:p>
    <w:bookmarkEnd w:id="360"/>
    <w:bookmarkStart w:name="z1748" w:id="361"/>
    <w:p>
      <w:pPr>
        <w:spacing w:after="0"/>
        <w:ind w:left="0"/>
        <w:jc w:val="both"/>
      </w:pPr>
      <w:r>
        <w:rPr>
          <w:rFonts w:ascii="Times New Roman"/>
          <w:b w:val="false"/>
          <w:i w:val="false"/>
          <w:color w:val="000000"/>
          <w:sz w:val="28"/>
        </w:rPr>
        <w:t>
      Жобаны сырттай дауыс беруге жіберу туралы Премьер-Министр немесе Кеңсе Басшысы қарарының тиісті жобасы Заң бөлімімен, сондай-ақ БҚҚБ-мен келісілуге тиіс.</w:t>
      </w:r>
    </w:p>
    <w:bookmarkEnd w:id="361"/>
    <w:bookmarkStart w:name="z1749" w:id="362"/>
    <w:p>
      <w:pPr>
        <w:spacing w:after="0"/>
        <w:ind w:left="0"/>
        <w:jc w:val="both"/>
      </w:pPr>
      <w:r>
        <w:rPr>
          <w:rFonts w:ascii="Times New Roman"/>
          <w:b w:val="false"/>
          <w:i w:val="false"/>
          <w:color w:val="000000"/>
          <w:sz w:val="28"/>
        </w:rPr>
        <w:t>
      Кадрлық мәселелер, сондай-ақ ойық атыс және суық қарумен (қызметтік, жауынгерлік және азаматтық) наградтау мәселелері бойынша Үкімет қаулыларының жобалары бойынша қарар жобасын келісу талап етілмейді.</w:t>
      </w:r>
    </w:p>
    <w:bookmarkEnd w:id="362"/>
    <w:bookmarkStart w:name="z1750" w:id="363"/>
    <w:p>
      <w:pPr>
        <w:spacing w:after="0"/>
        <w:ind w:left="0"/>
        <w:jc w:val="both"/>
      </w:pPr>
      <w:r>
        <w:rPr>
          <w:rFonts w:ascii="Times New Roman"/>
          <w:b w:val="false"/>
          <w:i w:val="false"/>
          <w:color w:val="000000"/>
          <w:sz w:val="28"/>
        </w:rPr>
        <w:t>
      150. Үкімет мүшелерінің сырттай дауыс беру мерзімі жоба (жоба бойынша материалдар) дауыс беруге таратылған күннен бастап 3 (үш) жұмыс күнінен аспауға тиіс. Қажет болған кезде Премьер-Министр және Кеңсе Басшысы сырттай дауыс беру мерзімдерін қысқартуы мүмкін.</w:t>
      </w:r>
    </w:p>
    <w:bookmarkEnd w:id="363"/>
    <w:bookmarkStart w:name="z1751" w:id="364"/>
    <w:p>
      <w:pPr>
        <w:spacing w:after="0"/>
        <w:ind w:left="0"/>
        <w:jc w:val="both"/>
      </w:pPr>
      <w:r>
        <w:rPr>
          <w:rFonts w:ascii="Times New Roman"/>
          <w:b w:val="false"/>
          <w:i w:val="false"/>
          <w:color w:val="000000"/>
          <w:sz w:val="28"/>
        </w:rPr>
        <w:t xml:space="preserve">
      151. Үкімет мүшелері сырттай дауыс беру мерзімі аяқталғанға дейін Кеңсеге электрондық құжаттар нысанында жауаптар немесе ("Қызмет бабында пайдалану үшін" деген белгісі бар жобалар бойынша, сондай-ақ Үкімет мүшесі Қазақстан Республикасының аумағында қызметтік іссапармен болған жағдайда) жазбаша жауаптар жібереді, онда өз пікірлерін білдіреді. Көрсетілген мерзімде жауап болмаған жағдайда, Үкімет мүшесі жобаның қабылдануына дауыс берді деп саналады. </w:t>
      </w:r>
    </w:p>
    <w:bookmarkEnd w:id="364"/>
    <w:p>
      <w:pPr>
        <w:spacing w:after="0"/>
        <w:ind w:left="0"/>
        <w:jc w:val="both"/>
      </w:pPr>
      <w:r>
        <w:rPr>
          <w:rFonts w:ascii="Times New Roman"/>
          <w:b w:val="false"/>
          <w:i w:val="false"/>
          <w:color w:val="000000"/>
          <w:sz w:val="28"/>
        </w:rPr>
        <w:t>
      Үкімет мүшелері дауыс беруді алмастыру құқығынсыз жүзеге асырады.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151-тармақ жаңа редакцияда – ҚР Үкіметінің 05.06.2019 </w:t>
      </w:r>
      <w:r>
        <w:rPr>
          <w:rFonts w:ascii="Times New Roman"/>
          <w:b w:val="false"/>
          <w:i w:val="false"/>
          <w:color w:val="000000"/>
          <w:sz w:val="28"/>
        </w:rPr>
        <w:t>№ 371</w:t>
      </w:r>
      <w:r>
        <w:rPr>
          <w:rFonts w:ascii="Times New Roman"/>
          <w:b w:val="false"/>
          <w:i w:val="false"/>
          <w:color w:val="000000"/>
          <w:sz w:val="28"/>
          <w:u w:val="single"/>
        </w:rPr>
        <w:t xml:space="preserve"> </w:t>
      </w:r>
      <w:r>
        <w:rPr>
          <w:rFonts w:ascii="Times New Roman"/>
          <w:b w:val="false"/>
          <w:i/>
          <w:color w:val="000000"/>
          <w:sz w:val="28"/>
        </w:rPr>
        <w:t>қаулысымен.</w:t>
      </w:r>
    </w:p>
    <w:bookmarkStart w:name="z1752" w:id="365"/>
    <w:p>
      <w:pPr>
        <w:spacing w:after="0"/>
        <w:ind w:left="0"/>
        <w:jc w:val="both"/>
      </w:pPr>
      <w:r>
        <w:rPr>
          <w:rFonts w:ascii="Times New Roman"/>
          <w:b w:val="false"/>
          <w:i w:val="false"/>
          <w:color w:val="000000"/>
          <w:sz w:val="28"/>
        </w:rPr>
        <w:t xml:space="preserve">
      152. Егер жоба бойынша Үкімет мүшелері жалпы санының көпшілігі жобаның қабылдануына дауыс берсе, сырттай дауыс беру өтті деп саналады. </w:t>
      </w:r>
    </w:p>
    <w:bookmarkEnd w:id="365"/>
    <w:bookmarkStart w:name="z1753" w:id="366"/>
    <w:p>
      <w:pPr>
        <w:spacing w:after="0"/>
        <w:ind w:left="0"/>
        <w:jc w:val="both"/>
      </w:pPr>
      <w:r>
        <w:rPr>
          <w:rFonts w:ascii="Times New Roman"/>
          <w:b w:val="false"/>
          <w:i w:val="false"/>
          <w:color w:val="000000"/>
          <w:sz w:val="28"/>
        </w:rPr>
        <w:t>
      153. Сырттай дауыс беру нәтижелері бойынша жауапты орындаушы бір жұмыс күні ішінде жоба бойынша электрондық немесе қағаз құжат нысанында Үкімет мүшелерінің сырттай дауыс беру нәтижелерін есепке алу парағын жасайды.</w:t>
      </w:r>
    </w:p>
    <w:bookmarkEnd w:id="3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153-тармақ жаңа редакцияда – ҚР Үкіметінің 24.07.2018 </w:t>
      </w:r>
      <w:r>
        <w:rPr>
          <w:rFonts w:ascii="Times New Roman"/>
          <w:b w:val="false"/>
          <w:i w:val="false"/>
          <w:color w:val="000000"/>
          <w:sz w:val="28"/>
        </w:rPr>
        <w:t>№ 455</w:t>
      </w:r>
      <w:r>
        <w:rPr>
          <w:rFonts w:ascii="Times New Roman"/>
          <w:b w:val="false"/>
          <w:i/>
          <w:color w:val="000000"/>
          <w:sz w:val="28"/>
        </w:rPr>
        <w:t xml:space="preserve"> (01.07.2018 бастап қолданысқа енгізіледі) қаулысымен.</w:t>
      </w:r>
    </w:p>
    <w:bookmarkStart w:name="z1755" w:id="367"/>
    <w:p>
      <w:pPr>
        <w:spacing w:after="0"/>
        <w:ind w:left="0"/>
        <w:jc w:val="both"/>
      </w:pPr>
      <w:r>
        <w:rPr>
          <w:rFonts w:ascii="Times New Roman"/>
          <w:b w:val="false"/>
          <w:i w:val="false"/>
          <w:color w:val="000000"/>
          <w:sz w:val="28"/>
        </w:rPr>
        <w:t>
      154. Жоба бойынша сырттай дауыс беруді ұйымдастыруды және өткізуді БҚҚБ жүзеге асырады.</w:t>
      </w:r>
    </w:p>
    <w:bookmarkEnd w:id="367"/>
    <w:p>
      <w:pPr>
        <w:spacing w:after="0"/>
        <w:ind w:left="0"/>
        <w:jc w:val="both"/>
      </w:pPr>
      <w:r>
        <w:rPr>
          <w:rFonts w:ascii="Times New Roman"/>
          <w:b w:val="false"/>
          <w:i w:val="false"/>
          <w:color w:val="000000"/>
          <w:sz w:val="28"/>
        </w:rPr>
        <w:t>
      Кеңсе Басшысы ЭЦҚ-мен куәландырылған электрондық құжаттар нысанындағы жобалар бойынша тиісті тапсырмаға қол қояды, одан кейін БҚҚБ протоколдық іс-шараларды қамтамасыз ету секторының қызметкері тиісті тапсырма жөнінде Үкімет мүшелеріне МО ИП немесе ЭҚАБЖ арқылы хабарлайды. "Қызмет бабында пайдалану үшін" деген белгісі бар жобалар және тиісті тапсырмалар фельдъегерлік немесе арнайы байланыс арқылы қағаз жеткізгіште жіберіледі.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154-тармақ жаңа редакцияда – ҚР Үкіметінің 24.07.2018 </w:t>
      </w:r>
      <w:r>
        <w:rPr>
          <w:rFonts w:ascii="Times New Roman"/>
          <w:b w:val="false"/>
          <w:i w:val="false"/>
          <w:color w:val="000000"/>
          <w:sz w:val="28"/>
        </w:rPr>
        <w:t>№ 455</w:t>
      </w:r>
      <w:r>
        <w:rPr>
          <w:rFonts w:ascii="Times New Roman"/>
          <w:b w:val="false"/>
          <w:i/>
          <w:color w:val="000000"/>
          <w:sz w:val="28"/>
        </w:rPr>
        <w:t xml:space="preserve"> (01.07.2018 бастап қолданысқа енгізіледі) қаулысымен.</w:t>
      </w:r>
    </w:p>
    <w:bookmarkStart w:name="z1756" w:id="368"/>
    <w:p>
      <w:pPr>
        <w:spacing w:after="0"/>
        <w:ind w:left="0"/>
        <w:jc w:val="both"/>
      </w:pPr>
      <w:r>
        <w:rPr>
          <w:rFonts w:ascii="Times New Roman"/>
          <w:b w:val="false"/>
          <w:i w:val="false"/>
          <w:color w:val="000000"/>
          <w:sz w:val="28"/>
        </w:rPr>
        <w:t>
      155. Үкімет қабылдаған жобаны БҚҚБ қол қоюға енгізуді қамтамасыз ету үшін құзыретіне қаралып отырған жобаның мәселелері жататын Кеңсенің құрылымдық бөлімшесіне жібереді.</w:t>
      </w:r>
    </w:p>
    <w:bookmarkEnd w:id="36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155-тармақ жаңа редакцияда – ҚР Үкіметінің 24.07.2018 </w:t>
      </w:r>
      <w:r>
        <w:rPr>
          <w:rFonts w:ascii="Times New Roman"/>
          <w:b w:val="false"/>
          <w:i w:val="false"/>
          <w:color w:val="000000"/>
          <w:sz w:val="28"/>
        </w:rPr>
        <w:t>№ 455</w:t>
      </w:r>
      <w:r>
        <w:rPr>
          <w:rFonts w:ascii="Times New Roman"/>
          <w:b w:val="false"/>
          <w:i/>
          <w:color w:val="000000"/>
          <w:sz w:val="28"/>
        </w:rPr>
        <w:t xml:space="preserve"> (01.07.2018 бастап қолданысқа енгізіледі) қаулысымен.</w:t>
      </w:r>
    </w:p>
    <w:bookmarkStart w:name="z1757" w:id="369"/>
    <w:p>
      <w:pPr>
        <w:spacing w:after="0"/>
        <w:ind w:left="0"/>
        <w:jc w:val="both"/>
      </w:pPr>
      <w:r>
        <w:rPr>
          <w:rFonts w:ascii="Times New Roman"/>
          <w:b w:val="false"/>
          <w:i w:val="false"/>
          <w:color w:val="000000"/>
          <w:sz w:val="28"/>
        </w:rPr>
        <w:t>
      156. Қаулы мәтінінде оны жариялау қажеттілігіне нұсқау не қаулы бойынша Премьер-Министрдің немесе Кеңсе Басшысының (олар болмаған кезде – тиісінше Премьер-Министрдің немесе Кеңсе Басшысының міндетін атқаратын адамдардың) осы қаулыны жариялау туралы тапсырмасы болған жағдайда, орындаушы тарату көрсеткішіне Премьер-Министрдің Баспасөз қызметін қосуға міндетті, ол Үкімет Регламентіне сәйкес қаулылардың БАҚ-та уақтылы жариялануын және Үкіметтің интернет-ресурсына орналастырылуын қамтамасыз етеді.</w:t>
      </w:r>
    </w:p>
    <w:bookmarkEnd w:id="369"/>
    <w:bookmarkStart w:name="z1758" w:id="370"/>
    <w:p>
      <w:pPr>
        <w:spacing w:after="0"/>
        <w:ind w:left="0"/>
        <w:jc w:val="both"/>
      </w:pPr>
      <w:r>
        <w:rPr>
          <w:rFonts w:ascii="Times New Roman"/>
          <w:b w:val="false"/>
          <w:i w:val="false"/>
          <w:color w:val="000000"/>
          <w:sz w:val="28"/>
        </w:rPr>
        <w:t>
      Баспасөз қызметі ай сайын Кеңсе Басшысын Үкімет қаулыларын жариялаудың жай-күйі туралы хабардар етеді.</w:t>
      </w:r>
    </w:p>
    <w:bookmarkEnd w:id="370"/>
    <w:bookmarkStart w:name="z1759" w:id="371"/>
    <w:p>
      <w:pPr>
        <w:spacing w:after="0"/>
        <w:ind w:left="0"/>
        <w:jc w:val="both"/>
      </w:pPr>
      <w:r>
        <w:rPr>
          <w:rFonts w:ascii="Times New Roman"/>
          <w:b w:val="false"/>
          <w:i w:val="false"/>
          <w:color w:val="000000"/>
          <w:sz w:val="28"/>
        </w:rPr>
        <w:t>
      Тарату көрсеткішінің дұрыс ресімделуі, сондай-ақ оған қажетті лауазымды адамдардың, мемлекеттік органдар мен өзге де ұйымдардың енгізілгені немесе енгізілмегені үшін жобаның Кеңседе өтуіне жауап беретін Кеңсенің құрылымдық бөлімшесінің басшысы жауапты болады.</w:t>
      </w:r>
    </w:p>
    <w:bookmarkEnd w:id="371"/>
    <w:bookmarkStart w:name="z1760" w:id="372"/>
    <w:p>
      <w:pPr>
        <w:spacing w:after="0"/>
        <w:ind w:left="0"/>
        <w:jc w:val="both"/>
      </w:pPr>
      <w:r>
        <w:rPr>
          <w:rFonts w:ascii="Times New Roman"/>
          <w:b w:val="false"/>
          <w:i w:val="false"/>
          <w:color w:val="000000"/>
          <w:sz w:val="28"/>
        </w:rPr>
        <w:t>
      Орындаушы шығаруға толық дайын қаулының (өкімнің) түпнұсқасын жинақтап, сағат 9.00-ден бастап 18.00-ге дейін БҚҚБ электрондық және қағаз құжаттар жиынтығын тиісінше қалыптастыруға жауапты қызметкеріне тапсырады. Премьер-Министрдің ЭЦҚ-сы қойылған қаулы (өкім) автоматты режимде МО ИП немесе ЭҚАБЖ арқылы БҚҚБ ҮШС-на түседі.</w:t>
      </w:r>
    </w:p>
    <w:bookmarkEnd w:id="37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156-тармаққа өзгеріс енгізілді – ҚР Үкіметінің 24.07.2018 </w:t>
      </w:r>
      <w:r>
        <w:rPr>
          <w:rFonts w:ascii="Times New Roman"/>
          <w:b w:val="false"/>
          <w:i w:val="false"/>
          <w:color w:val="000000"/>
          <w:sz w:val="28"/>
        </w:rPr>
        <w:t>№ 455</w:t>
      </w:r>
      <w:r>
        <w:rPr>
          <w:rFonts w:ascii="Times New Roman"/>
          <w:b w:val="false"/>
          <w:i/>
          <w:color w:val="000000"/>
          <w:sz w:val="28"/>
        </w:rPr>
        <w:t xml:space="preserve"> (01.07.2018 бастап қолданысқа енгізіледі) қаулысымен.</w:t>
      </w:r>
    </w:p>
    <w:bookmarkStart w:name="z1761" w:id="373"/>
    <w:p>
      <w:pPr>
        <w:spacing w:after="0"/>
        <w:ind w:left="0"/>
        <w:jc w:val="both"/>
      </w:pPr>
      <w:r>
        <w:rPr>
          <w:rFonts w:ascii="Times New Roman"/>
          <w:b w:val="false"/>
          <w:i w:val="false"/>
          <w:color w:val="000000"/>
          <w:sz w:val="28"/>
        </w:rPr>
        <w:t>
      157. Үкімет қаулыларының жобалары Үкімет отырысында қаралғаннан немесе сырттай дауыс беру мерзімі аяқталғаннан кейін 3 (үш) жұмыс күні ішінде Премьер-Министрге бір мезгілде қағаз жеткізгіште және электрондық құжат нысанында қол қоюға ұсынылуға тиіс.</w:t>
      </w:r>
    </w:p>
    <w:bookmarkEnd w:id="373"/>
    <w:bookmarkStart w:name="z1762" w:id="374"/>
    <w:p>
      <w:pPr>
        <w:spacing w:after="0"/>
        <w:ind w:left="0"/>
        <w:jc w:val="both"/>
      </w:pPr>
      <w:r>
        <w:rPr>
          <w:rFonts w:ascii="Times New Roman"/>
          <w:b w:val="false"/>
          <w:i w:val="false"/>
          <w:color w:val="000000"/>
          <w:sz w:val="28"/>
        </w:rPr>
        <w:t>
      158. Кеңседе қаулылар мен өкімдердің барлық өту сатыларында олардың сапалы және уақтылы ресімделуіне қаралып отырған мәселе құзыретіне кіретін тиісті бөлімшенің басшысы жауапты болады.</w:t>
      </w:r>
    </w:p>
    <w:bookmarkEnd w:id="374"/>
    <w:bookmarkStart w:name="z1763" w:id="375"/>
    <w:p>
      <w:pPr>
        <w:spacing w:after="0"/>
        <w:ind w:left="0"/>
        <w:jc w:val="both"/>
      </w:pPr>
      <w:r>
        <w:rPr>
          <w:rFonts w:ascii="Times New Roman"/>
          <w:b w:val="false"/>
          <w:i w:val="false"/>
          <w:color w:val="000000"/>
          <w:sz w:val="28"/>
        </w:rPr>
        <w:t>
      159. Премьер-Министр қол қойған барлық қосымшалары мен материалдары бар қаулының (өкімнің) түпнұсқасын орындаушы БҚҚБ-ға МО ИП-та немесе ЭҚАБЖ-да жобаның жүйелік нөмірін, түпнұсқа файлдарының атауларын (ақпараттың байттағы көлемі туралы деректермен) көрсете отырып, арнайы мұқабада мынадай тәртіппен береді:</w:t>
      </w:r>
    </w:p>
    <w:bookmarkEnd w:id="375"/>
    <w:p>
      <w:pPr>
        <w:spacing w:after="0"/>
        <w:ind w:left="0"/>
        <w:jc w:val="both"/>
      </w:pPr>
      <w:r>
        <w:rPr>
          <w:rFonts w:ascii="Times New Roman"/>
          <w:b w:val="false"/>
          <w:i w:val="false"/>
          <w:color w:val="000000"/>
          <w:sz w:val="28"/>
        </w:rPr>
        <w:t>
      МОИП арқылы жасалған жобалар:</w:t>
      </w:r>
    </w:p>
    <w:p>
      <w:pPr>
        <w:spacing w:after="0"/>
        <w:ind w:left="0"/>
        <w:jc w:val="both"/>
      </w:pPr>
      <w:r>
        <w:rPr>
          <w:rFonts w:ascii="Times New Roman"/>
          <w:b w:val="false"/>
          <w:i w:val="false"/>
          <w:color w:val="000000"/>
          <w:sz w:val="28"/>
        </w:rPr>
        <w:t>
      1) барлық қолбелгілері мен қосымшалары бар қаулының (өкімнің) қағаз түріндегі, сондай-ақ Премьер-Министрдің ЭЦҚ-сы қойылған электрондық нысандағы түпнұсқасы;</w:t>
      </w:r>
    </w:p>
    <w:p>
      <w:pPr>
        <w:spacing w:after="0"/>
        <w:ind w:left="0"/>
        <w:jc w:val="both"/>
      </w:pPr>
      <w:r>
        <w:rPr>
          <w:rFonts w:ascii="Times New Roman"/>
          <w:b w:val="false"/>
          <w:i w:val="false"/>
          <w:color w:val="000000"/>
          <w:sz w:val="28"/>
        </w:rPr>
        <w:t>
      2) Кеңсенің құрылымдық бөлімшесінің меңгерушісі қол қойған қағаз түріндегі, сондай-ақ ЭЦҚ-мен расталған электрондық нысандағы тарату көрсеткіші;</w:t>
      </w:r>
    </w:p>
    <w:p>
      <w:pPr>
        <w:spacing w:after="0"/>
        <w:ind w:left="0"/>
        <w:jc w:val="both"/>
      </w:pPr>
      <w:r>
        <w:rPr>
          <w:rFonts w:ascii="Times New Roman"/>
          <w:b w:val="false"/>
          <w:i w:val="false"/>
          <w:color w:val="000000"/>
          <w:sz w:val="28"/>
        </w:rPr>
        <w:t>
      3) Үкімет мүшелерінің электрондық түрдегі дауыс беру нәтижелері;</w:t>
      </w:r>
    </w:p>
    <w:p>
      <w:pPr>
        <w:spacing w:after="0"/>
        <w:ind w:left="0"/>
        <w:jc w:val="both"/>
      </w:pPr>
      <w:r>
        <w:rPr>
          <w:rFonts w:ascii="Times New Roman"/>
          <w:b w:val="false"/>
          <w:i w:val="false"/>
          <w:color w:val="000000"/>
          <w:sz w:val="28"/>
        </w:rPr>
        <w:t>
      4) жоба бойынша электрондық түрдегі анықтамалар;</w:t>
      </w:r>
    </w:p>
    <w:p>
      <w:pPr>
        <w:spacing w:after="0"/>
        <w:ind w:left="0"/>
        <w:jc w:val="both"/>
      </w:pPr>
      <w:r>
        <w:rPr>
          <w:rFonts w:ascii="Times New Roman"/>
          <w:b w:val="false"/>
          <w:i w:val="false"/>
          <w:color w:val="000000"/>
          <w:sz w:val="28"/>
        </w:rPr>
        <w:t>
      5) мемлекеттік орган ұсынған барлық қосымшалары (қорытындылар, анықтама-негіздемелер, шешімдер және т.б.) бар қаулы (өкім) жобасы;</w:t>
      </w:r>
    </w:p>
    <w:p>
      <w:pPr>
        <w:spacing w:after="0"/>
        <w:ind w:left="0"/>
        <w:jc w:val="both"/>
      </w:pPr>
      <w:r>
        <w:rPr>
          <w:rFonts w:ascii="Times New Roman"/>
          <w:b w:val="false"/>
          <w:i w:val="false"/>
          <w:color w:val="000000"/>
          <w:sz w:val="28"/>
        </w:rPr>
        <w:t>
      6) қажет болған кезде мемлекеттік органның бірінші басшысының міндетін жүктеу туралы мөрмен расталған *pdf форматындағы бұйрықтың болуы;</w:t>
      </w:r>
    </w:p>
    <w:p>
      <w:pPr>
        <w:spacing w:after="0"/>
        <w:ind w:left="0"/>
        <w:jc w:val="both"/>
      </w:pPr>
      <w:r>
        <w:rPr>
          <w:rFonts w:ascii="Times New Roman"/>
          <w:b w:val="false"/>
          <w:i w:val="false"/>
          <w:color w:val="000000"/>
          <w:sz w:val="28"/>
        </w:rPr>
        <w:t>
      ЭҚАБЖ арқылы жасалған жобалар:</w:t>
      </w:r>
    </w:p>
    <w:p>
      <w:pPr>
        <w:spacing w:after="0"/>
        <w:ind w:left="0"/>
        <w:jc w:val="both"/>
      </w:pPr>
      <w:r>
        <w:rPr>
          <w:rFonts w:ascii="Times New Roman"/>
          <w:b w:val="false"/>
          <w:i w:val="false"/>
          <w:color w:val="000000"/>
          <w:sz w:val="28"/>
        </w:rPr>
        <w:t>
      1) барлық қолбелгілері мен қосымшалары бар қаулының (өкімнің) қағаз түріндегі, сондай-ақ Премьер-Министрдің ЭЦҚ-сы қойылған электрондық нысандағы түпнұсқасы;</w:t>
      </w:r>
    </w:p>
    <w:p>
      <w:pPr>
        <w:spacing w:after="0"/>
        <w:ind w:left="0"/>
        <w:jc w:val="both"/>
      </w:pPr>
      <w:r>
        <w:rPr>
          <w:rFonts w:ascii="Times New Roman"/>
          <w:b w:val="false"/>
          <w:i w:val="false"/>
          <w:color w:val="000000"/>
          <w:sz w:val="28"/>
        </w:rPr>
        <w:t>
      2) Кеңсенің құрылымдық бөлімшесінің меңгерушісі қол қойған қағаз түріндегі, сондай-ақ ЭЦҚ-мен расталған электрондық нысандағы тарату көрсеткіші;</w:t>
      </w:r>
    </w:p>
    <w:p>
      <w:pPr>
        <w:spacing w:after="0"/>
        <w:ind w:left="0"/>
        <w:jc w:val="both"/>
      </w:pPr>
      <w:r>
        <w:rPr>
          <w:rFonts w:ascii="Times New Roman"/>
          <w:b w:val="false"/>
          <w:i w:val="false"/>
          <w:color w:val="000000"/>
          <w:sz w:val="28"/>
        </w:rPr>
        <w:t>
      3) Үкімет мүшелерінің қағаз түріндегі дауыс беру нәтижелері;</w:t>
      </w:r>
    </w:p>
    <w:p>
      <w:pPr>
        <w:spacing w:after="0"/>
        <w:ind w:left="0"/>
        <w:jc w:val="both"/>
      </w:pPr>
      <w:r>
        <w:rPr>
          <w:rFonts w:ascii="Times New Roman"/>
          <w:b w:val="false"/>
          <w:i w:val="false"/>
          <w:color w:val="000000"/>
          <w:sz w:val="28"/>
        </w:rPr>
        <w:t>
      4) жоба бойынша (ЭЦҚ-мен расталған қағаз және электрондық нысандағы) анықтама;</w:t>
      </w:r>
    </w:p>
    <w:p>
      <w:pPr>
        <w:spacing w:after="0"/>
        <w:ind w:left="0"/>
        <w:jc w:val="both"/>
      </w:pPr>
      <w:r>
        <w:rPr>
          <w:rFonts w:ascii="Times New Roman"/>
          <w:b w:val="false"/>
          <w:i w:val="false"/>
          <w:color w:val="000000"/>
          <w:sz w:val="28"/>
        </w:rPr>
        <w:t>
      5) мемлекеттік орган ұсынған барлық қосымшалары (қорытындылар, анықтама-негіздемелер, шешімдер және т.б.) бар қағаз түріндегі, сондай-ақ ЭЦҚ-мен расталған электрондық нысандағы қаулы (өкім) жобасы;</w:t>
      </w:r>
    </w:p>
    <w:p>
      <w:pPr>
        <w:spacing w:after="0"/>
        <w:ind w:left="0"/>
        <w:jc w:val="both"/>
      </w:pPr>
      <w:r>
        <w:rPr>
          <w:rFonts w:ascii="Times New Roman"/>
          <w:b w:val="false"/>
          <w:i w:val="false"/>
          <w:color w:val="000000"/>
          <w:sz w:val="28"/>
        </w:rPr>
        <w:t>
      6) қажет болған кезде мемлекеттік органның бірінші басшысының міндетін жүктеу туралы мөрмен расталған қағаз түріндегі, сондай-ақ *pdf форматында электрондық нысандағы бұйрықтың болуы.</w:t>
      </w:r>
    </w:p>
    <w:p>
      <w:pPr>
        <w:spacing w:after="0"/>
        <w:ind w:left="0"/>
        <w:jc w:val="both"/>
      </w:pPr>
      <w:r>
        <w:rPr>
          <w:rFonts w:ascii="Times New Roman"/>
          <w:b w:val="false"/>
          <w:i w:val="false"/>
          <w:color w:val="000000"/>
          <w:sz w:val="28"/>
        </w:rPr>
        <w:t>
      "Қызмет бабында пайдалану үшін" деген белгісі бар жобалар бойынша құжаттар топтамасы тек қағаз жеткізгіштерде қалыптастырылады.</w:t>
      </w:r>
    </w:p>
    <w:bookmarkStart w:name="z1769" w:id="3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159-тармақ жаңа редакцияда – ҚР Үкіметінің 11.04.2019 </w:t>
      </w:r>
      <w:r>
        <w:rPr>
          <w:rFonts w:ascii="Times New Roman"/>
          <w:b w:val="false"/>
          <w:i w:val="false"/>
          <w:color w:val="000000"/>
          <w:sz w:val="28"/>
        </w:rPr>
        <w:t>№ 185</w:t>
      </w:r>
      <w:r>
        <w:rPr>
          <w:rFonts w:ascii="Times New Roman"/>
          <w:b w:val="false"/>
          <w:i/>
          <w:color w:val="000000"/>
          <w:sz w:val="28"/>
        </w:rPr>
        <w:t xml:space="preserve"> қаулысымен.</w:t>
      </w:r>
    </w:p>
    <w:bookmarkEnd w:id="376"/>
    <w:bookmarkStart w:name="z1770" w:id="377"/>
    <w:p>
      <w:pPr>
        <w:spacing w:after="0"/>
        <w:ind w:left="0"/>
        <w:jc w:val="both"/>
      </w:pPr>
      <w:r>
        <w:rPr>
          <w:rFonts w:ascii="Times New Roman"/>
          <w:b w:val="false"/>
          <w:i w:val="false"/>
          <w:color w:val="000000"/>
          <w:sz w:val="28"/>
        </w:rPr>
        <w:t>
      160. БҚҚБ орындаушыдан жобаны келісу анықтамасының тізбесінде көрсетілген барлық қажетті құжаттарды қабылдайды және олардың дұрыс ресімделуі мен болуын тексереді, істі түпкілікті жинақтайды.</w:t>
      </w:r>
    </w:p>
    <w:bookmarkEnd w:id="377"/>
    <w:bookmarkStart w:name="z1771" w:id="378"/>
    <w:p>
      <w:pPr>
        <w:spacing w:after="0"/>
        <w:ind w:left="0"/>
        <w:jc w:val="both"/>
      </w:pPr>
      <w:r>
        <w:rPr>
          <w:rFonts w:ascii="Times New Roman"/>
          <w:b w:val="false"/>
          <w:i w:val="false"/>
          <w:color w:val="000000"/>
          <w:sz w:val="28"/>
        </w:rPr>
        <w:t>
      161. Істе барлық қажетті құжаттар болған және олар тиісінше орындалған кезде үкіметтік шешімдерді шығару секторының шығаруға жауапты қызметкері бұл туралы БҚҚБ меңгерушісіне баяндайды, одан кейін Премьер-Министр (оның міндетін атқаратын адам) қол қойған жобаны тіркейді және оны көбейтіп таратуды, Үкіметтің елтаңбалық мөрімен куәландыруды және Кеңсенің осы жобаны дайындауды қамтамасыз ететін құрылымдық бөлімшесінің меңгерушісі қол қойған тарату көрсеткішіне сәйкес адресаттарға жөнелту (беру) үшін іс жүргізу және архив секторына беруді қамтамасыз етеді. Жекелеген жағдайларда тарату көрсеткішіне сәйкес адресаттарға қаулылардан өздеріне қатысты бөлігіндегі үзінділер ғана жіберілуі мүмкін.</w:t>
      </w:r>
    </w:p>
    <w:bookmarkEnd w:id="378"/>
    <w:bookmarkStart w:name="z1772" w:id="379"/>
    <w:p>
      <w:pPr>
        <w:spacing w:after="0"/>
        <w:ind w:left="0"/>
        <w:jc w:val="both"/>
      </w:pPr>
      <w:r>
        <w:rPr>
          <w:rFonts w:ascii="Times New Roman"/>
          <w:b w:val="false"/>
          <w:i w:val="false"/>
          <w:color w:val="000000"/>
          <w:sz w:val="28"/>
        </w:rPr>
        <w:t>
      162. Қазақстан Республикасы Үкіметінің қаулылары адресаттарға тарату көрсеткіші бойынша:</w:t>
      </w:r>
    </w:p>
    <w:bookmarkEnd w:id="379"/>
    <w:p>
      <w:pPr>
        <w:spacing w:after="0"/>
        <w:ind w:left="0"/>
        <w:jc w:val="both"/>
      </w:pPr>
      <w:r>
        <w:rPr>
          <w:rFonts w:ascii="Times New Roman"/>
          <w:b w:val="false"/>
          <w:i w:val="false"/>
          <w:color w:val="000000"/>
          <w:sz w:val="28"/>
        </w:rPr>
        <w:t>
      1) Үкіметтің елтаңбалық мөрімен расталған қағаз жеткізгіштердегі даналар түрінде және Президент Әкімшілігіне, Әділет министрлігіне және әзірлеуші мемлекеттік органға арналған, ЭЦҚ қойылған электрондық құжаттар нысанында;</w:t>
      </w:r>
    </w:p>
    <w:p>
      <w:pPr>
        <w:spacing w:after="0"/>
        <w:ind w:left="0"/>
        <w:jc w:val="both"/>
      </w:pPr>
      <w:r>
        <w:rPr>
          <w:rFonts w:ascii="Times New Roman"/>
          <w:b w:val="false"/>
          <w:i w:val="false"/>
          <w:color w:val="000000"/>
          <w:sz w:val="28"/>
        </w:rPr>
        <w:t>
      2) басқа мемлекеттік органдарға, сондай-ақ Әділет министрлігінің нормативтік құқықтық актілердің эталондық-бақылау банкіне (Премьер-Министр өкімдерін қоспағанда) ЭЦҚ-мен куәландырылған электрондық құжаттар нысанында ғана;</w:t>
      </w:r>
    </w:p>
    <w:p>
      <w:pPr>
        <w:spacing w:after="0"/>
        <w:ind w:left="0"/>
        <w:jc w:val="both"/>
      </w:pPr>
      <w:r>
        <w:rPr>
          <w:rFonts w:ascii="Times New Roman"/>
          <w:b w:val="false"/>
          <w:i w:val="false"/>
          <w:color w:val="000000"/>
          <w:sz w:val="28"/>
        </w:rPr>
        <w:t>
      3) ЭҚАБЖ-ға және МО БКЖ-ге қосылмаған ұйымдарға Үкіметтің елтаңбалық мөрімен расталған қағаз жеткізгіштердегі даналар түрінде жіберіледі;</w:t>
      </w:r>
    </w:p>
    <w:p>
      <w:pPr>
        <w:spacing w:after="0"/>
        <w:ind w:left="0"/>
        <w:jc w:val="both"/>
      </w:pPr>
      <w:r>
        <w:rPr>
          <w:rFonts w:ascii="Times New Roman"/>
          <w:b w:val="false"/>
          <w:i w:val="false"/>
          <w:color w:val="000000"/>
          <w:sz w:val="28"/>
        </w:rPr>
        <w:t>
      4) БҚҚБ бақылау секторына "Қызмет бабында пайдалану үшін" деген белгісі бар Үкімет қаулылары мен Премьер-Министр өкімдері қағаз жеткізгіштерде беріледі, қалған Үкімет қаулылары мен Премьер-Министр өкімдері ЭЦҚ-мен куәландырылған электрондық құжаттар нысанында беріледі.</w:t>
      </w:r>
    </w:p>
    <w:p>
      <w:pPr>
        <w:spacing w:after="0"/>
        <w:ind w:left="0"/>
        <w:jc w:val="both"/>
      </w:pPr>
      <w:r>
        <w:rPr>
          <w:rFonts w:ascii="Times New Roman"/>
          <w:b w:val="false"/>
          <w:i w:val="false"/>
          <w:color w:val="000000"/>
          <w:sz w:val="28"/>
        </w:rPr>
        <w:t>
      Үкімет қаулылары мен Премьер-Министр өкімдері жобаларының түпнұсқалары БҚҚБ-да қалады. Үкімет қаулысының және Премьер-Министр өкімінің түпнұсқасындағы Премьер-Министрдің қолтаңбасы елтаңбалық мөрмен расталады, бұл ретте елтаңбалық мөрдің бедері Премьер-Министрдің лауазымы атауының деректемелері мен жеке қолтаңбасын ішінара жабатындай қойылады.</w:t>
      </w:r>
    </w:p>
    <w:p>
      <w:pPr>
        <w:spacing w:after="0"/>
        <w:ind w:left="0"/>
        <w:jc w:val="both"/>
      </w:pPr>
      <w:r>
        <w:rPr>
          <w:rFonts w:ascii="Times New Roman"/>
          <w:b w:val="false"/>
          <w:i w:val="false"/>
          <w:color w:val="000000"/>
          <w:sz w:val="28"/>
        </w:rPr>
        <w:t>
      Үкімет қаулысын және Премьер-Министр өкімін ЭЦҚ-мен куәландырылған электрондық құжат нысанында қабылдаған мемлекеттік орган Құжаттама жасау қағидаларында көзделген тәртіппен ЭЦҚ-ның оң нәтижесін айқындап, белгіленген тәртіппен тіркейді.</w:t>
      </w:r>
    </w:p>
    <w:p>
      <w:pPr>
        <w:spacing w:after="0"/>
        <w:ind w:left="0"/>
        <w:jc w:val="both"/>
      </w:pPr>
      <w:r>
        <w:rPr>
          <w:rFonts w:ascii="Times New Roman"/>
          <w:b w:val="false"/>
          <w:i w:val="false"/>
          <w:color w:val="000000"/>
          <w:sz w:val="28"/>
        </w:rPr>
        <w:t>
      Кеңсе Әділет министрлігіне жолданған, ЭЦҚ-мен куәландырылған ілеспе электрондық құжатта Үкімет қаулылары мен Премьер-Министр өкімдерін тарату кезінде аталған мәліметтерді автоматтандырылған құқықтық ақпарат жүйесінде орналастыру үшін әзірлеуші мемлекеттік органды көрсетеді.</w:t>
      </w:r>
    </w:p>
    <w:bookmarkStart w:name="z1778" w:id="38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162-тармақ жаңа редакцияда – ҚР Үкіметінің 24.07.2018 </w:t>
      </w:r>
      <w:r>
        <w:rPr>
          <w:rFonts w:ascii="Times New Roman"/>
          <w:b w:val="false"/>
          <w:i w:val="false"/>
          <w:color w:val="000000"/>
          <w:sz w:val="28"/>
        </w:rPr>
        <w:t>№ 455</w:t>
      </w:r>
      <w:r>
        <w:rPr>
          <w:rFonts w:ascii="Times New Roman"/>
          <w:b w:val="false"/>
          <w:i/>
          <w:color w:val="000000"/>
          <w:sz w:val="28"/>
        </w:rPr>
        <w:t xml:space="preserve"> (01.07.2018 бастап қолданысқа енгізіледі); өзгеріс енгізілді – 11.04.2019 </w:t>
      </w:r>
      <w:r>
        <w:rPr>
          <w:rFonts w:ascii="Times New Roman"/>
          <w:b w:val="false"/>
          <w:i w:val="false"/>
          <w:color w:val="000000"/>
          <w:sz w:val="28"/>
        </w:rPr>
        <w:t>№ 185</w:t>
      </w:r>
      <w:r>
        <w:rPr>
          <w:rFonts w:ascii="Times New Roman"/>
          <w:b w:val="false"/>
          <w:i/>
          <w:color w:val="000000"/>
          <w:sz w:val="28"/>
        </w:rPr>
        <w:t xml:space="preserve"> қаулысымен.</w:t>
      </w:r>
    </w:p>
    <w:bookmarkEnd w:id="380"/>
    <w:bookmarkStart w:name="z1779" w:id="381"/>
    <w:p>
      <w:pPr>
        <w:spacing w:after="0"/>
        <w:ind w:left="0"/>
        <w:jc w:val="both"/>
      </w:pPr>
      <w:r>
        <w:rPr>
          <w:rFonts w:ascii="Times New Roman"/>
          <w:b w:val="false"/>
          <w:i w:val="false"/>
          <w:color w:val="000000"/>
          <w:sz w:val="28"/>
        </w:rPr>
        <w:t>
      163. Үкімет қаулылары мен Премьер-Министр өкімдерін таратқаннан кейін БҚҚБ ҮШС шығаруға жауапты қызметкері істе бар құжаттардың тізбесін жасайды, оған қол қояды, істің парақтарын нөмірлейді, тарату көрсеткішінде даналар (тиражы) саны, жөнелту күні туралы белгілердің бар-жоғын тексереді, одан кейін істі ведомстволық архивке сақтауға орналастырады және ЭТБК дерекқорына есепке алу деректерін енгізеді.</w:t>
      </w:r>
    </w:p>
    <w:bookmarkEnd w:id="381"/>
    <w:p>
      <w:pPr>
        <w:spacing w:after="0"/>
        <w:ind w:left="0"/>
        <w:jc w:val="both"/>
      </w:pPr>
      <w:r>
        <w:rPr>
          <w:rFonts w:ascii="Times New Roman"/>
          <w:b w:val="false"/>
          <w:i w:val="false"/>
          <w:color w:val="000000"/>
          <w:sz w:val="28"/>
        </w:rPr>
        <w:t>
      МО ИП немесе ЭҚАБЖ арқылы Премьер-Министрдің ЭЦҚ-сы қойылған Үкімет қаулылары мен Премьер-Министр өкімдері электрондық құжаттардың ведомстволық архивіне жіберіледі.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163-тармақ жаңа редакцияда – ҚР Үкіметінің 24.07.2018 </w:t>
      </w:r>
      <w:r>
        <w:rPr>
          <w:rFonts w:ascii="Times New Roman"/>
          <w:b w:val="false"/>
          <w:i w:val="false"/>
          <w:color w:val="000000"/>
          <w:sz w:val="28"/>
        </w:rPr>
        <w:t>№ 455</w:t>
      </w:r>
      <w:r>
        <w:rPr>
          <w:rFonts w:ascii="Times New Roman"/>
          <w:b w:val="false"/>
          <w:i/>
          <w:color w:val="000000"/>
          <w:sz w:val="28"/>
        </w:rPr>
        <w:t xml:space="preserve"> (01.07.2018 бастап қолданысқа енгізіледі) қаулысымен.</w:t>
      </w:r>
    </w:p>
    <w:bookmarkStart w:name="z1780" w:id="382"/>
    <w:p>
      <w:pPr>
        <w:spacing w:after="0"/>
        <w:ind w:left="0"/>
        <w:jc w:val="both"/>
      </w:pPr>
      <w:r>
        <w:rPr>
          <w:rFonts w:ascii="Times New Roman"/>
          <w:b w:val="false"/>
          <w:i w:val="false"/>
          <w:color w:val="000000"/>
          <w:sz w:val="28"/>
        </w:rPr>
        <w:t>
      164. Үкімет актілерінің, Премьер-Министр өкімдерінің және Кеңсенің басқа да құжаттарының ресімделуін бақылауды БҚҚБ жүзеге асырады.</w:t>
      </w:r>
    </w:p>
    <w:bookmarkEnd w:id="382"/>
    <w:bookmarkStart w:name="z1781" w:id="383"/>
    <w:p>
      <w:pPr>
        <w:spacing w:after="0"/>
        <w:ind w:left="0"/>
        <w:jc w:val="both"/>
      </w:pPr>
      <w:r>
        <w:rPr>
          <w:rFonts w:ascii="Times New Roman"/>
          <w:b w:val="false"/>
          <w:i w:val="false"/>
          <w:color w:val="000000"/>
          <w:sz w:val="28"/>
        </w:rPr>
        <w:t>
      165. Кеңсенің және басқа да мемлекеттік органдардың қызметкерлеріне қаулылар мен өкімдердің көшірмелерін өз бетінше түсіруге тыйым салынады.</w:t>
      </w:r>
    </w:p>
    <w:bookmarkEnd w:id="383"/>
    <w:bookmarkStart w:name="z1782" w:id="384"/>
    <w:p>
      <w:pPr>
        <w:spacing w:after="0"/>
        <w:ind w:left="0"/>
        <w:jc w:val="both"/>
      </w:pPr>
      <w:r>
        <w:rPr>
          <w:rFonts w:ascii="Times New Roman"/>
          <w:b w:val="false"/>
          <w:i w:val="false"/>
          <w:color w:val="000000"/>
          <w:sz w:val="28"/>
        </w:rPr>
        <w:t>
      Қаулылар мен өкімдердің Үкіметтің елтаңбалық мөрінің ксерокөшірмесі бар көшірмелері жарамсыз.</w:t>
      </w:r>
    </w:p>
    <w:bookmarkEnd w:id="384"/>
    <w:bookmarkStart w:name="z1783" w:id="385"/>
    <w:p>
      <w:pPr>
        <w:spacing w:after="0"/>
        <w:ind w:left="0"/>
        <w:jc w:val="both"/>
      </w:pPr>
      <w:r>
        <w:rPr>
          <w:rFonts w:ascii="Times New Roman"/>
          <w:b w:val="false"/>
          <w:i w:val="false"/>
          <w:color w:val="000000"/>
          <w:sz w:val="28"/>
        </w:rPr>
        <w:t>
      166. Қаулылардың (өкімдердің) түпнұсқалары танысу үшін Премьер-Министрдің, оның орынбасарларының, Кеңсе Басшысының не оның міндетін атқаратын адамның нұсқауы бойынша ғана БҚҚБ меңгерушісі арқылы ұсынылуы мүмкін.</w:t>
      </w:r>
    </w:p>
    <w:bookmarkEnd w:id="385"/>
    <w:bookmarkStart w:name="z1784" w:id="386"/>
    <w:p>
      <w:pPr>
        <w:spacing w:after="0"/>
        <w:ind w:left="0"/>
        <w:jc w:val="both"/>
      </w:pPr>
      <w:r>
        <w:rPr>
          <w:rFonts w:ascii="Times New Roman"/>
          <w:b w:val="false"/>
          <w:i w:val="false"/>
          <w:color w:val="000000"/>
          <w:sz w:val="28"/>
        </w:rPr>
        <w:t>
      Қаулының (өкімнің) түпнұсқасына сұрау салу және кері қайтару туралы мәліметтерді үкіметтік шешімдерді шығару секторының тиісті қызметкері есепке алу журналында тіркейді. Журнал нөмірленген, тігілген және парақтар саны көрсетіле отырып мөр қойылған, БҚҚБ қызметкерінің қолы қойылған және мөрмен бекітілген болуға тиіс. Журналдың дұрыс толтырылуы және оның сақталуы үшін БҚҚБ меңгерушісі бекіткен міндеттерді бөлуге сәйкес үкіметтік шешімдерді шығару секторының қызметкері жауапты болады.</w:t>
      </w:r>
    </w:p>
    <w:bookmarkEnd w:id="386"/>
    <w:bookmarkStart w:name="z1785" w:id="387"/>
    <w:p>
      <w:pPr>
        <w:spacing w:after="0"/>
        <w:ind w:left="0"/>
        <w:jc w:val="both"/>
      </w:pPr>
      <w:r>
        <w:rPr>
          <w:rFonts w:ascii="Times New Roman"/>
          <w:b w:val="false"/>
          <w:i w:val="false"/>
          <w:color w:val="000000"/>
          <w:sz w:val="28"/>
        </w:rPr>
        <w:t xml:space="preserve">
      </w:t>
      </w:r>
      <w:r>
        <w:rPr>
          <w:rFonts w:ascii="Times New Roman"/>
          <w:b/>
          <w:i w:val="false"/>
          <w:color w:val="000000"/>
          <w:sz w:val="28"/>
        </w:rPr>
        <w:t>9-тарау. Қызметтік құжаттарды, мөрлерді, бланкілерді және есепке алу нысандарын сақтау мен пайдалану қағидаларының орындалуы</w:t>
      </w:r>
    </w:p>
    <w:bookmarkEnd w:id="387"/>
    <w:bookmarkStart w:name="z1786" w:id="388"/>
    <w:p>
      <w:pPr>
        <w:spacing w:after="0"/>
        <w:ind w:left="0"/>
        <w:jc w:val="both"/>
      </w:pPr>
      <w:r>
        <w:rPr>
          <w:rFonts w:ascii="Times New Roman"/>
          <w:b w:val="false"/>
          <w:i w:val="false"/>
          <w:color w:val="000000"/>
          <w:sz w:val="28"/>
        </w:rPr>
        <w:t>
      167. Кеңсе қызметкерлері құжаттармен жұмыс істеген кезде Қазақстан Республикасының мемлекеттік құпияларымен жұмыс істеу жөнінде белгіленген талаптарды қатаң сақтауға, мемлекеттік және қызметтік құпияны, "Қызмет бабында пайдалану үшін" деген белгісі бар таратылуы шектелген қызметтік ақпаратты жария етпеуге, құжаттардың сақталуын қамтамасыз етуге, жұмыс орнында қызметтік кабинеттерге бөгде адамдардың рұқсатсыз кіруі және олардың қызметтік құжаттармен танысуы, компьютерлерді, жазу машинкаларын, жазатын және көшіргіш қағазды, телефондарды және басқа да ұйымдастыру техникасы құралдарын пайдалану мүмкіндігін болдырмайтындай тәртіп сақтауға міндетті. Қызметтік кабинеттердің кілтін есіктің сыртқы құлпында қалдыруға тыйым салынады.</w:t>
      </w:r>
    </w:p>
    <w:bookmarkEnd w:id="388"/>
    <w:bookmarkStart w:name="z1787" w:id="389"/>
    <w:p>
      <w:pPr>
        <w:spacing w:after="0"/>
        <w:ind w:left="0"/>
        <w:jc w:val="both"/>
      </w:pPr>
      <w:r>
        <w:rPr>
          <w:rFonts w:ascii="Times New Roman"/>
          <w:b w:val="false"/>
          <w:i w:val="false"/>
          <w:color w:val="000000"/>
          <w:sz w:val="28"/>
        </w:rPr>
        <w:t>
      Кеңсе құжаттарының көшірмелерін БҚҚБ меңгерушісінің рұқсатынсыз кімге болса да беруге үзілді-кесілді тыйым салынады.</w:t>
      </w:r>
    </w:p>
    <w:bookmarkEnd w:id="389"/>
    <w:bookmarkStart w:name="z1788" w:id="390"/>
    <w:p>
      <w:pPr>
        <w:spacing w:after="0"/>
        <w:ind w:left="0"/>
        <w:jc w:val="both"/>
      </w:pPr>
      <w:r>
        <w:rPr>
          <w:rFonts w:ascii="Times New Roman"/>
          <w:b w:val="false"/>
          <w:i w:val="false"/>
          <w:color w:val="000000"/>
          <w:sz w:val="28"/>
        </w:rPr>
        <w:t>
      Кеңсенің құжаттарын кімге болса да беруге және рұқсатсыз олардың көшірмелерін жасауға тыйым салынады.</w:t>
      </w:r>
    </w:p>
    <w:bookmarkEnd w:id="390"/>
    <w:bookmarkStart w:name="z1789" w:id="391"/>
    <w:p>
      <w:pPr>
        <w:spacing w:after="0"/>
        <w:ind w:left="0"/>
        <w:jc w:val="both"/>
      </w:pPr>
      <w:r>
        <w:rPr>
          <w:rFonts w:ascii="Times New Roman"/>
          <w:b w:val="false"/>
          <w:i w:val="false"/>
          <w:color w:val="000000"/>
          <w:sz w:val="28"/>
        </w:rPr>
        <w:t>
      Құжаттардың, олардағы қызметтік ақпараттың сақталуы үшін Кеңсенің құрылымдық бөлімшелерінің басшылары мен іс жүргізушілері жауапты болады.</w:t>
      </w:r>
    </w:p>
    <w:bookmarkEnd w:id="391"/>
    <w:bookmarkStart w:name="z1790" w:id="392"/>
    <w:p>
      <w:pPr>
        <w:spacing w:after="0"/>
        <w:ind w:left="0"/>
        <w:jc w:val="both"/>
      </w:pPr>
      <w:r>
        <w:rPr>
          <w:rFonts w:ascii="Times New Roman"/>
          <w:b w:val="false"/>
          <w:i w:val="false"/>
          <w:color w:val="000000"/>
          <w:sz w:val="28"/>
        </w:rPr>
        <w:t>
      Құжаттарды жоғалтқаны, олармен жұмыс істеу қағидаларын бұзғаны, қызметтік ақпаратты жария еткені үшін кінәлі адамдар тиісті жауапкершілікке тартылады.</w:t>
      </w:r>
    </w:p>
    <w:bookmarkEnd w:id="392"/>
    <w:bookmarkStart w:name="z1791" w:id="393"/>
    <w:p>
      <w:pPr>
        <w:spacing w:after="0"/>
        <w:ind w:left="0"/>
        <w:jc w:val="both"/>
      </w:pPr>
      <w:r>
        <w:rPr>
          <w:rFonts w:ascii="Times New Roman"/>
          <w:b w:val="false"/>
          <w:i w:val="false"/>
          <w:color w:val="000000"/>
          <w:sz w:val="28"/>
        </w:rPr>
        <w:t>
      168. БҚҚБ Премьер-Министр берген өкілеттіктер сертификаттары көшірмелерінің сақталуын қамтамасыз етеді. Сертификаттардың көшірмелері оларға қол қойылған күні бойынша жеке топтастырылады және құпия іс жүргізу секторында сақталады.</w:t>
      </w:r>
    </w:p>
    <w:bookmarkEnd w:id="393"/>
    <w:bookmarkStart w:name="z1792" w:id="394"/>
    <w:p>
      <w:pPr>
        <w:spacing w:after="0"/>
        <w:ind w:left="0"/>
        <w:jc w:val="both"/>
      </w:pPr>
      <w:r>
        <w:rPr>
          <w:rFonts w:ascii="Times New Roman"/>
          <w:b w:val="false"/>
          <w:i w:val="false"/>
          <w:color w:val="000000"/>
          <w:sz w:val="28"/>
        </w:rPr>
        <w:t>
      169. Елтаңбалық мөрлерді сақтау және қолдану тәртібі Үкіметтің жеке қаулысында белгіленеді.</w:t>
      </w:r>
    </w:p>
    <w:bookmarkEnd w:id="394"/>
    <w:bookmarkStart w:name="z1793" w:id="395"/>
    <w:p>
      <w:pPr>
        <w:spacing w:after="0"/>
        <w:ind w:left="0"/>
        <w:jc w:val="both"/>
      </w:pPr>
      <w:r>
        <w:rPr>
          <w:rFonts w:ascii="Times New Roman"/>
          <w:b w:val="false"/>
          <w:i w:val="false"/>
          <w:color w:val="000000"/>
          <w:sz w:val="28"/>
        </w:rPr>
        <w:t>
      170. Кеңсе бланкілері құпия іс жүргізу және ақпаратты қорғау секторының өтінімдері бойынша, ал Кеңсе Басшысының бұйрықтары мен іссапар куәліктерінің бланкілері – Кеңсе Басшылығы Хатшылығының тапсырысы бойынша типографиялық тәсілмен дайындалады.</w:t>
      </w:r>
    </w:p>
    <w:bookmarkEnd w:id="395"/>
    <w:bookmarkStart w:name="z1794" w:id="396"/>
    <w:p>
      <w:pPr>
        <w:spacing w:after="0"/>
        <w:ind w:left="0"/>
        <w:jc w:val="both"/>
      </w:pPr>
      <w:r>
        <w:rPr>
          <w:rFonts w:ascii="Times New Roman"/>
          <w:b w:val="false"/>
          <w:i w:val="false"/>
          <w:color w:val="000000"/>
          <w:sz w:val="28"/>
        </w:rPr>
        <w:t xml:space="preserve">
      Қаулылардың, өкімдердің және хаттардың бланкілері типографиялық тәсілмен нөмірленеді. </w:t>
      </w:r>
    </w:p>
    <w:bookmarkEnd w:id="396"/>
    <w:bookmarkStart w:name="z1795" w:id="397"/>
    <w:p>
      <w:pPr>
        <w:spacing w:after="0"/>
        <w:ind w:left="0"/>
        <w:jc w:val="both"/>
      </w:pPr>
      <w:r>
        <w:rPr>
          <w:rFonts w:ascii="Times New Roman"/>
          <w:b w:val="false"/>
          <w:i w:val="false"/>
          <w:color w:val="000000"/>
          <w:sz w:val="28"/>
        </w:rPr>
        <w:t>
      Бланкілерді есепке алу және Кеңсе бөлімшелеріне беру құпия іс жүргізу және ақпаратты қорғау секторына жүктеледі.</w:t>
      </w:r>
    </w:p>
    <w:bookmarkEnd w:id="397"/>
    <w:bookmarkStart w:name="z1796" w:id="398"/>
    <w:p>
      <w:pPr>
        <w:spacing w:after="0"/>
        <w:ind w:left="0"/>
        <w:jc w:val="both"/>
      </w:pPr>
      <w:r>
        <w:rPr>
          <w:rFonts w:ascii="Times New Roman"/>
          <w:b w:val="false"/>
          <w:i w:val="false"/>
          <w:color w:val="000000"/>
          <w:sz w:val="28"/>
        </w:rPr>
        <w:t>
      171. Құжаттарды жоғалтқаны, қызметтік ақпаратты жария еткені, құжаттармен жұмыс істеу қағидаларын және осы Нұсқаулықтың басқа да ережелерін бұзғаны үшін Кеңсе қызметкерлері қолданыстағы заңнамалық актілерге сәйкес жауапкершілікке тартылады.</w:t>
      </w:r>
    </w:p>
    <w:bookmarkEnd w:id="398"/>
    <w:bookmarkStart w:name="z1797" w:id="399"/>
    <w:p>
      <w:pPr>
        <w:spacing w:after="0"/>
        <w:ind w:left="0"/>
        <w:jc w:val="both"/>
      </w:pPr>
      <w:r>
        <w:rPr>
          <w:rFonts w:ascii="Times New Roman"/>
          <w:b w:val="false"/>
          <w:i w:val="false"/>
          <w:color w:val="000000"/>
          <w:sz w:val="28"/>
        </w:rPr>
        <w:t xml:space="preserve">
      </w:t>
      </w:r>
      <w:r>
        <w:rPr>
          <w:rFonts w:ascii="Times New Roman"/>
          <w:b/>
          <w:i w:val="false"/>
          <w:color w:val="000000"/>
          <w:sz w:val="28"/>
        </w:rPr>
        <w:t>10-тарау. Сақтауға жатпайтын құжаттарды жоюға бөлу туралы актілерді жасау</w:t>
      </w:r>
    </w:p>
    <w:bookmarkEnd w:id="399"/>
    <w:bookmarkStart w:name="z1798" w:id="400"/>
    <w:p>
      <w:pPr>
        <w:spacing w:after="0"/>
        <w:ind w:left="0"/>
        <w:jc w:val="both"/>
      </w:pPr>
      <w:r>
        <w:rPr>
          <w:rFonts w:ascii="Times New Roman"/>
          <w:b w:val="false"/>
          <w:i w:val="false"/>
          <w:color w:val="000000"/>
          <w:sz w:val="28"/>
        </w:rPr>
        <w:t>
      172. Мемлекет басшысының, Қазақстан Республикасының Президенті Әкімшілігінің тапсырмалары бар құжаттардың көшірмелерін және "Қызмет бабында пайдалану үшін" деген белгісі бар таратылуы шектелген қызметтік ақпаратқа жататын мәліметтерді қамтитын басқа құжаттарды, басқа да қатаң есептілік бланкілерін, кеңестерге материалдарды (көшірмелерді), қолжазба материалдарды және жедел сақтау мерзімі, бірақ кемінде 1 (жыл) өткеннен кейін іріктелген өзге де құжаттарды (оның ішінде мемлекеттік органдар мен ұйымдардың мәлімет үшін түскен және тіркеусіз қабылданған хаттарының түпнұсқаларын) Кеңсенің құрылымдық бөлімшелері сақтауға жатпайтын құжаттарды жоюға бөлу туралы актілерді (осы Нұсқаулыққа 11-қосымшаға сәйкес нысан бойынша) жасай отырып, жоюға жинақтайды. Актілер жасалғаннан кейін БҚҚБ іс жүргізу және архив секторымен келісіледі.</w:t>
      </w:r>
    </w:p>
    <w:bookmarkEnd w:id="400"/>
    <w:bookmarkStart w:name="z1799" w:id="401"/>
    <w:p>
      <w:pPr>
        <w:spacing w:after="0"/>
        <w:ind w:left="0"/>
        <w:jc w:val="both"/>
      </w:pPr>
      <w:r>
        <w:rPr>
          <w:rFonts w:ascii="Times New Roman"/>
          <w:b w:val="false"/>
          <w:i w:val="false"/>
          <w:color w:val="000000"/>
          <w:sz w:val="28"/>
        </w:rPr>
        <w:t>
      Елтаңбалық бланкілердің бүлінген және/немесе ескірген тізбелерін қамтитын актілер БҚҚБ іс жүргізу және архив секторымен келісілуге жатады.</w:t>
      </w:r>
    </w:p>
    <w:bookmarkEnd w:id="401"/>
    <w:bookmarkStart w:name="z1800" w:id="402"/>
    <w:p>
      <w:pPr>
        <w:spacing w:after="0"/>
        <w:ind w:left="0"/>
        <w:jc w:val="both"/>
      </w:pPr>
      <w:r>
        <w:rPr>
          <w:rFonts w:ascii="Times New Roman"/>
          <w:b w:val="false"/>
          <w:i w:val="false"/>
          <w:color w:val="000000"/>
          <w:sz w:val="28"/>
        </w:rPr>
        <w:t>
      173. Сақтауға жатпайтын құжаттарды жоюға бөлу туралы акті (осы Нұсқаулыққа 11-қосымша) екі данада жасалады. Актілер бекітілгеннен кейін БҚҚБ-ға есепке алу үшін беріледі.</w:t>
      </w:r>
    </w:p>
    <w:bookmarkEnd w:id="402"/>
    <w:bookmarkStart w:name="z1801" w:id="403"/>
    <w:p>
      <w:pPr>
        <w:spacing w:after="0"/>
        <w:ind w:left="0"/>
        <w:jc w:val="both"/>
      </w:pPr>
      <w:r>
        <w:rPr>
          <w:rFonts w:ascii="Times New Roman"/>
          <w:b w:val="false"/>
          <w:i w:val="false"/>
          <w:color w:val="000000"/>
          <w:sz w:val="28"/>
        </w:rPr>
        <w:t xml:space="preserve">
      174. Осы Нұсқаулықтың </w:t>
      </w:r>
      <w:r>
        <w:rPr>
          <w:rFonts w:ascii="Times New Roman"/>
          <w:b w:val="false"/>
          <w:i w:val="false"/>
          <w:color w:val="000000"/>
          <w:sz w:val="28"/>
        </w:rPr>
        <w:t>166-тармағында</w:t>
      </w:r>
      <w:r>
        <w:rPr>
          <w:rFonts w:ascii="Times New Roman"/>
          <w:b w:val="false"/>
          <w:i w:val="false"/>
          <w:color w:val="000000"/>
          <w:sz w:val="28"/>
        </w:rPr>
        <w:t xml:space="preserve"> көрсетілген құжаттар БҚҚБ іс жүргізу және архив секторымен келісілген құжаттарды жоюға бөлу туралы акті бекітілгеннен кейін ғана жойылуға жатады. Қарап тексеруден кейін іріктелген құжаттар шредерлік (қағаз кесетін) машиналарда ұсақтау немесе жағу арқылы жойылуы мүмкін.</w:t>
      </w:r>
    </w:p>
    <w:bookmarkEnd w:id="403"/>
    <w:bookmarkStart w:name="z1802" w:id="404"/>
    <w:p>
      <w:pPr>
        <w:spacing w:after="0"/>
        <w:ind w:left="0"/>
        <w:jc w:val="both"/>
      </w:pPr>
      <w:r>
        <w:rPr>
          <w:rFonts w:ascii="Times New Roman"/>
          <w:b w:val="false"/>
          <w:i w:val="false"/>
          <w:color w:val="000000"/>
          <w:sz w:val="28"/>
        </w:rPr>
        <w:t xml:space="preserve">
      175. Кеңсенің құрылымдық бөлімшелеріне осы Нұсқаулықтың </w:t>
      </w:r>
      <w:r>
        <w:rPr>
          <w:rFonts w:ascii="Times New Roman"/>
          <w:b w:val="false"/>
          <w:i w:val="false"/>
          <w:color w:val="000000"/>
          <w:sz w:val="28"/>
        </w:rPr>
        <w:t>166-тармағында</w:t>
      </w:r>
      <w:r>
        <w:rPr>
          <w:rFonts w:ascii="Times New Roman"/>
          <w:b w:val="false"/>
          <w:i w:val="false"/>
          <w:color w:val="000000"/>
          <w:sz w:val="28"/>
        </w:rPr>
        <w:t xml:space="preserve"> көрсетілген құжаттар мен басқа материалдарды осы Нұсқаулықта белгіленген тәртіппен актіні ресімдемей, тұтас түрде жоюға тапсыруға тыйым салынады.</w:t>
      </w:r>
    </w:p>
    <w:bookmarkEnd w:id="404"/>
    <w:bookmarkStart w:name="z1803" w:id="405"/>
    <w:p>
      <w:pPr>
        <w:spacing w:after="0"/>
        <w:ind w:left="0"/>
        <w:jc w:val="both"/>
      </w:pPr>
      <w:r>
        <w:rPr>
          <w:rFonts w:ascii="Times New Roman"/>
          <w:b w:val="false"/>
          <w:i w:val="false"/>
          <w:color w:val="000000"/>
          <w:sz w:val="28"/>
        </w:rPr>
        <w:t xml:space="preserve">
      176. Осы Нұсқаулықтың </w:t>
      </w:r>
      <w:r>
        <w:rPr>
          <w:rFonts w:ascii="Times New Roman"/>
          <w:b w:val="false"/>
          <w:i w:val="false"/>
          <w:color w:val="000000"/>
          <w:sz w:val="28"/>
        </w:rPr>
        <w:t>166-тармағында</w:t>
      </w:r>
      <w:r>
        <w:rPr>
          <w:rFonts w:ascii="Times New Roman"/>
          <w:b w:val="false"/>
          <w:i w:val="false"/>
          <w:color w:val="000000"/>
          <w:sz w:val="28"/>
        </w:rPr>
        <w:t xml:space="preserve"> көрсетілген құжаттар және басқа, оның ішінде анықтамалық және қолжазба құжаттар Кеңсенің құрылымдық бөлімшесінде тіркеуге және сақтауға жауапты адамның қатысуымен шредерлік (қағаз кесетін) машиналарды пайдалана отырып ұсақтау немесе қажет болған жағдайда оларды жағу арқылы жойылады.</w:t>
      </w:r>
    </w:p>
    <w:bookmarkEnd w:id="405"/>
    <w:bookmarkStart w:name="z1804" w:id="406"/>
    <w:p>
      <w:pPr>
        <w:spacing w:after="0"/>
        <w:ind w:left="0"/>
        <w:jc w:val="both"/>
      </w:pPr>
      <w:r>
        <w:rPr>
          <w:rFonts w:ascii="Times New Roman"/>
          <w:b w:val="false"/>
          <w:i w:val="false"/>
          <w:color w:val="000000"/>
          <w:sz w:val="28"/>
        </w:rPr>
        <w:t xml:space="preserve">
      Шредерлік (қағаз кесетін) машиналарда әрбір фрагменті 2,5 ш. мм-ден аспайтын фрагменттерге кесілген (ұсақталған) немесе жағылған құжаттар кепілді түрде жойылған болып саналады. </w:t>
      </w:r>
    </w:p>
    <w:bookmarkEnd w:id="406"/>
    <w:bookmarkStart w:name="z1805" w:id="407"/>
    <w:p>
      <w:pPr>
        <w:spacing w:after="0"/>
        <w:ind w:left="0"/>
        <w:jc w:val="both"/>
      </w:pPr>
      <w:r>
        <w:rPr>
          <w:rFonts w:ascii="Times New Roman"/>
          <w:b w:val="false"/>
          <w:i w:val="false"/>
          <w:color w:val="000000"/>
          <w:sz w:val="28"/>
        </w:rPr>
        <w:t>
      Бұл ретте жоюға іріктелген "Қызмет бабында пайдалану үшін" деген белгісі бар құжаттар немесе істер міндетті түрде мәтінді оқу мүмкіндігін болдырмайтындай дәрежеде ұсақталуға тиіс.</w:t>
      </w:r>
    </w:p>
    <w:bookmarkEnd w:id="407"/>
    <w:bookmarkStart w:name="z1806" w:id="408"/>
    <w:p>
      <w:pPr>
        <w:spacing w:after="0"/>
        <w:ind w:left="0"/>
        <w:jc w:val="both"/>
      </w:pPr>
      <w:r>
        <w:rPr>
          <w:rFonts w:ascii="Times New Roman"/>
          <w:b w:val="false"/>
          <w:i w:val="false"/>
          <w:color w:val="000000"/>
          <w:sz w:val="28"/>
        </w:rPr>
        <w:t xml:space="preserve">
      177. Жоюға іріктелген "Қызмет бабында пайдалану үшін" деген белгісі бар құжаттар, істер және басылымдар жеке актімен ресімделуі немесе жоюға іріктелген құпия емес құжаттармен бірге жалпы актіге (осы Нұсқаулыққа </w:t>
      </w:r>
      <w:r>
        <w:rPr>
          <w:rFonts w:ascii="Times New Roman"/>
          <w:b w:val="false"/>
          <w:i w:val="false"/>
          <w:color w:val="000000"/>
          <w:sz w:val="28"/>
        </w:rPr>
        <w:t>11-қосымша</w:t>
      </w:r>
      <w:r>
        <w:rPr>
          <w:rFonts w:ascii="Times New Roman"/>
          <w:b w:val="false"/>
          <w:i w:val="false"/>
          <w:color w:val="000000"/>
          <w:sz w:val="28"/>
        </w:rPr>
        <w:t>) енгізілуі мүмкін. Бұл ретте актінің 2-бағанында істің (құжаттың) тақырыбынан кейін "ҚБП" деген белгі қойылады.</w:t>
      </w:r>
    </w:p>
    <w:bookmarkEnd w:id="408"/>
    <w:bookmarkStart w:name="z1807" w:id="409"/>
    <w:p>
      <w:pPr>
        <w:spacing w:after="0"/>
        <w:ind w:left="0"/>
        <w:jc w:val="both"/>
      </w:pPr>
      <w:r>
        <w:rPr>
          <w:rFonts w:ascii="Times New Roman"/>
          <w:b w:val="false"/>
          <w:i w:val="false"/>
          <w:color w:val="000000"/>
          <w:sz w:val="28"/>
        </w:rPr>
        <w:t>
      178. "Қызмет бабында пайдалану үшін" деген белгісі бар істер жойылғаннан кейін тіркеу есепке алу нысандарында "Жойылды. № акті (күні)" деген белгі қойылады.</w:t>
      </w:r>
    </w:p>
    <w:bookmarkEnd w:id="409"/>
    <w:bookmarkStart w:name="z1808" w:id="410"/>
    <w:p>
      <w:pPr>
        <w:spacing w:after="0"/>
        <w:ind w:left="0"/>
        <w:jc w:val="both"/>
      </w:pPr>
      <w:r>
        <w:rPr>
          <w:rFonts w:ascii="Times New Roman"/>
          <w:b w:val="false"/>
          <w:i w:val="false"/>
          <w:color w:val="000000"/>
          <w:sz w:val="28"/>
        </w:rPr>
        <w:t xml:space="preserve">
      </w:t>
      </w:r>
      <w:r>
        <w:rPr>
          <w:rFonts w:ascii="Times New Roman"/>
          <w:b/>
          <w:i w:val="false"/>
          <w:color w:val="000000"/>
          <w:sz w:val="28"/>
        </w:rPr>
        <w:t>11-тарау. Кеңсе қызметкері жұмысынан босаған немесе  басқа жұмысқа ауысқан кезде істер мен құжаттарды қабылдап алу,  беру, құжаттарды бір бөлімшеден екіншісіне беру</w:t>
      </w:r>
    </w:p>
    <w:bookmarkEnd w:id="410"/>
    <w:bookmarkStart w:name="z1809" w:id="411"/>
    <w:p>
      <w:pPr>
        <w:spacing w:after="0"/>
        <w:ind w:left="0"/>
        <w:jc w:val="both"/>
      </w:pPr>
      <w:r>
        <w:rPr>
          <w:rFonts w:ascii="Times New Roman"/>
          <w:b w:val="false"/>
          <w:i w:val="false"/>
          <w:color w:val="000000"/>
          <w:sz w:val="28"/>
        </w:rPr>
        <w:t>
      179. Кеңсе қызметкері жұмысынан босаған немесе басқа жұмысқа ауысқан кезде Кеңсенің тиісті құрылымдық бөлімшесі басшысының нұсқауы бойынша өзінің орындауындағы барлық істер мен құжаттарды, жинақталған анықтамалық материалдарды осы бөлімшенің басқа қызметкеріне береді.</w:t>
      </w:r>
    </w:p>
    <w:bookmarkEnd w:id="411"/>
    <w:bookmarkStart w:name="z1810" w:id="412"/>
    <w:p>
      <w:pPr>
        <w:spacing w:after="0"/>
        <w:ind w:left="0"/>
        <w:jc w:val="both"/>
      </w:pPr>
      <w:r>
        <w:rPr>
          <w:rFonts w:ascii="Times New Roman"/>
          <w:b w:val="false"/>
          <w:i w:val="false"/>
          <w:color w:val="000000"/>
          <w:sz w:val="28"/>
        </w:rPr>
        <w:t>
      Бұл жағдайда құжаттарды беретін қызметкер екі данада қызметтік істерді қабылдап алу-беру туралы акті жасайды, онда берілетін құжаттар көрсетіледі және беру күні шешілмеген мәселелердің орындалу жай-күйі сипатталады. Актінің екі данасына да құжаттарды беретін және қабылдап алатын қызметкерлер қол қояды және құрылымдық бөлімшенің басшысы бекітеді. Бір данасы БҚҚБ архивіне (бұдан әрі – архив) сақтауға беріледі, ал екінші данасы Кеңсенің құрылымдық бөлімшесінің құжаттарын есепке алуға және сақтауға жауапты адамда қалады.</w:t>
      </w:r>
    </w:p>
    <w:bookmarkEnd w:id="412"/>
    <w:bookmarkStart w:name="z1811" w:id="413"/>
    <w:p>
      <w:pPr>
        <w:spacing w:after="0"/>
        <w:ind w:left="0"/>
        <w:jc w:val="both"/>
      </w:pPr>
      <w:r>
        <w:rPr>
          <w:rFonts w:ascii="Times New Roman"/>
          <w:b w:val="false"/>
          <w:i w:val="false"/>
          <w:color w:val="000000"/>
          <w:sz w:val="28"/>
        </w:rPr>
        <w:t>
      Актінің негізінде осы құрылымдық бөлімшенің қызметкері ЭТБК-да құжаттарды басқа қызметкерге беру туралы белгі қояды.</w:t>
      </w:r>
    </w:p>
    <w:bookmarkEnd w:id="413"/>
    <w:bookmarkStart w:name="z1812" w:id="414"/>
    <w:p>
      <w:pPr>
        <w:spacing w:after="0"/>
        <w:ind w:left="0"/>
        <w:jc w:val="both"/>
      </w:pPr>
      <w:r>
        <w:rPr>
          <w:rFonts w:ascii="Times New Roman"/>
          <w:b w:val="false"/>
          <w:i w:val="false"/>
          <w:color w:val="000000"/>
          <w:sz w:val="28"/>
        </w:rPr>
        <w:t>
      180. Құрылымдық бөлімшенің қабылдау бөлмесінің қызметкері жұмысынан босаған немесе басқа жұмысқа ауысқан кезде өзіндегі барлық құжаттарды, оның ішінде істерді, картотеканы, өзге де қызметтік құжаттарды екі данада жасалған акті бойынша жаңадан тағайындалған қызметкерге (немесе бөлім меңгерушісінің нұсқауы бойынша басқа адамға) береді. Кеңсенің құрылымдық бөлімшесінің басшысы бекіткен актінің бір данасы архивте сақтау үшін БҚҚБ-ға беріледі.</w:t>
      </w:r>
    </w:p>
    <w:bookmarkEnd w:id="414"/>
    <w:bookmarkStart w:name="z1813" w:id="415"/>
    <w:p>
      <w:pPr>
        <w:spacing w:after="0"/>
        <w:ind w:left="0"/>
        <w:jc w:val="both"/>
      </w:pPr>
      <w:r>
        <w:rPr>
          <w:rFonts w:ascii="Times New Roman"/>
          <w:b w:val="false"/>
          <w:i w:val="false"/>
          <w:color w:val="000000"/>
          <w:sz w:val="28"/>
        </w:rPr>
        <w:t>
      181. Қызметкер демалысқа шыққан, сырқаттануы бойынша немесе ұзақ іссапарға шыққан кезде өзінің орындауындағы қызметтік құжаттар Кеңсенің құрылымдық бөлімшесі басшысының не оның орынбасарының нұсқауы бойынша басқа қызметкерге дереу беріледі. Осы бөлімшенің қызметкері ЭТБК-да құжаттардың берілгені туралы белгі қояды. Егер қызметкер оралғаннан кейін құжаттар орындалмай қалса, олар карточкаларға тиісті белгі қойыла отырып, өзіне қайтадан беріледі.</w:t>
      </w:r>
    </w:p>
    <w:bookmarkEnd w:id="415"/>
    <w:bookmarkStart w:name="z1814" w:id="416"/>
    <w:p>
      <w:pPr>
        <w:spacing w:after="0"/>
        <w:ind w:left="0"/>
        <w:jc w:val="both"/>
      </w:pPr>
      <w:r>
        <w:rPr>
          <w:rFonts w:ascii="Times New Roman"/>
          <w:b w:val="false"/>
          <w:i w:val="false"/>
          <w:color w:val="000000"/>
          <w:sz w:val="28"/>
        </w:rPr>
        <w:t xml:space="preserve">
      182. Құжаттарды Кеңсенің бір құрылымдық бөлімшесінен екіншісіне беру былайша жүзеге асырылуға тиіс: </w:t>
      </w:r>
    </w:p>
    <w:bookmarkEnd w:id="416"/>
    <w:bookmarkStart w:name="z1815" w:id="417"/>
    <w:p>
      <w:pPr>
        <w:spacing w:after="0"/>
        <w:ind w:left="0"/>
        <w:jc w:val="both"/>
      </w:pPr>
      <w:r>
        <w:rPr>
          <w:rFonts w:ascii="Times New Roman"/>
          <w:b w:val="false"/>
          <w:i w:val="false"/>
          <w:color w:val="000000"/>
          <w:sz w:val="28"/>
        </w:rPr>
        <w:t xml:space="preserve">
      Үкімет немесе Кеңсе басшылығының қарары болмаған жағдайда – құрылымдық бөлімшелер басшыларының (олардың орынбасарларының) уағдаласуы бойынша; </w:t>
      </w:r>
    </w:p>
    <w:bookmarkEnd w:id="417"/>
    <w:bookmarkStart w:name="z1816" w:id="418"/>
    <w:p>
      <w:pPr>
        <w:spacing w:after="0"/>
        <w:ind w:left="0"/>
        <w:jc w:val="both"/>
      </w:pPr>
      <w:r>
        <w:rPr>
          <w:rFonts w:ascii="Times New Roman"/>
          <w:b w:val="false"/>
          <w:i w:val="false"/>
          <w:color w:val="000000"/>
          <w:sz w:val="28"/>
        </w:rPr>
        <w:t xml:space="preserve">
      құжатқа Үкімет немесе Кеңсе басшылығының Кеңсенің бір құрылымдық бөлімшесінің атына тапсырмасы бар қарары болған жағдайда, мұндай құжаттарды Кеңсе Басшысының немесе оның орынбасарларының нұсқауы негізінде ғана іс жүргізу және архив секторы арқылы басқа бөлімшеге орындауға беру мүмкін болады. </w:t>
      </w:r>
    </w:p>
    <w:bookmarkEnd w:id="418"/>
    <w:bookmarkStart w:name="z1817" w:id="419"/>
    <w:p>
      <w:pPr>
        <w:spacing w:after="0"/>
        <w:ind w:left="0"/>
        <w:jc w:val="both"/>
      </w:pPr>
      <w:r>
        <w:rPr>
          <w:rFonts w:ascii="Times New Roman"/>
          <w:b w:val="false"/>
          <w:i w:val="false"/>
          <w:color w:val="000000"/>
          <w:sz w:val="28"/>
        </w:rPr>
        <w:t xml:space="preserve">
      </w:t>
      </w:r>
      <w:r>
        <w:rPr>
          <w:rFonts w:ascii="Times New Roman"/>
          <w:b/>
          <w:i w:val="false"/>
          <w:color w:val="000000"/>
          <w:sz w:val="28"/>
        </w:rPr>
        <w:t>12-тарау. Істер номенклатурасын жасау және  құжаттарды істерге жинақтау</w:t>
      </w:r>
    </w:p>
    <w:bookmarkEnd w:id="419"/>
    <w:bookmarkStart w:name="z1818" w:id="420"/>
    <w:p>
      <w:pPr>
        <w:spacing w:after="0"/>
        <w:ind w:left="0"/>
        <w:jc w:val="both"/>
      </w:pPr>
      <w:r>
        <w:rPr>
          <w:rFonts w:ascii="Times New Roman"/>
          <w:b w:val="false"/>
          <w:i w:val="false"/>
          <w:color w:val="000000"/>
          <w:sz w:val="28"/>
        </w:rPr>
        <w:t xml:space="preserve">
      183. Істер номенклатурасы орындалған құжаттарды жинақтау және жүйелеу, істерді Кеңсенің құрылымдық бөлімшелері мен архивте сақтау, есепке алу мерзімдерін айқындау үшін қызмет етеді. </w:t>
      </w:r>
    </w:p>
    <w:bookmarkEnd w:id="420"/>
    <w:bookmarkStart w:name="z1819" w:id="421"/>
    <w:p>
      <w:pPr>
        <w:spacing w:after="0"/>
        <w:ind w:left="0"/>
        <w:jc w:val="both"/>
      </w:pPr>
      <w:r>
        <w:rPr>
          <w:rFonts w:ascii="Times New Roman"/>
          <w:b w:val="false"/>
          <w:i w:val="false"/>
          <w:color w:val="000000"/>
          <w:sz w:val="28"/>
        </w:rPr>
        <w:t xml:space="preserve">
      Істер номенклатурасына енгізілген істердің тақырыптары жұмыстың мазмұнын көрсетуге тиіс, ол бойынша құжаттар олардың түрлері (қаулылар, өкімдер, хаттамалар, жоспарлар, есептер, хат алмасулар және басқалары) көрсетіле отырып, істерге топтастырылады. </w:t>
      </w:r>
    </w:p>
    <w:bookmarkEnd w:id="421"/>
    <w:bookmarkStart w:name="z1820" w:id="422"/>
    <w:p>
      <w:pPr>
        <w:spacing w:after="0"/>
        <w:ind w:left="0"/>
        <w:jc w:val="both"/>
      </w:pPr>
      <w:r>
        <w:rPr>
          <w:rFonts w:ascii="Times New Roman"/>
          <w:b w:val="false"/>
          <w:i w:val="false"/>
          <w:color w:val="000000"/>
          <w:sz w:val="28"/>
        </w:rPr>
        <w:t xml:space="preserve">
      Жыл сайын (желтоқсанда) Кеңсенің құрылымдық бөлімшелеріндегі істер номенклатурасы нақтыланады және архивпен келісіледі. Осы номенклатураның негізінде Кеңсе істерінің жиынтық номенклатурасы жасалып, Қазақстан Республикасының Орталық мемлекеттік архивімен, егер функциялар мен құрылымда тұжырымдамалық өзгерістер болмаса, кемінде 5 жылда бір рет келісіледі. Істер номенклатурасын Кеңсе Басшысы бекітеді және ол келесі күнтізбелік жылдың 1 қаңтарынан бастап қолданысқа енгізіледі. Қажетті өзгерістер "ЭҚАБЖ істерінің номенклатурасы" анықтамалығына да енгізіледі. </w:t>
      </w:r>
    </w:p>
    <w:bookmarkEnd w:id="422"/>
    <w:bookmarkStart w:name="z1821" w:id="423"/>
    <w:p>
      <w:pPr>
        <w:spacing w:after="0"/>
        <w:ind w:left="0"/>
        <w:jc w:val="both"/>
      </w:pPr>
      <w:r>
        <w:rPr>
          <w:rFonts w:ascii="Times New Roman"/>
          <w:b w:val="false"/>
          <w:i w:val="false"/>
          <w:color w:val="000000"/>
          <w:sz w:val="28"/>
        </w:rPr>
        <w:t xml:space="preserve">
      </w:t>
      </w:r>
      <w:r>
        <w:rPr>
          <w:rFonts w:ascii="Times New Roman"/>
          <w:b/>
          <w:i w:val="false"/>
          <w:color w:val="000000"/>
          <w:sz w:val="28"/>
        </w:rPr>
        <w:t>13-тарау. Ағымдағы іс жүргізуде құжаттарды істерге жинақтау</w:t>
      </w:r>
    </w:p>
    <w:bookmarkEnd w:id="423"/>
    <w:bookmarkStart w:name="z1822" w:id="424"/>
    <w:p>
      <w:pPr>
        <w:spacing w:after="0"/>
        <w:ind w:left="0"/>
        <w:jc w:val="both"/>
      </w:pPr>
      <w:r>
        <w:rPr>
          <w:rFonts w:ascii="Times New Roman"/>
          <w:b w:val="false"/>
          <w:i w:val="false"/>
          <w:color w:val="000000"/>
          <w:sz w:val="28"/>
        </w:rPr>
        <w:t>
      184. Істің нөмірі Кеңсенің құрылымдық бөлімшесінің индексі мен істің номенклатура бойынша нөмірінен тұрады (мысалы, № 5-8, мұндағы 5 – құрылымдық бөлімшенің индексі, 8 – номенклатура бойынша істің нөмірі).</w:t>
      </w:r>
    </w:p>
    <w:bookmarkEnd w:id="424"/>
    <w:bookmarkStart w:name="z1823" w:id="425"/>
    <w:p>
      <w:pPr>
        <w:spacing w:after="0"/>
        <w:ind w:left="0"/>
        <w:jc w:val="both"/>
      </w:pPr>
      <w:r>
        <w:rPr>
          <w:rFonts w:ascii="Times New Roman"/>
          <w:b w:val="false"/>
          <w:i w:val="false"/>
          <w:color w:val="000000"/>
          <w:sz w:val="28"/>
        </w:rPr>
        <w:t xml:space="preserve">
      185. Істерді жинақтауда Кеңсенің құрылымдық бөлімшелерінің осы бөлімшелердің ағымдағы архивтерін жүргізуге жауапты қызметкерлері істер номенклатурасына сәйкес жүзеге асырады. Құжаттардың мазмұны істер номенклатурасы бойынша істің тақырыбына сәйкес келуге тиіс. Іске қажетсіз қолжазбаларды, көбейтілген көшірмелерді және т.с.с. қосуға жол берілмейді. </w:t>
      </w:r>
    </w:p>
    <w:bookmarkEnd w:id="425"/>
    <w:bookmarkStart w:name="z1824" w:id="426"/>
    <w:p>
      <w:pPr>
        <w:spacing w:after="0"/>
        <w:ind w:left="0"/>
        <w:jc w:val="both"/>
      </w:pPr>
      <w:r>
        <w:rPr>
          <w:rFonts w:ascii="Times New Roman"/>
          <w:b w:val="false"/>
          <w:i w:val="false"/>
          <w:color w:val="000000"/>
          <w:sz w:val="28"/>
        </w:rPr>
        <w:t xml:space="preserve">
      Іске шешілген мәселелер бойынша құжаттар тігіледі, бұл ретте құжаттардың болуы, сондай-ақ олардың ресімделуінің дұрыстығы (қолтаңбалар, күні, тіркеу нөмірлері, визалар, қосымшалар, қарарлар, орындалғаны және "Іске" жіберілгені туралы белгілер) карточкамен салыстырып тексеріледі. Орындалмаған және дұрыс ресімделмеген құжаттар орындаушыға қайтарылады. </w:t>
      </w:r>
    </w:p>
    <w:bookmarkEnd w:id="426"/>
    <w:bookmarkStart w:name="z1825" w:id="427"/>
    <w:p>
      <w:pPr>
        <w:spacing w:after="0"/>
        <w:ind w:left="0"/>
        <w:jc w:val="both"/>
      </w:pPr>
      <w:r>
        <w:rPr>
          <w:rFonts w:ascii="Times New Roman"/>
          <w:b w:val="false"/>
          <w:i w:val="false"/>
          <w:color w:val="000000"/>
          <w:sz w:val="28"/>
        </w:rPr>
        <w:t>
      Іске, әдетте, бір күнтізбелік жылдың құжаттары енгізіледі.</w:t>
      </w:r>
    </w:p>
    <w:bookmarkEnd w:id="427"/>
    <w:bookmarkStart w:name="z1826" w:id="428"/>
    <w:p>
      <w:pPr>
        <w:spacing w:after="0"/>
        <w:ind w:left="0"/>
        <w:jc w:val="both"/>
      </w:pPr>
      <w:r>
        <w:rPr>
          <w:rFonts w:ascii="Times New Roman"/>
          <w:b w:val="false"/>
          <w:i w:val="false"/>
          <w:color w:val="000000"/>
          <w:sz w:val="28"/>
        </w:rPr>
        <w:t xml:space="preserve">
      Ағымдағы жылы қойылған мәселелерді шешу келесі жылғы іс жүргізумен аяқталған жағдайда, құжаттар индексі сақтала отырып, олар шешілген жылдың істеріне тігіледі. </w:t>
      </w:r>
    </w:p>
    <w:bookmarkEnd w:id="428"/>
    <w:bookmarkStart w:name="z1827" w:id="429"/>
    <w:p>
      <w:pPr>
        <w:spacing w:after="0"/>
        <w:ind w:left="0"/>
        <w:jc w:val="both"/>
      </w:pPr>
      <w:r>
        <w:rPr>
          <w:rFonts w:ascii="Times New Roman"/>
          <w:b w:val="false"/>
          <w:i w:val="false"/>
          <w:color w:val="000000"/>
          <w:sz w:val="28"/>
        </w:rPr>
        <w:t xml:space="preserve">
      Тұрақты және уақытша сақталатын құжаттар жеке істерге топтастырылады. </w:t>
      </w:r>
    </w:p>
    <w:bookmarkEnd w:id="429"/>
    <w:bookmarkStart w:name="z1828" w:id="430"/>
    <w:p>
      <w:pPr>
        <w:spacing w:after="0"/>
        <w:ind w:left="0"/>
        <w:jc w:val="both"/>
      </w:pPr>
      <w:r>
        <w:rPr>
          <w:rFonts w:ascii="Times New Roman"/>
          <w:b w:val="false"/>
          <w:i w:val="false"/>
          <w:color w:val="000000"/>
          <w:sz w:val="28"/>
        </w:rPr>
        <w:t>
      Әр іс көп дегенде 180 парақты қамтуға тиіс. Егер істе құжаттар көп болса, онда олар томдарға (бөліктерге) бөлінеді.</w:t>
      </w:r>
    </w:p>
    <w:bookmarkEnd w:id="430"/>
    <w:bookmarkStart w:name="z1829" w:id="431"/>
    <w:p>
      <w:pPr>
        <w:spacing w:after="0"/>
        <w:ind w:left="0"/>
        <w:jc w:val="both"/>
      </w:pPr>
      <w:r>
        <w:rPr>
          <w:rFonts w:ascii="Times New Roman"/>
          <w:b w:val="false"/>
          <w:i w:val="false"/>
          <w:color w:val="000000"/>
          <w:sz w:val="28"/>
        </w:rPr>
        <w:t xml:space="preserve">
      Әрбір том парақтары дербес нөмірленген жеке істі білдіреді. Барлық томдағы тақырып бірыңғай болуға тиіс, осы томның ерекшеліктері ғана қосымша көрсетіледі. </w:t>
      </w:r>
    </w:p>
    <w:bookmarkEnd w:id="431"/>
    <w:bookmarkStart w:name="z1830" w:id="432"/>
    <w:p>
      <w:pPr>
        <w:spacing w:after="0"/>
        <w:ind w:left="0"/>
        <w:jc w:val="both"/>
      </w:pPr>
      <w:r>
        <w:rPr>
          <w:rFonts w:ascii="Times New Roman"/>
          <w:b w:val="false"/>
          <w:i w:val="false"/>
          <w:color w:val="000000"/>
          <w:sz w:val="28"/>
        </w:rPr>
        <w:t>
      Істің тақырыбы қысқа, жалпыланған нысанда іс құжаттарының негізгі мазмұны мен құрамын көрсетуге тиіс.</w:t>
      </w:r>
    </w:p>
    <w:bookmarkEnd w:id="432"/>
    <w:bookmarkStart w:name="z1831" w:id="433"/>
    <w:p>
      <w:pPr>
        <w:spacing w:after="0"/>
        <w:ind w:left="0"/>
        <w:jc w:val="both"/>
      </w:pPr>
      <w:r>
        <w:rPr>
          <w:rFonts w:ascii="Times New Roman"/>
          <w:b w:val="false"/>
          <w:i w:val="false"/>
          <w:color w:val="000000"/>
          <w:sz w:val="28"/>
        </w:rPr>
        <w:t xml:space="preserve">
      186. Бір мәселе бойынша құжаттар істерге мынадай тәртіппен жинақталады: </w:t>
      </w:r>
    </w:p>
    <w:bookmarkEnd w:id="433"/>
    <w:bookmarkStart w:name="z1832" w:id="434"/>
    <w:p>
      <w:pPr>
        <w:spacing w:after="0"/>
        <w:ind w:left="0"/>
        <w:jc w:val="both"/>
      </w:pPr>
      <w:r>
        <w:rPr>
          <w:rFonts w:ascii="Times New Roman"/>
          <w:b w:val="false"/>
          <w:i w:val="false"/>
          <w:color w:val="000000"/>
          <w:sz w:val="28"/>
        </w:rPr>
        <w:t xml:space="preserve">
      мәселенің туындауына негіз болған құжат; </w:t>
      </w:r>
    </w:p>
    <w:bookmarkEnd w:id="434"/>
    <w:bookmarkStart w:name="z1833" w:id="435"/>
    <w:p>
      <w:pPr>
        <w:spacing w:after="0"/>
        <w:ind w:left="0"/>
        <w:jc w:val="both"/>
      </w:pPr>
      <w:r>
        <w:rPr>
          <w:rFonts w:ascii="Times New Roman"/>
          <w:b w:val="false"/>
          <w:i w:val="false"/>
          <w:color w:val="000000"/>
          <w:sz w:val="28"/>
        </w:rPr>
        <w:t xml:space="preserve">
      мәселе шешілген құжат; </w:t>
      </w:r>
    </w:p>
    <w:bookmarkEnd w:id="435"/>
    <w:bookmarkStart w:name="z1834" w:id="436"/>
    <w:p>
      <w:pPr>
        <w:spacing w:after="0"/>
        <w:ind w:left="0"/>
        <w:jc w:val="both"/>
      </w:pPr>
      <w:r>
        <w:rPr>
          <w:rFonts w:ascii="Times New Roman"/>
          <w:b w:val="false"/>
          <w:i w:val="false"/>
          <w:color w:val="000000"/>
          <w:sz w:val="28"/>
        </w:rPr>
        <w:t xml:space="preserve">
      аталған мәселені шешуді негіздейтін қорытындылар, анықтамалар және басқа да құжаттар (хронологиялық тәртіппен немесе қисынды реттілікпен). </w:t>
      </w:r>
    </w:p>
    <w:bookmarkEnd w:id="436"/>
    <w:bookmarkStart w:name="z1835" w:id="437"/>
    <w:p>
      <w:pPr>
        <w:spacing w:after="0"/>
        <w:ind w:left="0"/>
        <w:jc w:val="both"/>
      </w:pPr>
      <w:r>
        <w:rPr>
          <w:rFonts w:ascii="Times New Roman"/>
          <w:b w:val="false"/>
          <w:i w:val="false"/>
          <w:color w:val="000000"/>
          <w:sz w:val="28"/>
        </w:rPr>
        <w:t>
      Сақтау мерзімдері тұрақты және уақытша құжаттары бар істі архивке тапсыруға дайындау кезінде ол мынадай тәртіппен қайта жинақталады: күнтізбелік жылы соңғы болып түскен құжат істің соңында, ал күнтізбелік жылдың бірінші құжаты – бірінші болуға тиіс.</w:t>
      </w:r>
    </w:p>
    <w:bookmarkEnd w:id="437"/>
    <w:bookmarkStart w:name="z1836" w:id="438"/>
    <w:p>
      <w:pPr>
        <w:spacing w:after="0"/>
        <w:ind w:left="0"/>
        <w:jc w:val="both"/>
      </w:pPr>
      <w:r>
        <w:rPr>
          <w:rFonts w:ascii="Times New Roman"/>
          <w:b w:val="false"/>
          <w:i w:val="false"/>
          <w:color w:val="000000"/>
          <w:sz w:val="28"/>
        </w:rPr>
        <w:t>
      Кеңес хаттамаларына құжаттар мен материалдар әрбір хаттамаға жинақталады. Кеңестерге тиісті құжаттар мен материалдар болмаған кезде хаттамаға қабылданған (түскен) ақпарат қоса беріледі.</w:t>
      </w:r>
    </w:p>
    <w:bookmarkEnd w:id="438"/>
    <w:bookmarkStart w:name="z1837" w:id="439"/>
    <w:p>
      <w:pPr>
        <w:spacing w:after="0"/>
        <w:ind w:left="0"/>
        <w:jc w:val="both"/>
      </w:pPr>
      <w:r>
        <w:rPr>
          <w:rFonts w:ascii="Times New Roman"/>
          <w:b w:val="false"/>
          <w:i w:val="false"/>
          <w:color w:val="000000"/>
          <w:sz w:val="28"/>
        </w:rPr>
        <w:t>
      Үкімет отырыстарына хаттамаларға құжаттарды жинақтау</w:t>
      </w:r>
    </w:p>
    <w:bookmarkEnd w:id="439"/>
    <w:bookmarkStart w:name="z1838" w:id="440"/>
    <w:p>
      <w:pPr>
        <w:spacing w:after="0"/>
        <w:ind w:left="0"/>
        <w:jc w:val="both"/>
      </w:pPr>
      <w:r>
        <w:rPr>
          <w:rFonts w:ascii="Times New Roman"/>
          <w:b w:val="false"/>
          <w:i w:val="false"/>
          <w:color w:val="000000"/>
          <w:sz w:val="28"/>
        </w:rPr>
        <w:t>
      187. Үкімет отырыстары хаттамаларының түпнұсқалары істерге жеке жинақталады және хронологиялық тәртіппен нөмірлері бойынша орналастырылады.</w:t>
      </w:r>
    </w:p>
    <w:bookmarkEnd w:id="440"/>
    <w:bookmarkStart w:name="z1839" w:id="441"/>
    <w:p>
      <w:pPr>
        <w:spacing w:after="0"/>
        <w:ind w:left="0"/>
        <w:jc w:val="both"/>
      </w:pPr>
      <w:r>
        <w:rPr>
          <w:rFonts w:ascii="Times New Roman"/>
          <w:b w:val="false"/>
          <w:i w:val="false"/>
          <w:color w:val="000000"/>
          <w:sz w:val="28"/>
        </w:rPr>
        <w:t xml:space="preserve">
      </w:t>
      </w:r>
      <w:r>
        <w:rPr>
          <w:rFonts w:ascii="Times New Roman"/>
          <w:b/>
          <w:i w:val="false"/>
          <w:color w:val="000000"/>
          <w:sz w:val="28"/>
        </w:rPr>
        <w:t>14-тарау. Үкімет қаулылары мен Премьер-Министр өкімдеріне құжаттарды жинақтау</w:t>
      </w:r>
    </w:p>
    <w:bookmarkEnd w:id="441"/>
    <w:bookmarkStart w:name="z1840" w:id="442"/>
    <w:p>
      <w:pPr>
        <w:spacing w:after="0"/>
        <w:ind w:left="0"/>
        <w:jc w:val="both"/>
      </w:pPr>
      <w:r>
        <w:rPr>
          <w:rFonts w:ascii="Times New Roman"/>
          <w:b w:val="false"/>
          <w:i w:val="false"/>
          <w:color w:val="000000"/>
          <w:sz w:val="28"/>
        </w:rPr>
        <w:t>
      188. Үкімет қаулылары мен Премьер-Министр өкімдерінің түпнұсқалары істерге бөлек жинақталады. Әр томға мазмұны жасалады.</w:t>
      </w:r>
    </w:p>
    <w:bookmarkEnd w:id="442"/>
    <w:bookmarkStart w:name="z1841" w:id="443"/>
    <w:p>
      <w:pPr>
        <w:spacing w:after="0"/>
        <w:ind w:left="0"/>
        <w:jc w:val="both"/>
      </w:pPr>
      <w:r>
        <w:rPr>
          <w:rFonts w:ascii="Times New Roman"/>
          <w:b w:val="false"/>
          <w:i w:val="false"/>
          <w:color w:val="000000"/>
          <w:sz w:val="28"/>
        </w:rPr>
        <w:t>
      189. Орындаушы үкіметтік шешімдерді шығару секторына аталған қаулыны немесе өкімді шығаруға негіз болған барлық құжатты: шешім жобасын, келіспеушіліктер хаттамасын, Кеңсенің құрылымдық бөлімшелерінің анықтамаларын және басқа да қажетті құжаттарды (қорытындыларды, ұсыныстарды, хаттамалық шешімдерді, басшылық қарарларын, министрліктердің қорытындыларын, мәліметтерді және т.с.с.) беруге міндетті.</w:t>
      </w:r>
    </w:p>
    <w:bookmarkEnd w:id="443"/>
    <w:bookmarkStart w:name="z1842" w:id="444"/>
    <w:p>
      <w:pPr>
        <w:spacing w:after="0"/>
        <w:ind w:left="0"/>
        <w:jc w:val="both"/>
      </w:pPr>
      <w:r>
        <w:rPr>
          <w:rFonts w:ascii="Times New Roman"/>
          <w:b w:val="false"/>
          <w:i w:val="false"/>
          <w:color w:val="000000"/>
          <w:sz w:val="28"/>
        </w:rPr>
        <w:t xml:space="preserve">
      190. Қаулылар мен өкімдерге құжаттар істерге айлар бойынша жинақталады. </w:t>
      </w:r>
    </w:p>
    <w:bookmarkEnd w:id="444"/>
    <w:bookmarkStart w:name="z1843" w:id="445"/>
    <w:p>
      <w:pPr>
        <w:spacing w:after="0"/>
        <w:ind w:left="0"/>
        <w:jc w:val="both"/>
      </w:pPr>
      <w:r>
        <w:rPr>
          <w:rFonts w:ascii="Times New Roman"/>
          <w:b w:val="false"/>
          <w:i w:val="false"/>
          <w:color w:val="000000"/>
          <w:sz w:val="28"/>
        </w:rPr>
        <w:t xml:space="preserve">
      Істің ішінде құжаттар қаулылар мен өкімдердің нөмірлері ретімен орналастырылады. </w:t>
      </w:r>
    </w:p>
    <w:bookmarkEnd w:id="445"/>
    <w:bookmarkStart w:name="z1844" w:id="446"/>
    <w:p>
      <w:pPr>
        <w:spacing w:after="0"/>
        <w:ind w:left="0"/>
        <w:jc w:val="both"/>
      </w:pPr>
      <w:r>
        <w:rPr>
          <w:rFonts w:ascii="Times New Roman"/>
          <w:b w:val="false"/>
          <w:i w:val="false"/>
          <w:color w:val="000000"/>
          <w:sz w:val="28"/>
        </w:rPr>
        <w:t xml:space="preserve">
      Әрбір қаулыға (өкімге) құжаттар арнайы мұқабаға мынадай тәртіппен салынады: қаулының (өкімнің) бақылау данасы, оларға қосымшалар, әзірлеушінің түсіндірме жазбасы, тарату көрсеткіші, Кеңсенің құрылымдық бөлімшелерінің анықтамалары, барлық қосымшасымен және визалармен қоса жоба мен оның нұсқалары, қорытындылар және Кеңсенің құрылымдық бөлімшелерінің өзге де анықтамалары (хронологиялық тәртіппен орналастырылады). </w:t>
      </w:r>
    </w:p>
    <w:bookmarkEnd w:id="446"/>
    <w:bookmarkStart w:name="z1845" w:id="447"/>
    <w:p>
      <w:pPr>
        <w:spacing w:after="0"/>
        <w:ind w:left="0"/>
        <w:jc w:val="both"/>
      </w:pPr>
      <w:r>
        <w:rPr>
          <w:rFonts w:ascii="Times New Roman"/>
          <w:b w:val="false"/>
          <w:i w:val="false"/>
          <w:color w:val="000000"/>
          <w:sz w:val="28"/>
        </w:rPr>
        <w:t xml:space="preserve">
      Әр іске мазмұны жасалады. </w:t>
      </w:r>
    </w:p>
    <w:bookmarkEnd w:id="447"/>
    <w:bookmarkStart w:name="z1846" w:id="448"/>
    <w:p>
      <w:pPr>
        <w:spacing w:after="0"/>
        <w:ind w:left="0"/>
        <w:jc w:val="both"/>
      </w:pPr>
      <w:r>
        <w:rPr>
          <w:rFonts w:ascii="Times New Roman"/>
          <w:b w:val="false"/>
          <w:i w:val="false"/>
          <w:color w:val="000000"/>
          <w:sz w:val="28"/>
        </w:rPr>
        <w:t xml:space="preserve">
      </w:t>
      </w:r>
      <w:r>
        <w:rPr>
          <w:rFonts w:ascii="Times New Roman"/>
          <w:b/>
          <w:i w:val="false"/>
          <w:color w:val="000000"/>
          <w:sz w:val="28"/>
        </w:rPr>
        <w:t>15-тарау. Қазақстан Республикасының Президенті актілерінің, Үкімет қаулыларының және Премьер-Министр өкімдерінің орындалуын бақылау жөніндегі құжаттарды жинақтау</w:t>
      </w:r>
    </w:p>
    <w:bookmarkEnd w:id="448"/>
    <w:bookmarkStart w:name="z1847" w:id="449"/>
    <w:p>
      <w:pPr>
        <w:spacing w:after="0"/>
        <w:ind w:left="0"/>
        <w:jc w:val="both"/>
      </w:pPr>
      <w:r>
        <w:rPr>
          <w:rFonts w:ascii="Times New Roman"/>
          <w:b w:val="false"/>
          <w:i w:val="false"/>
          <w:color w:val="000000"/>
          <w:sz w:val="28"/>
        </w:rPr>
        <w:t xml:space="preserve">
      191. Бақылау жасалатын актілерге, қаулыларға, өкімдерге істер номенклатурасына сәйкес бақылаудағы жинақтаушы папкалар (істер) жүргізіледі. </w:t>
      </w:r>
    </w:p>
    <w:bookmarkEnd w:id="449"/>
    <w:bookmarkStart w:name="z1848" w:id="450"/>
    <w:p>
      <w:pPr>
        <w:spacing w:after="0"/>
        <w:ind w:left="0"/>
        <w:jc w:val="both"/>
      </w:pPr>
      <w:r>
        <w:rPr>
          <w:rFonts w:ascii="Times New Roman"/>
          <w:b w:val="false"/>
          <w:i w:val="false"/>
          <w:color w:val="000000"/>
          <w:sz w:val="28"/>
        </w:rPr>
        <w:t xml:space="preserve">
      Ондағы құжаттар мынадай тәртіппен топтастырылады: </w:t>
      </w:r>
    </w:p>
    <w:bookmarkEnd w:id="450"/>
    <w:bookmarkStart w:name="z1849" w:id="451"/>
    <w:p>
      <w:pPr>
        <w:spacing w:after="0"/>
        <w:ind w:left="0"/>
        <w:jc w:val="both"/>
      </w:pPr>
      <w:r>
        <w:rPr>
          <w:rFonts w:ascii="Times New Roman"/>
          <w:b w:val="false"/>
          <w:i w:val="false"/>
          <w:color w:val="000000"/>
          <w:sz w:val="28"/>
        </w:rPr>
        <w:t xml:space="preserve">
      бақылаудағы актінің, қаулының, өкімнің көшірмесі; </w:t>
      </w:r>
    </w:p>
    <w:bookmarkEnd w:id="451"/>
    <w:bookmarkStart w:name="z1850" w:id="452"/>
    <w:p>
      <w:pPr>
        <w:spacing w:after="0"/>
        <w:ind w:left="0"/>
        <w:jc w:val="both"/>
      </w:pPr>
      <w:r>
        <w:rPr>
          <w:rFonts w:ascii="Times New Roman"/>
          <w:b w:val="false"/>
          <w:i w:val="false"/>
          <w:color w:val="000000"/>
          <w:sz w:val="28"/>
        </w:rPr>
        <w:t xml:space="preserve">
      бақылаудан алу туралы анықтама (бақыланатын құжаттан кейін тігіледі); </w:t>
      </w:r>
    </w:p>
    <w:bookmarkEnd w:id="452"/>
    <w:bookmarkStart w:name="z1851" w:id="453"/>
    <w:p>
      <w:pPr>
        <w:spacing w:after="0"/>
        <w:ind w:left="0"/>
        <w:jc w:val="both"/>
      </w:pPr>
      <w:r>
        <w:rPr>
          <w:rFonts w:ascii="Times New Roman"/>
          <w:b w:val="false"/>
          <w:i w:val="false"/>
          <w:color w:val="000000"/>
          <w:sz w:val="28"/>
        </w:rPr>
        <w:t>
      жекелеген тармақтардың орындалу барысы туралы ақпарат пен басқа да құжаттар (хронологиялық тәртіппен орналастырылады).</w:t>
      </w:r>
    </w:p>
    <w:bookmarkEnd w:id="453"/>
    <w:bookmarkStart w:name="z1852" w:id="454"/>
    <w:p>
      <w:pPr>
        <w:spacing w:after="0"/>
        <w:ind w:left="0"/>
        <w:jc w:val="both"/>
      </w:pPr>
      <w:r>
        <w:rPr>
          <w:rFonts w:ascii="Times New Roman"/>
          <w:b w:val="false"/>
          <w:i w:val="false"/>
          <w:color w:val="000000"/>
          <w:sz w:val="28"/>
        </w:rPr>
        <w:t xml:space="preserve">
      192. Қазақстан Республикасы Президентінің актілерін, Үкімет қаулыларын, Премьер-Министр өкімдерін орындау жөніндегі құжаттарды қамтитын істер ауыспалы болуы мүмкін және олар толық шешілгенге және бақылаудан алынғанға дейін Кеңсенің құрылымдық бөлімшелерінде сақталуға тиіс, одан кейін архивке беріледі. </w:t>
      </w:r>
    </w:p>
    <w:bookmarkEnd w:id="454"/>
    <w:bookmarkStart w:name="z1853" w:id="455"/>
    <w:p>
      <w:pPr>
        <w:spacing w:after="0"/>
        <w:ind w:left="0"/>
        <w:jc w:val="both"/>
      </w:pPr>
      <w:r>
        <w:rPr>
          <w:rFonts w:ascii="Times New Roman"/>
          <w:b w:val="false"/>
          <w:i w:val="false"/>
          <w:color w:val="000000"/>
          <w:sz w:val="28"/>
        </w:rPr>
        <w:t xml:space="preserve">
      </w:t>
      </w:r>
      <w:r>
        <w:rPr>
          <w:rFonts w:ascii="Times New Roman"/>
          <w:b/>
          <w:i w:val="false"/>
          <w:color w:val="000000"/>
          <w:sz w:val="28"/>
        </w:rPr>
        <w:t>16-тарау. Құжаттарды дайындау және бөлімдерден архивке беру</w:t>
      </w:r>
    </w:p>
    <w:bookmarkEnd w:id="455"/>
    <w:bookmarkStart w:name="z1854" w:id="456"/>
    <w:p>
      <w:pPr>
        <w:spacing w:after="0"/>
        <w:ind w:left="0"/>
        <w:jc w:val="both"/>
      </w:pPr>
      <w:r>
        <w:rPr>
          <w:rFonts w:ascii="Times New Roman"/>
          <w:b w:val="false"/>
          <w:i w:val="false"/>
          <w:color w:val="000000"/>
          <w:sz w:val="28"/>
        </w:rPr>
        <w:t>
      193. Архив Кеңсе қызметінде пайда болатын іс жүргізілуі аяқталған барлық құжаттарды және тұрақты, сол сияқты уақытша сақталатын істерді қабылдайды, есепке алады және сақтайды.</w:t>
      </w:r>
    </w:p>
    <w:bookmarkEnd w:id="456"/>
    <w:bookmarkStart w:name="z1855" w:id="457"/>
    <w:p>
      <w:pPr>
        <w:spacing w:after="0"/>
        <w:ind w:left="0"/>
        <w:jc w:val="both"/>
      </w:pPr>
      <w:r>
        <w:rPr>
          <w:rFonts w:ascii="Times New Roman"/>
          <w:b w:val="false"/>
          <w:i w:val="false"/>
          <w:color w:val="000000"/>
          <w:sz w:val="28"/>
        </w:rPr>
        <w:t>
      194. Өткен жыл ішінде іс жүргізілуі аяқталған істер Кеңсе Басшысы бекіткен кесте бойынша келесі жылдың сәуірінен бастап қарашасына дейін архивке қабылданады. Істерді тапсыруды Кеңсенің құрылымдық бөлімшелерінің осы бөлімшелердегі ағымдағы архивтерді жүргізуге жауапты қызметкерлері жүзеге асырады.</w:t>
      </w:r>
    </w:p>
    <w:bookmarkEnd w:id="457"/>
    <w:bookmarkStart w:name="z1856" w:id="458"/>
    <w:p>
      <w:pPr>
        <w:spacing w:after="0"/>
        <w:ind w:left="0"/>
        <w:jc w:val="both"/>
      </w:pPr>
      <w:r>
        <w:rPr>
          <w:rFonts w:ascii="Times New Roman"/>
          <w:b w:val="false"/>
          <w:i w:val="false"/>
          <w:color w:val="000000"/>
          <w:sz w:val="28"/>
        </w:rPr>
        <w:t>
      Құжаттардың түпнұсқалары табылмаған жағдайда, орындаушы Кеңсе Басшысына баяндау үшін құрылымдық бөлімшенің басшысы және орындаушы қол қойған анықтама жасайды.</w:t>
      </w:r>
    </w:p>
    <w:bookmarkEnd w:id="458"/>
    <w:bookmarkStart w:name="z1857" w:id="459"/>
    <w:p>
      <w:pPr>
        <w:spacing w:after="0"/>
        <w:ind w:left="0"/>
        <w:jc w:val="both"/>
      </w:pPr>
      <w:r>
        <w:rPr>
          <w:rFonts w:ascii="Times New Roman"/>
          <w:b w:val="false"/>
          <w:i w:val="false"/>
          <w:color w:val="000000"/>
          <w:sz w:val="28"/>
        </w:rPr>
        <w:t>
      195. Кеңсенің құрылымдық бөлімшесі таратылған немесе қайта ұйымдастырылған жағдайда, осы бөлімшенің қызметкері ол таратылған немесе қайта ұйымдастырылған кезден бастап екі айдың ішінде барлық қолда бар құжатты істерге жинақтайды, істерді ресімдейді және сақтау мерзімдеріне қарамастан архивке береді.</w:t>
      </w:r>
    </w:p>
    <w:bookmarkEnd w:id="459"/>
    <w:bookmarkStart w:name="z1858" w:id="460"/>
    <w:p>
      <w:pPr>
        <w:spacing w:after="0"/>
        <w:ind w:left="0"/>
        <w:jc w:val="both"/>
      </w:pPr>
      <w:r>
        <w:rPr>
          <w:rFonts w:ascii="Times New Roman"/>
          <w:b w:val="false"/>
          <w:i w:val="false"/>
          <w:color w:val="000000"/>
          <w:sz w:val="28"/>
        </w:rPr>
        <w:t>
      196. Құжаттарға тіркеу-бақылау карточкаларының даналары БҚҚБ-ның және тиісті орындаушы (бірлесіп орындаушы) құрылымдық бөлімшелердің жедел сақтауында болады. Сақтау мерзімі өткеннен кейін карточкалар белгіленген тәртіппен жойылады.</w:t>
      </w:r>
    </w:p>
    <w:bookmarkEnd w:id="460"/>
    <w:bookmarkStart w:name="z1859" w:id="461"/>
    <w:p>
      <w:pPr>
        <w:spacing w:after="0"/>
        <w:ind w:left="0"/>
        <w:jc w:val="both"/>
      </w:pPr>
      <w:r>
        <w:rPr>
          <w:rFonts w:ascii="Times New Roman"/>
          <w:b w:val="false"/>
          <w:i w:val="false"/>
          <w:color w:val="000000"/>
          <w:sz w:val="28"/>
        </w:rPr>
        <w:t>
      197. Архивтік сақтаудағы құжаттар қажет болған кезде БҚҚБ меңгерушісінің немесе оның міндетін атқаратын адамның рұқсатымен архивтeн құрылымдық бөлімшелерге уақытша пайдалануға берілуі мүмкін.</w:t>
      </w:r>
    </w:p>
    <w:bookmarkEnd w:id="461"/>
    <w:bookmarkStart w:name="z1860" w:id="462"/>
    <w:p>
      <w:pPr>
        <w:spacing w:after="0"/>
        <w:ind w:left="0"/>
        <w:jc w:val="both"/>
      </w:pPr>
      <w:r>
        <w:rPr>
          <w:rFonts w:ascii="Times New Roman"/>
          <w:b w:val="false"/>
          <w:i w:val="false"/>
          <w:color w:val="000000"/>
          <w:sz w:val="28"/>
        </w:rPr>
        <w:t xml:space="preserve">
      198. Кеңсенің құрылымдық бөлімшелерінің қызметкерлері істерді архивке тапсырар алдында мынадай дайындық жұмысын орындайды: </w:t>
      </w:r>
    </w:p>
    <w:bookmarkEnd w:id="462"/>
    <w:bookmarkStart w:name="z1861" w:id="463"/>
    <w:p>
      <w:pPr>
        <w:spacing w:after="0"/>
        <w:ind w:left="0"/>
        <w:jc w:val="both"/>
      </w:pPr>
      <w:r>
        <w:rPr>
          <w:rFonts w:ascii="Times New Roman"/>
          <w:b w:val="false"/>
          <w:i w:val="false"/>
          <w:color w:val="000000"/>
          <w:sz w:val="28"/>
        </w:rPr>
        <w:t>
      карточкаларды, электрондық құжат айналымы жүйесінің тіркеу-бақылау карточкалары дерекқорының есепке алу деректерін әрбір іс бойынша құжаттардың (оның ішінде ЭЦҚ-мен куәландырылған электрондық құжаттардың (сақтау бірлігі – электрондық құжат) іс жүзінде болуымен салыстырып тексеру;</w:t>
      </w:r>
    </w:p>
    <w:bookmarkEnd w:id="463"/>
    <w:bookmarkStart w:name="z1862" w:id="464"/>
    <w:p>
      <w:pPr>
        <w:spacing w:after="0"/>
        <w:ind w:left="0"/>
        <w:jc w:val="both"/>
      </w:pPr>
      <w:r>
        <w:rPr>
          <w:rFonts w:ascii="Times New Roman"/>
          <w:b w:val="false"/>
          <w:i w:val="false"/>
          <w:color w:val="000000"/>
          <w:sz w:val="28"/>
        </w:rPr>
        <w:t xml:space="preserve">
      басқа ұйымдарға түпнұсқада жіберілген, келесі жылы орындауға өтетін, бөлімшеде басшылыққа алу үшін қалған және т.с.с. құжаттарды карточкалар бойынша салыстырып тексеру; </w:t>
      </w:r>
    </w:p>
    <w:bookmarkEnd w:id="464"/>
    <w:bookmarkStart w:name="z1863" w:id="465"/>
    <w:p>
      <w:pPr>
        <w:spacing w:after="0"/>
        <w:ind w:left="0"/>
        <w:jc w:val="both"/>
      </w:pPr>
      <w:r>
        <w:rPr>
          <w:rFonts w:ascii="Times New Roman"/>
          <w:b w:val="false"/>
          <w:i w:val="false"/>
          <w:color w:val="000000"/>
          <w:sz w:val="28"/>
        </w:rPr>
        <w:t xml:space="preserve">
      құжаттардың осы іске дұрыс тігілуін (құжаттар мазмұнының іс номенклатурасы бойынша тақырыпқа сәйкес келуін) тексеру; </w:t>
      </w:r>
    </w:p>
    <w:bookmarkEnd w:id="465"/>
    <w:bookmarkStart w:name="z1864" w:id="466"/>
    <w:p>
      <w:pPr>
        <w:spacing w:after="0"/>
        <w:ind w:left="0"/>
        <w:jc w:val="both"/>
      </w:pPr>
      <w:r>
        <w:rPr>
          <w:rFonts w:ascii="Times New Roman"/>
          <w:b w:val="false"/>
          <w:i w:val="false"/>
          <w:color w:val="000000"/>
          <w:sz w:val="28"/>
        </w:rPr>
        <w:t>
      артық даналарды, керексіз қолжазбаларды алып тастау (құжаттар тігілгенге дейін қыстырғыштар алынбайды).</w:t>
      </w:r>
    </w:p>
    <w:bookmarkEnd w:id="466"/>
    <w:bookmarkStart w:name="z1865" w:id="467"/>
    <w:p>
      <w:pPr>
        <w:spacing w:after="0"/>
        <w:ind w:left="0"/>
        <w:jc w:val="both"/>
      </w:pPr>
      <w:r>
        <w:rPr>
          <w:rFonts w:ascii="Times New Roman"/>
          <w:b w:val="false"/>
          <w:i w:val="false"/>
          <w:color w:val="000000"/>
          <w:sz w:val="28"/>
        </w:rPr>
        <w:t>
      199. Тұрақты сақталатын істер және жеке құрам жөніндегі құжаттар қатты мұқабаға (8-қосымша) тігіліп, металл қыстырғыштар алып тасталады, парақтар оң жоғарғы жағында қара графит қаламмен мәтінге тигізілмей нөмірленеді, ішкі тізімдеме (9-қосымша) жасалады. Ішкі тізімдеме оларды сақтау мерзіміне қарамастан, "Ескертпе" деген бағанда тиісті негіздемелерге (актілерге, қызметтік жазбаларға) сілтемемен жоқ құжаттар көрсетіле отырып, барлық істе жасалады.</w:t>
      </w:r>
    </w:p>
    <w:bookmarkEnd w:id="467"/>
    <w:bookmarkStart w:name="z1866" w:id="468"/>
    <w:p>
      <w:pPr>
        <w:spacing w:after="0"/>
        <w:ind w:left="0"/>
        <w:jc w:val="both"/>
      </w:pPr>
      <w:r>
        <w:rPr>
          <w:rFonts w:ascii="Times New Roman"/>
          <w:b w:val="false"/>
          <w:i w:val="false"/>
          <w:color w:val="000000"/>
          <w:sz w:val="28"/>
        </w:rPr>
        <w:t>
      Істің соңында қызметкер санмен және жазбаша істегі парақтардың саны көрсетілетін куәландыру жазбасын (10-қосымша) ресімдейді.</w:t>
      </w:r>
    </w:p>
    <w:bookmarkEnd w:id="468"/>
    <w:bookmarkStart w:name="z1867" w:id="469"/>
    <w:p>
      <w:pPr>
        <w:spacing w:after="0"/>
        <w:ind w:left="0"/>
        <w:jc w:val="both"/>
      </w:pPr>
      <w:r>
        <w:rPr>
          <w:rFonts w:ascii="Times New Roman"/>
          <w:b w:val="false"/>
          <w:i w:val="false"/>
          <w:color w:val="000000"/>
          <w:sz w:val="28"/>
        </w:rPr>
        <w:t>
      200. Тұрақты сақталатын істердің мұқабаларындағы барлық жазба қара сиямен немесе қара тушьпен анық жазылады.</w:t>
      </w:r>
    </w:p>
    <w:bookmarkEnd w:id="469"/>
    <w:bookmarkStart w:name="z1868" w:id="470"/>
    <w:p>
      <w:pPr>
        <w:spacing w:after="0"/>
        <w:ind w:left="0"/>
        <w:jc w:val="both"/>
      </w:pPr>
      <w:r>
        <w:rPr>
          <w:rFonts w:ascii="Times New Roman"/>
          <w:b w:val="false"/>
          <w:i w:val="false"/>
          <w:color w:val="000000"/>
          <w:sz w:val="28"/>
        </w:rPr>
        <w:t>
      201. Уақытша сақталатын құжаттары бар істер тігілмейді, тігінділерде қалдырылады, олардағы парақтар нөмірленбейді.</w:t>
      </w:r>
    </w:p>
    <w:bookmarkEnd w:id="470"/>
    <w:bookmarkStart w:name="z1869" w:id="471"/>
    <w:p>
      <w:pPr>
        <w:spacing w:after="0"/>
        <w:ind w:left="0"/>
        <w:jc w:val="both"/>
      </w:pPr>
      <w:r>
        <w:rPr>
          <w:rFonts w:ascii="Times New Roman"/>
          <w:b w:val="false"/>
          <w:i w:val="false"/>
          <w:color w:val="000000"/>
          <w:sz w:val="28"/>
        </w:rPr>
        <w:t xml:space="preserve">
      202. Архив қызметкерлері құжаттардың істерге жинақталуын тақырыпшасы мен сақталу мерзімдері бойынша тексереді. </w:t>
      </w:r>
    </w:p>
    <w:bookmarkEnd w:id="471"/>
    <w:bookmarkStart w:name="z1870" w:id="472"/>
    <w:p>
      <w:pPr>
        <w:spacing w:after="0"/>
        <w:ind w:left="0"/>
        <w:jc w:val="both"/>
      </w:pPr>
      <w:r>
        <w:rPr>
          <w:rFonts w:ascii="Times New Roman"/>
          <w:b w:val="false"/>
          <w:i w:val="false"/>
          <w:color w:val="000000"/>
          <w:sz w:val="28"/>
        </w:rPr>
        <w:t xml:space="preserve">
      Архив істерді Кеңсенің осы құрылымдық бөлімшесінің істері номенклатурасының жылдық бөлімдері бойынша қабылдайды, онда тұрақты және уақытша сақтауға қабылданған істер саны туралы белгі қойылады. </w:t>
      </w:r>
    </w:p>
    <w:bookmarkEnd w:id="472"/>
    <w:bookmarkStart w:name="z1871" w:id="473"/>
    <w:p>
      <w:pPr>
        <w:spacing w:after="0"/>
        <w:ind w:left="0"/>
        <w:jc w:val="both"/>
      </w:pPr>
      <w:r>
        <w:rPr>
          <w:rFonts w:ascii="Times New Roman"/>
          <w:b w:val="false"/>
          <w:i w:val="false"/>
          <w:color w:val="000000"/>
          <w:sz w:val="28"/>
        </w:rPr>
        <w:t>
      Осы Нұсқаулықты бұза отырып ресімделген істер қайта ресімдеу үшін Кеңсенің тиісті құрылымдық бөлімшесіне қайтарылады.</w:t>
      </w:r>
    </w:p>
    <w:bookmarkEnd w:id="473"/>
    <w:bookmarkStart w:name="z1872" w:id="474"/>
    <w:p>
      <w:pPr>
        <w:spacing w:after="0"/>
        <w:ind w:left="0"/>
        <w:jc w:val="both"/>
      </w:pPr>
      <w:r>
        <w:rPr>
          <w:rFonts w:ascii="Times New Roman"/>
          <w:b w:val="false"/>
          <w:i w:val="false"/>
          <w:color w:val="000000"/>
          <w:sz w:val="28"/>
        </w:rPr>
        <w:t xml:space="preserve">
      203. Құжаттарды Кеңсенің құрылымдық бөлімшесінен архивке қабылдап алу және тапсыру осы бөлімшенің басшысы мен қызметкері және архивтің меңгерушісі қол қойған актімен (12-қосымша) ресімделеді. Істердің бекітілген номенклатурасына архив осы бөлімше бойынша қабылданған істер саны туралы белгі қояды. </w:t>
      </w:r>
    </w:p>
    <w:bookmarkEnd w:id="474"/>
    <w:bookmarkStart w:name="z1873" w:id="475"/>
    <w:p>
      <w:pPr>
        <w:spacing w:after="0"/>
        <w:ind w:left="0"/>
        <w:jc w:val="both"/>
      </w:pPr>
      <w:r>
        <w:rPr>
          <w:rFonts w:ascii="Times New Roman"/>
          <w:b w:val="false"/>
          <w:i w:val="false"/>
          <w:color w:val="000000"/>
          <w:sz w:val="28"/>
        </w:rPr>
        <w:t>
      Архив қызметкерлері құжаттарды өңдеуді жүргізеді, сақталатын істердің құрамы мен мазмұнын ашатын тізімдеме жасайды.</w:t>
      </w:r>
    </w:p>
    <w:bookmarkEnd w:id="475"/>
    <w:bookmarkStart w:name="z1874" w:id="476"/>
    <w:p>
      <w:pPr>
        <w:spacing w:after="0"/>
        <w:ind w:left="0"/>
        <w:jc w:val="both"/>
      </w:pPr>
      <w:r>
        <w:rPr>
          <w:rFonts w:ascii="Times New Roman"/>
          <w:b w:val="false"/>
          <w:i w:val="false"/>
          <w:color w:val="000000"/>
          <w:sz w:val="28"/>
        </w:rPr>
        <w:t xml:space="preserve">
      204. Архивтік құжаттардың архивте сақталуына жауапкершілік архив меңгерушісіне жүктеледі. </w:t>
      </w:r>
    </w:p>
    <w:bookmarkEnd w:id="476"/>
    <w:bookmarkStart w:name="z1875" w:id="477"/>
    <w:p>
      <w:pPr>
        <w:spacing w:after="0"/>
        <w:ind w:left="0"/>
        <w:jc w:val="both"/>
      </w:pPr>
      <w:r>
        <w:rPr>
          <w:rFonts w:ascii="Times New Roman"/>
          <w:b w:val="false"/>
          <w:i w:val="false"/>
          <w:color w:val="000000"/>
          <w:sz w:val="28"/>
        </w:rPr>
        <w:t>
      Тұрақты сақтау мерзімі бар құжаттарды архивтік істерден алып қоюға және оларға өзгерістер енгізуге тыйым салынады. Іс жүргізудегі немесе ағымдағы архивтегі құжаттар зерттеушілерге берілмейді. 1990 жылға дейін Орталық мемлекеттік архивте және 1994 жылдан бастап Қазақстан Республикасының Ұлттық архивінде сақталатын Кеңсе құжаттары зерттеушілерге Орталық мемлекеттік архив, Қазақстан Республикасының Ұлттық архиві басшылығының жазбаша өтінішхатының негізінде және Кеңсе Басшысының рұқсатымен беріледі. Қажет болған кезде Кеңсенің ағымдағы архивінен құжаттар өтінім негізінде (14-қосымша) тиісті журналға белгі қойыла отырып, БҚҚБ меңгерушісінің рұқсатымен ғана 10 күннен аспайтын мерзімге берілуі мүмкін.</w:t>
      </w:r>
    </w:p>
    <w:bookmarkEnd w:id="477"/>
    <w:bookmarkStart w:name="z1876" w:id="478"/>
    <w:p>
      <w:pPr>
        <w:spacing w:after="0"/>
        <w:ind w:left="0"/>
        <w:jc w:val="both"/>
      </w:pPr>
      <w:r>
        <w:rPr>
          <w:rFonts w:ascii="Times New Roman"/>
          <w:b w:val="false"/>
          <w:i w:val="false"/>
          <w:color w:val="000000"/>
          <w:sz w:val="28"/>
        </w:rPr>
        <w:t>
      205. Архив қызметкеріне архивтік құжаттарды Қазақстан Республикасының Ұлттық архивіне белгіленген мерзімде мемлекеттік сақтауға дайындау және тапсыру жүктеледі.</w:t>
      </w:r>
    </w:p>
    <w:bookmarkEnd w:id="478"/>
    <w:bookmarkStart w:name="z1877" w:id="479"/>
    <w:p>
      <w:pPr>
        <w:spacing w:after="0"/>
        <w:ind w:left="0"/>
        <w:jc w:val="both"/>
      </w:pPr>
      <w:r>
        <w:rPr>
          <w:rFonts w:ascii="Times New Roman"/>
          <w:b w:val="false"/>
          <w:i w:val="false"/>
          <w:color w:val="000000"/>
          <w:sz w:val="28"/>
        </w:rPr>
        <w:t>
      206. Архив мекемелерге, сол сияқты жекелеген азаматтарға Үкіметтің архивтік құжаттары бойынша анықтамаларды олардың жазбаша өтініші негізінде ғана Кеңсе Басшысының рұқсатымен береді.</w:t>
      </w:r>
    </w:p>
    <w:bookmarkEnd w:id="479"/>
    <w:bookmarkStart w:name="z1878" w:id="480"/>
    <w:p>
      <w:pPr>
        <w:spacing w:after="0"/>
        <w:ind w:left="0"/>
        <w:jc w:val="both"/>
      </w:pPr>
      <w:r>
        <w:rPr>
          <w:rFonts w:ascii="Times New Roman"/>
          <w:b w:val="false"/>
          <w:i w:val="false"/>
          <w:color w:val="000000"/>
          <w:sz w:val="28"/>
        </w:rPr>
        <w:t>
      207. БҚҚБ тұрақты жұмыс істейтін, архивтік құжаттық материалдарды тұрақты, уақытша сақтауға немесе жоюға түпкілікті іріктеу жүргізетін Сараптама комиссиясын құрады.</w:t>
      </w:r>
    </w:p>
    <w:bookmarkEnd w:id="480"/>
    <w:bookmarkStart w:name="z1879" w:id="481"/>
    <w:p>
      <w:pPr>
        <w:spacing w:after="0"/>
        <w:ind w:left="0"/>
        <w:jc w:val="both"/>
      </w:pPr>
      <w:r>
        <w:rPr>
          <w:rFonts w:ascii="Times New Roman"/>
          <w:b w:val="false"/>
          <w:i w:val="false"/>
          <w:color w:val="000000"/>
          <w:sz w:val="28"/>
        </w:rPr>
        <w:t xml:space="preserve">
      </w:t>
      </w:r>
      <w:r>
        <w:rPr>
          <w:rFonts w:ascii="Times New Roman"/>
          <w:b/>
          <w:i w:val="false"/>
          <w:color w:val="000000"/>
          <w:sz w:val="28"/>
        </w:rPr>
        <w:t>17-тарау. Машинамен жазу, көшіру-көбейту  жұмыстары және диктофон жазбасы</w:t>
      </w:r>
    </w:p>
    <w:bookmarkEnd w:id="481"/>
    <w:bookmarkStart w:name="z1880" w:id="482"/>
    <w:p>
      <w:pPr>
        <w:spacing w:after="0"/>
        <w:ind w:left="0"/>
        <w:jc w:val="both"/>
      </w:pPr>
      <w:r>
        <w:rPr>
          <w:rFonts w:ascii="Times New Roman"/>
          <w:b w:val="false"/>
          <w:i w:val="false"/>
          <w:color w:val="000000"/>
          <w:sz w:val="28"/>
        </w:rPr>
        <w:t>
      208. Кеңсе Басшылығының құжаттарын басуды, Үкімет отырыстарының фонограммаларын толық жазуды және оларды басып шығаруды жедел басқарылуын БҚҚБ жүзеге асыратын "ӘҒД" РМК-ның компьютерлік-диктофондық бюросы (бұдан әрі – компьютерлік-диктофондық бюро) қамтамасыз етеді. Қалған барлық машинамен жазу жұмыстарын Кеңсенің құрылымдық бөлімшелері өз бетінше орындайды.</w:t>
      </w:r>
    </w:p>
    <w:bookmarkEnd w:id="482"/>
    <w:bookmarkStart w:name="z1881" w:id="483"/>
    <w:p>
      <w:pPr>
        <w:spacing w:after="0"/>
        <w:ind w:left="0"/>
        <w:jc w:val="both"/>
      </w:pPr>
      <w:r>
        <w:rPr>
          <w:rFonts w:ascii="Times New Roman"/>
          <w:b w:val="false"/>
          <w:i w:val="false"/>
          <w:color w:val="000000"/>
          <w:sz w:val="28"/>
        </w:rPr>
        <w:t>
      Компьютерлік-диктофондық бюрода қызметтік қажеттілікке байланысты өзге де құжаттарды басуға жол беріледі, ол БҚҚБ меңгерушісінің немесе оның орынбасарларының нұсқауы бойынша жүзеге асырылады. Құпия құжаттар компьютерлік-диктофондық бюроға құпия іс жүргізу және ақпаратты қорғау секторы арқылы беріледі.</w:t>
      </w:r>
    </w:p>
    <w:bookmarkEnd w:id="483"/>
    <w:bookmarkStart w:name="z1882" w:id="484"/>
    <w:p>
      <w:pPr>
        <w:spacing w:after="0"/>
        <w:ind w:left="0"/>
        <w:jc w:val="both"/>
      </w:pPr>
      <w:r>
        <w:rPr>
          <w:rFonts w:ascii="Times New Roman"/>
          <w:b w:val="false"/>
          <w:i w:val="false"/>
          <w:color w:val="000000"/>
          <w:sz w:val="28"/>
        </w:rPr>
        <w:t>
      209. Компьютерлік-диктофондық бюроға басу үшін берілетін қолжазбалар орфографиялық ережелер сақтала отырып, анық жазылған болуға тиіс. Ұқыпсыз және түсініксіз жазылған қолжазба немесе қарындашпен түзетілген құжаттар басуға қабылданбайды.</w:t>
      </w:r>
    </w:p>
    <w:bookmarkEnd w:id="484"/>
    <w:bookmarkStart w:name="z1883" w:id="485"/>
    <w:p>
      <w:pPr>
        <w:spacing w:after="0"/>
        <w:ind w:left="0"/>
        <w:jc w:val="both"/>
      </w:pPr>
      <w:r>
        <w:rPr>
          <w:rFonts w:ascii="Times New Roman"/>
          <w:b w:val="false"/>
          <w:i w:val="false"/>
          <w:color w:val="000000"/>
          <w:sz w:val="28"/>
        </w:rPr>
        <w:t>
      210. Құжаттарды басу кезінде пайдаланылған нөмірлері бар бланкілер арнайы журналда есепке алынады, онда бланкінің нөмірі, орындаушының тегі, басылған күні көрсетіледі.</w:t>
      </w:r>
    </w:p>
    <w:bookmarkEnd w:id="485"/>
    <w:bookmarkStart w:name="z1884" w:id="486"/>
    <w:p>
      <w:pPr>
        <w:spacing w:after="0"/>
        <w:ind w:left="0"/>
        <w:jc w:val="both"/>
      </w:pPr>
      <w:r>
        <w:rPr>
          <w:rFonts w:ascii="Times New Roman"/>
          <w:b w:val="false"/>
          <w:i w:val="false"/>
          <w:color w:val="000000"/>
          <w:sz w:val="28"/>
        </w:rPr>
        <w:t xml:space="preserve">
      211. Құжаттардың ксерокөшірмесін жасау "ӘҒД" РМК-ның көшіру-көбейту бюросында (бұдан әрі – көшіру-көбейту бюросы) Премьер-Министр Кеңсесінде құжаттардың ксерокөшірмесін жасау тәртібіне (13-қосымша) сәйкес жүзеге асырылады. </w:t>
      </w:r>
    </w:p>
    <w:bookmarkEnd w:id="486"/>
    <w:bookmarkStart w:name="z1885" w:id="487"/>
    <w:p>
      <w:pPr>
        <w:spacing w:after="0"/>
        <w:ind w:left="0"/>
        <w:jc w:val="both"/>
      </w:pPr>
      <w:r>
        <w:rPr>
          <w:rFonts w:ascii="Times New Roman"/>
          <w:b w:val="false"/>
          <w:i w:val="false"/>
          <w:color w:val="000000"/>
          <w:sz w:val="28"/>
        </w:rPr>
        <w:t>
      Құпия құжаттарды БҚҚБ меңгерушісінің немесе оның орынбасарларының рұқсатымен құпия іс жүргізу және ақпаратты қорғау секторының қызметкерлері ғана ксерокөшірме жасауға береді.</w:t>
      </w:r>
    </w:p>
    <w:bookmarkEnd w:id="487"/>
    <w:bookmarkStart w:name="z1886" w:id="488"/>
    <w:p>
      <w:pPr>
        <w:spacing w:after="0"/>
        <w:ind w:left="0"/>
        <w:jc w:val="both"/>
      </w:pPr>
      <w:r>
        <w:rPr>
          <w:rFonts w:ascii="Times New Roman"/>
          <w:b w:val="false"/>
          <w:i w:val="false"/>
          <w:color w:val="000000"/>
          <w:sz w:val="28"/>
        </w:rPr>
        <w:t>
      212. Үкімет отырыстарының, Үкімет пен Кеңсенің Басшылығында өткен кеңестердің фонограммаларын жазу және оларды толық жазу Кеңсе Басшысының нұсқауы бойынша жүзеге асырылады.</w:t>
      </w:r>
    </w:p>
    <w:bookmarkEnd w:id="488"/>
    <w:bookmarkStart w:name="z1887" w:id="489"/>
    <w:p>
      <w:pPr>
        <w:spacing w:after="0"/>
        <w:ind w:left="0"/>
        <w:jc w:val="both"/>
      </w:pPr>
      <w:r>
        <w:rPr>
          <w:rFonts w:ascii="Times New Roman"/>
          <w:b w:val="false"/>
          <w:i w:val="false"/>
          <w:color w:val="000000"/>
          <w:sz w:val="28"/>
        </w:rPr>
        <w:t xml:space="preserve">
      213. Премьер-Министрдің орынбасарларында өткен кеңестердің фонограммалары олардың нұсқауы бойынша ғана жазылады және әдетте, толық жазылмайды, оларды кеңестердің хаттамаларын дайындау үшін жауапты Кеңсе қызметкерлері хаттамаларды жасау кезінде тұжырымдарды нақтылау мақсатында дербес тыңдау үшін пайдаланады. </w:t>
      </w:r>
    </w:p>
    <w:bookmarkEnd w:id="489"/>
    <w:bookmarkStart w:name="z1888" w:id="490"/>
    <w:p>
      <w:pPr>
        <w:spacing w:after="0"/>
        <w:ind w:left="0"/>
        <w:jc w:val="both"/>
      </w:pPr>
      <w:r>
        <w:rPr>
          <w:rFonts w:ascii="Times New Roman"/>
          <w:b w:val="false"/>
          <w:i w:val="false"/>
          <w:color w:val="000000"/>
          <w:sz w:val="28"/>
        </w:rPr>
        <w:t xml:space="preserve">
      </w:t>
      </w:r>
      <w:r>
        <w:rPr>
          <w:rFonts w:ascii="Times New Roman"/>
          <w:b/>
          <w:i w:val="false"/>
          <w:color w:val="000000"/>
          <w:sz w:val="28"/>
        </w:rPr>
        <w:t>18-тарау. Осы Нұсқаулықтың орындалуын бақылау</w:t>
      </w:r>
    </w:p>
    <w:bookmarkEnd w:id="490"/>
    <w:bookmarkStart w:name="z1889" w:id="491"/>
    <w:p>
      <w:pPr>
        <w:spacing w:after="0"/>
        <w:ind w:left="0"/>
        <w:jc w:val="both"/>
      </w:pPr>
      <w:r>
        <w:rPr>
          <w:rFonts w:ascii="Times New Roman"/>
          <w:b w:val="false"/>
          <w:i w:val="false"/>
          <w:color w:val="000000"/>
          <w:sz w:val="28"/>
        </w:rPr>
        <w:t xml:space="preserve">
      214. Осы Нұсқаулықтың орындалуын бақылауды БҚҚБ жүзеге асырады, оның Кеңсенің құрылымдық бөлімшелерінде осы Нұсқаулықтың бұзылу фактілерін анықтау мақсатында тексерулер жүргізуге және олардың нәтижелері бойынша Кеңсе Басшысына осы Нұсқаулықтың бұзылуына кінәлі қызметкерлерді жауапқа тарту туралы ұсыныс енгізуге құқығы бар. </w:t>
      </w:r>
    </w:p>
    <w:bookmarkEnd w:id="491"/>
    <w:p>
      <w:pPr>
        <w:spacing w:after="0"/>
        <w:ind w:left="0"/>
        <w:jc w:val="both"/>
      </w:pPr>
      <w:bookmarkStart w:name="z1925" w:id="492"/>
      <w:r>
        <w:rPr>
          <w:rFonts w:ascii="Times New Roman"/>
          <w:b w:val="false"/>
          <w:i w:val="false"/>
          <w:color w:val="000000"/>
          <w:sz w:val="28"/>
        </w:rPr>
        <w:t>
      Қазақстан Республикасы</w:t>
      </w:r>
    </w:p>
    <w:bookmarkEnd w:id="492"/>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Құжаттарды тіркеуге арналған</w:t>
      </w:r>
    </w:p>
    <w:p>
      <w:pPr>
        <w:spacing w:after="0"/>
        <w:ind w:left="0"/>
        <w:jc w:val="both"/>
      </w:pPr>
      <w:r>
        <w:rPr>
          <w:rFonts w:ascii="Times New Roman"/>
          <w:b/>
          <w:i w:val="false"/>
          <w:color w:val="000000"/>
          <w:sz w:val="28"/>
        </w:rPr>
        <w:t>ТІРКЕУ-БАҚЫЛАУ КАРТОЧКАСЫ</w:t>
      </w:r>
    </w:p>
    <w:p>
      <w:pPr>
        <w:spacing w:after="0"/>
        <w:ind w:left="0"/>
        <w:jc w:val="both"/>
      </w:pPr>
      <w:r>
        <w:rPr>
          <w:rFonts w:ascii="Times New Roman"/>
          <w:b/>
          <w:i w:val="false"/>
          <w:color w:val="000000"/>
          <w:sz w:val="28"/>
        </w:rPr>
        <w:t>(карточканың бет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орындалған</w:t>
            </w:r>
          </w:p>
          <w:p>
            <w:pPr>
              <w:spacing w:after="20"/>
              <w:ind w:left="20"/>
              <w:jc w:val="both"/>
            </w:pPr>
            <w:r>
              <w:rPr>
                <w:rFonts w:ascii="Times New Roman"/>
                <w:b w:val="false"/>
                <w:i w:val="false"/>
                <w:color w:val="000000"/>
                <w:sz w:val="20"/>
              </w:rPr>
              <w:t>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шешілді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қолы, </w:t>
            </w:r>
          </w:p>
          <w:p>
            <w:pPr>
              <w:spacing w:after="20"/>
              <w:ind w:left="20"/>
              <w:jc w:val="both"/>
            </w:pPr>
            <w:r>
              <w:rPr>
                <w:rFonts w:ascii="Times New Roman"/>
                <w:b w:val="false"/>
                <w:i w:val="false"/>
                <w:color w:val="000000"/>
                <w:sz w:val="20"/>
              </w:rPr>
              <w:t>
 алған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қолы, </w:t>
            </w:r>
          </w:p>
          <w:p>
            <w:pPr>
              <w:spacing w:after="20"/>
              <w:ind w:left="20"/>
              <w:jc w:val="both"/>
            </w:pPr>
            <w:r>
              <w:rPr>
                <w:rFonts w:ascii="Times New Roman"/>
                <w:b w:val="false"/>
                <w:i w:val="false"/>
                <w:color w:val="000000"/>
                <w:sz w:val="20"/>
              </w:rPr>
              <w:t>
 алған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қолы, </w:t>
            </w:r>
          </w:p>
          <w:p>
            <w:pPr>
              <w:spacing w:after="20"/>
              <w:ind w:left="20"/>
              <w:jc w:val="both"/>
            </w:pPr>
            <w:r>
              <w:rPr>
                <w:rFonts w:ascii="Times New Roman"/>
                <w:b w:val="false"/>
                <w:i w:val="false"/>
                <w:color w:val="000000"/>
                <w:sz w:val="20"/>
              </w:rPr>
              <w:t>
 алған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қолы, </w:t>
            </w:r>
          </w:p>
          <w:p>
            <w:pPr>
              <w:spacing w:after="20"/>
              <w:ind w:left="20"/>
              <w:jc w:val="both"/>
            </w:pPr>
            <w:r>
              <w:rPr>
                <w:rFonts w:ascii="Times New Roman"/>
                <w:b w:val="false"/>
                <w:i w:val="false"/>
                <w:color w:val="000000"/>
                <w:sz w:val="20"/>
              </w:rPr>
              <w:t>
 алған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(карточканың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барысы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 сауал </w:t>
            </w:r>
          </w:p>
          <w:p>
            <w:pPr>
              <w:spacing w:after="20"/>
              <w:ind w:left="20"/>
              <w:jc w:val="both"/>
            </w:pPr>
            <w:r>
              <w:rPr>
                <w:rFonts w:ascii="Times New Roman"/>
                <w:b w:val="false"/>
                <w:i w:val="false"/>
                <w:color w:val="000000"/>
                <w:sz w:val="20"/>
              </w:rPr>
              <w:t>
 қайда жіберілді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шығыс №, </w:t>
            </w:r>
          </w:p>
          <w:p>
            <w:pPr>
              <w:spacing w:after="20"/>
              <w:ind w:left="20"/>
              <w:jc w:val="both"/>
            </w:pPr>
            <w:r>
              <w:rPr>
                <w:rFonts w:ascii="Times New Roman"/>
                <w:b w:val="false"/>
                <w:i w:val="false"/>
                <w:color w:val="000000"/>
                <w:sz w:val="20"/>
              </w:rPr>
              <w:t>
 кім қол қойды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қолы, </w:t>
            </w:r>
          </w:p>
          <w:p>
            <w:pPr>
              <w:spacing w:after="20"/>
              <w:ind w:left="20"/>
              <w:jc w:val="both"/>
            </w:pPr>
            <w:r>
              <w:rPr>
                <w:rFonts w:ascii="Times New Roman"/>
                <w:b w:val="false"/>
                <w:i w:val="false"/>
                <w:color w:val="000000"/>
                <w:sz w:val="20"/>
              </w:rPr>
              <w:t>
 алған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қолы, </w:t>
            </w:r>
          </w:p>
          <w:p>
            <w:pPr>
              <w:spacing w:after="20"/>
              <w:ind w:left="20"/>
              <w:jc w:val="both"/>
            </w:pPr>
            <w:r>
              <w:rPr>
                <w:rFonts w:ascii="Times New Roman"/>
                <w:b w:val="false"/>
                <w:i w:val="false"/>
                <w:color w:val="000000"/>
                <w:sz w:val="20"/>
              </w:rPr>
              <w:t>
 алған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p>
            <w:pPr>
              <w:spacing w:after="20"/>
              <w:ind w:left="20"/>
              <w:jc w:val="both"/>
            </w:pPr>
            <w:r>
              <w:rPr>
                <w:rFonts w:ascii="Times New Roman"/>
                <w:b w:val="false"/>
                <w:i w:val="false"/>
                <w:color w:val="000000"/>
                <w:sz w:val="20"/>
              </w:rPr>
              <w:t>
 қолы, алған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p>
            <w:pPr>
              <w:spacing w:after="20"/>
              <w:ind w:left="20"/>
              <w:jc w:val="both"/>
            </w:pPr>
            <w:r>
              <w:rPr>
                <w:rFonts w:ascii="Times New Roman"/>
                <w:b w:val="false"/>
                <w:i w:val="false"/>
                <w:color w:val="000000"/>
                <w:sz w:val="20"/>
              </w:rPr>
              <w:t>
 қолы, алған уақыты</w:t>
            </w:r>
          </w:p>
        </w:tc>
      </w:tr>
    </w:tbl>
    <w:p>
      <w:pPr>
        <w:spacing w:after="0"/>
        <w:ind w:left="0"/>
        <w:jc w:val="both"/>
      </w:pPr>
      <w:bookmarkStart w:name="z1924" w:id="493"/>
      <w:r>
        <w:rPr>
          <w:rFonts w:ascii="Times New Roman"/>
          <w:b w:val="false"/>
          <w:i w:val="false"/>
          <w:color w:val="000000"/>
          <w:sz w:val="28"/>
        </w:rPr>
        <w:t>
      Қазақстан Республикасы</w:t>
      </w:r>
    </w:p>
    <w:bookmarkEnd w:id="493"/>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2-қосымша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____ АКТ</w:t>
      </w:r>
    </w:p>
    <w:p>
      <w:pPr>
        <w:spacing w:after="0"/>
        <w:ind w:left="0"/>
        <w:jc w:val="both"/>
      </w:pPr>
      <w:r>
        <w:rPr>
          <w:rFonts w:ascii="Times New Roman"/>
          <w:b w:val="false"/>
          <w:i w:val="false"/>
          <w:color w:val="000000"/>
          <w:sz w:val="28"/>
        </w:rPr>
        <w:t>
      Біз, төменде қол қоюшы Қазақстан Республикасы Премьер-Министрінің Кеңсесі Бақылау және құжаттамалық қамтамасыз ету бөлімінің іс жүргізу және архив секторының қызметкерлері________________________________________________________________________________________________________________ 20__жылғы "___" ____________________________________________________   ____________________________________________________________________ ____________________________________________________________________ _____________________________________________________________</w:t>
      </w:r>
    </w:p>
    <w:p>
      <w:pPr>
        <w:spacing w:after="0"/>
        <w:ind w:left="0"/>
        <w:jc w:val="both"/>
      </w:pPr>
      <w:r>
        <w:rPr>
          <w:rFonts w:ascii="Times New Roman"/>
          <w:b w:val="false"/>
          <w:i w:val="false"/>
          <w:color w:val="000000"/>
          <w:sz w:val="28"/>
        </w:rPr>
        <w:t xml:space="preserve">түскен № ___ пакетті ашу кезінде __________________________________________ ____________________________________________________________________ онда _______________________________________________________________ ____________________________________________________________________ ____________________________________________________________________ _________________________________________________осы актіні жасадық. </w:t>
      </w:r>
    </w:p>
    <w:p>
      <w:pPr>
        <w:spacing w:after="0"/>
        <w:ind w:left="0"/>
        <w:jc w:val="both"/>
      </w:pPr>
      <w:r>
        <w:rPr>
          <w:rFonts w:ascii="Times New Roman"/>
          <w:b w:val="false"/>
          <w:i w:val="false"/>
          <w:color w:val="000000"/>
          <w:sz w:val="28"/>
        </w:rPr>
        <w:t xml:space="preserve">
        Осы акт үш данада жасалды. Актінің бірінші данасы іс жүргізу және архив секторында қалды, екіншісі – құжаттармен бірге тиесілілігі    бойынша берілді, ал үшіншісі – авторға жіберілді.    ____________________________________________________________________ ____________________________________________________________________ ____________________________________________________________________ ____________________________________________________________________ Қолдары _________________ _________________ _________________ </w:t>
      </w:r>
    </w:p>
    <w:p>
      <w:pPr>
        <w:spacing w:after="0"/>
        <w:ind w:left="0"/>
        <w:jc w:val="both"/>
      </w:pPr>
      <w:bookmarkStart w:name="z1923" w:id="494"/>
      <w:r>
        <w:rPr>
          <w:rFonts w:ascii="Times New Roman"/>
          <w:b w:val="false"/>
          <w:i w:val="false"/>
          <w:color w:val="000000"/>
          <w:sz w:val="28"/>
        </w:rPr>
        <w:t>
      Қазақстан Республикасы</w:t>
      </w:r>
    </w:p>
    <w:bookmarkEnd w:id="494"/>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3-қосымша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Премьер-Министр Кеңсесінде тіркеуге жатпайтын құжаттардың</w:t>
      </w:r>
    </w:p>
    <w:p>
      <w:pPr>
        <w:spacing w:after="0"/>
        <w:ind w:left="0"/>
        <w:jc w:val="both"/>
      </w:pPr>
      <w:r>
        <w:rPr>
          <w:rFonts w:ascii="Times New Roman"/>
          <w:b/>
          <w:i w:val="false"/>
          <w:color w:val="000000"/>
          <w:sz w:val="28"/>
        </w:rPr>
        <w:t>ТІЗБЕСІ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3-қосымша жаңа редакцияда – ҚР Үкіметінің 05.06.2019 </w:t>
      </w:r>
      <w:r>
        <w:rPr>
          <w:rFonts w:ascii="Times New Roman"/>
          <w:b w:val="false"/>
          <w:i w:val="false"/>
          <w:color w:val="000000"/>
          <w:sz w:val="28"/>
        </w:rPr>
        <w:t>№ 371</w:t>
      </w:r>
      <w:r>
        <w:rPr>
          <w:rFonts w:ascii="Times New Roman"/>
          <w:b w:val="false"/>
          <w:i w:val="false"/>
          <w:color w:val="000000"/>
          <w:sz w:val="28"/>
          <w:u w:val="single"/>
        </w:rPr>
        <w:t xml:space="preserve"> </w:t>
      </w:r>
      <w:r>
        <w:rPr>
          <w:rFonts w:ascii="Times New Roman"/>
          <w:b w:val="false"/>
          <w:i/>
          <w:color w:val="000000"/>
          <w:sz w:val="28"/>
        </w:rPr>
        <w:t>қаулысымен.</w:t>
      </w:r>
    </w:p>
    <w:p>
      <w:pPr>
        <w:spacing w:after="0"/>
        <w:ind w:left="0"/>
        <w:jc w:val="both"/>
      </w:pPr>
      <w:r>
        <w:rPr>
          <w:rFonts w:ascii="Times New Roman"/>
          <w:b w:val="false"/>
          <w:i w:val="false"/>
          <w:color w:val="000000"/>
          <w:sz w:val="28"/>
        </w:rPr>
        <w:t>
      Кеңсеге түсетін, олар бойынша шешімдер қабылдау талап етілмейтін (ешқандай мәселе қойылмаған) мынадай құжаттар тіркелмейді:</w:t>
      </w:r>
    </w:p>
    <w:p>
      <w:pPr>
        <w:spacing w:after="0"/>
        <w:ind w:left="0"/>
        <w:jc w:val="both"/>
      </w:pPr>
      <w:r>
        <w:rPr>
          <w:rFonts w:ascii="Times New Roman"/>
          <w:b w:val="false"/>
          <w:i w:val="false"/>
          <w:color w:val="000000"/>
          <w:sz w:val="28"/>
        </w:rPr>
        <w:t>
      1) Қазақстан Республикасының Президенті мен Үкіметі актілерінің жинағы;</w:t>
      </w:r>
    </w:p>
    <w:p>
      <w:pPr>
        <w:spacing w:after="0"/>
        <w:ind w:left="0"/>
        <w:jc w:val="both"/>
      </w:pPr>
      <w:r>
        <w:rPr>
          <w:rFonts w:ascii="Times New Roman"/>
          <w:b w:val="false"/>
          <w:i w:val="false"/>
          <w:color w:val="000000"/>
          <w:sz w:val="28"/>
        </w:rPr>
        <w:t>
      2) Қазақстан Республикасы Парламентінің жаршысы;</w:t>
      </w:r>
    </w:p>
    <w:p>
      <w:pPr>
        <w:spacing w:after="0"/>
        <w:ind w:left="0"/>
        <w:jc w:val="both"/>
      </w:pPr>
      <w:r>
        <w:rPr>
          <w:rFonts w:ascii="Times New Roman"/>
          <w:b w:val="false"/>
          <w:i w:val="false"/>
          <w:color w:val="000000"/>
          <w:sz w:val="28"/>
        </w:rPr>
        <w:t>
      3) облыстардың, Нұр-Сұлтан, Алматы және Шымкент қалалары әкімдерінің жанындағы алқа отырыстарының хаттамалары, сондай-ақ олардың жекелеген шешімдері;</w:t>
      </w:r>
    </w:p>
    <w:p>
      <w:pPr>
        <w:spacing w:after="0"/>
        <w:ind w:left="0"/>
        <w:jc w:val="both"/>
      </w:pPr>
      <w:r>
        <w:rPr>
          <w:rFonts w:ascii="Times New Roman"/>
          <w:b w:val="false"/>
          <w:i w:val="false"/>
          <w:color w:val="000000"/>
          <w:sz w:val="28"/>
        </w:rPr>
        <w:t>
      4) Кеңсеге мәлімет үшін түсетін хаттардың көшірмелері;</w:t>
      </w:r>
    </w:p>
    <w:p>
      <w:pPr>
        <w:spacing w:after="0"/>
        <w:ind w:left="0"/>
        <w:jc w:val="both"/>
      </w:pPr>
      <w:r>
        <w:rPr>
          <w:rFonts w:ascii="Times New Roman"/>
          <w:b w:val="false"/>
          <w:i w:val="false"/>
          <w:color w:val="000000"/>
          <w:sz w:val="28"/>
        </w:rPr>
        <w:t>
      5) тағайындалатын қызметкерлер жөніндегі есепке алу деректері;</w:t>
      </w:r>
    </w:p>
    <w:p>
      <w:pPr>
        <w:spacing w:after="0"/>
        <w:ind w:left="0"/>
        <w:jc w:val="both"/>
      </w:pPr>
      <w:r>
        <w:rPr>
          <w:rFonts w:ascii="Times New Roman"/>
          <w:b w:val="false"/>
          <w:i w:val="false"/>
          <w:color w:val="000000"/>
          <w:sz w:val="28"/>
        </w:rPr>
        <w:t>
      6) мемлекеттік органдардың жұмысы, экономика мен әлеуметтік-мәдени салалар туралы статистикалық есептер, мәліметтер, анықтамалар және мәлімет үшін жіберілген басқа да ақпарат;</w:t>
      </w:r>
    </w:p>
    <w:p>
      <w:pPr>
        <w:spacing w:after="0"/>
        <w:ind w:left="0"/>
        <w:jc w:val="both"/>
      </w:pPr>
      <w:r>
        <w:rPr>
          <w:rFonts w:ascii="Times New Roman"/>
          <w:b w:val="false"/>
          <w:i w:val="false"/>
          <w:color w:val="000000"/>
          <w:sz w:val="28"/>
        </w:rPr>
        <w:t>
      7) ІІМ және басқа да жедел қызметтердің шұғыл ақпарлары;</w:t>
      </w:r>
    </w:p>
    <w:p>
      <w:pPr>
        <w:spacing w:after="0"/>
        <w:ind w:left="0"/>
        <w:jc w:val="both"/>
      </w:pPr>
      <w:r>
        <w:rPr>
          <w:rFonts w:ascii="Times New Roman"/>
          <w:b w:val="false"/>
          <w:i w:val="false"/>
          <w:color w:val="000000"/>
          <w:sz w:val="28"/>
        </w:rPr>
        <w:t>
      8) метеоақпарлар;</w:t>
      </w:r>
    </w:p>
    <w:p>
      <w:pPr>
        <w:spacing w:after="0"/>
        <w:ind w:left="0"/>
        <w:jc w:val="both"/>
      </w:pPr>
      <w:r>
        <w:rPr>
          <w:rFonts w:ascii="Times New Roman"/>
          <w:b w:val="false"/>
          <w:i w:val="false"/>
          <w:color w:val="000000"/>
          <w:sz w:val="28"/>
        </w:rPr>
        <w:t>
      9) Кеңсе сұрау салатын алқа қаулылары, министрліктер мен ведомстволардың бұйрықтары және нұсқаулықтары;</w:t>
      </w:r>
    </w:p>
    <w:p>
      <w:pPr>
        <w:spacing w:after="0"/>
        <w:ind w:left="0"/>
        <w:jc w:val="both"/>
      </w:pPr>
      <w:r>
        <w:rPr>
          <w:rFonts w:ascii="Times New Roman"/>
          <w:b w:val="false"/>
          <w:i w:val="false"/>
          <w:color w:val="000000"/>
          <w:sz w:val="28"/>
        </w:rPr>
        <w:t>
      10) әлеуметтанушылық зерттеулердің материалдары;</w:t>
      </w:r>
    </w:p>
    <w:p>
      <w:pPr>
        <w:spacing w:after="0"/>
        <w:ind w:left="0"/>
        <w:jc w:val="both"/>
      </w:pPr>
      <w:r>
        <w:rPr>
          <w:rFonts w:ascii="Times New Roman"/>
          <w:b w:val="false"/>
          <w:i w:val="false"/>
          <w:color w:val="000000"/>
          <w:sz w:val="28"/>
        </w:rPr>
        <w:t>
      11) баспа басылымдары (кітаптар, брошюралар, газеттер, журналдар және т.б.);</w:t>
      </w:r>
    </w:p>
    <w:p>
      <w:pPr>
        <w:spacing w:after="0"/>
        <w:ind w:left="0"/>
        <w:jc w:val="both"/>
      </w:pPr>
      <w:r>
        <w:rPr>
          <w:rFonts w:ascii="Times New Roman"/>
          <w:b w:val="false"/>
          <w:i w:val="false"/>
          <w:color w:val="000000"/>
          <w:sz w:val="28"/>
        </w:rPr>
        <w:t>
      12) құттықтау жеделхаттары мен ашықхаттары (мемлекет пен үкімет басшыларының жолдауларынан басқа);</w:t>
      </w:r>
    </w:p>
    <w:p>
      <w:pPr>
        <w:spacing w:after="0"/>
        <w:ind w:left="0"/>
        <w:jc w:val="both"/>
      </w:pPr>
      <w:r>
        <w:rPr>
          <w:rFonts w:ascii="Times New Roman"/>
          <w:b w:val="false"/>
          <w:i w:val="false"/>
          <w:color w:val="000000"/>
          <w:sz w:val="28"/>
        </w:rPr>
        <w:t>
      13) шақырулар;</w:t>
      </w:r>
    </w:p>
    <w:p>
      <w:pPr>
        <w:spacing w:after="0"/>
        <w:ind w:left="0"/>
        <w:jc w:val="both"/>
      </w:pPr>
      <w:r>
        <w:rPr>
          <w:rFonts w:ascii="Times New Roman"/>
          <w:b w:val="false"/>
          <w:i w:val="false"/>
          <w:color w:val="000000"/>
          <w:sz w:val="28"/>
        </w:rPr>
        <w:t>
      14) жарнамалық ақпарат;</w:t>
      </w:r>
    </w:p>
    <w:p>
      <w:pPr>
        <w:spacing w:after="0"/>
        <w:ind w:left="0"/>
        <w:jc w:val="both"/>
      </w:pPr>
      <w:r>
        <w:rPr>
          <w:rFonts w:ascii="Times New Roman"/>
          <w:b w:val="false"/>
          <w:i w:val="false"/>
          <w:color w:val="000000"/>
          <w:sz w:val="28"/>
        </w:rPr>
        <w:t>
      15) телефондар орнатуға өтінімдер;</w:t>
      </w:r>
    </w:p>
    <w:p>
      <w:pPr>
        <w:spacing w:after="0"/>
        <w:ind w:left="0"/>
        <w:jc w:val="both"/>
      </w:pPr>
      <w:r>
        <w:rPr>
          <w:rFonts w:ascii="Times New Roman"/>
          <w:b w:val="false"/>
          <w:i w:val="false"/>
          <w:color w:val="000000"/>
          <w:sz w:val="28"/>
        </w:rPr>
        <w:t>
      16) рұқсаттамалар беруге өтінімдер;</w:t>
      </w:r>
    </w:p>
    <w:p>
      <w:pPr>
        <w:spacing w:after="0"/>
        <w:ind w:left="0"/>
        <w:jc w:val="both"/>
      </w:pPr>
      <w:r>
        <w:rPr>
          <w:rFonts w:ascii="Times New Roman"/>
          <w:b w:val="false"/>
          <w:i w:val="false"/>
          <w:color w:val="000000"/>
          <w:sz w:val="28"/>
        </w:rPr>
        <w:t>
      17) бухгалтерлік құжаттар;</w:t>
      </w:r>
    </w:p>
    <w:p>
      <w:pPr>
        <w:spacing w:after="0"/>
        <w:ind w:left="0"/>
        <w:jc w:val="both"/>
      </w:pPr>
      <w:r>
        <w:rPr>
          <w:rFonts w:ascii="Times New Roman"/>
          <w:b w:val="false"/>
          <w:i w:val="false"/>
          <w:color w:val="000000"/>
          <w:sz w:val="28"/>
        </w:rPr>
        <w:t>
      18) кездесуді ұйымдастыру туралы өтініштері бар хаттар.</w:t>
      </w:r>
    </w:p>
    <w:p>
      <w:pPr>
        <w:spacing w:after="0"/>
        <w:ind w:left="0"/>
        <w:jc w:val="both"/>
      </w:pPr>
      <w:bookmarkStart w:name="z1922" w:id="495"/>
      <w:r>
        <w:rPr>
          <w:rFonts w:ascii="Times New Roman"/>
          <w:b w:val="false"/>
          <w:i w:val="false"/>
          <w:color w:val="000000"/>
          <w:sz w:val="28"/>
        </w:rPr>
        <w:t>
      Қазақстан Республикасы</w:t>
      </w:r>
    </w:p>
    <w:bookmarkEnd w:id="495"/>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4-қосымша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(бет жағы)</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(құпиялылық белгісі)</w:t>
            </w:r>
          </w:p>
          <w:p>
            <w:pPr>
              <w:spacing w:after="20"/>
              <w:ind w:left="20"/>
              <w:jc w:val="both"/>
            </w:pPr>
            <w:r>
              <w:rPr>
                <w:rFonts w:ascii="Times New Roman"/>
                <w:b w:val="false"/>
                <w:i w:val="false"/>
                <w:color w:val="000000"/>
                <w:sz w:val="20"/>
              </w:rPr>
              <w:t>
Қазақстан Республикасының Президенті Әкімшілігінің</w:t>
            </w:r>
          </w:p>
          <w:p>
            <w:pPr>
              <w:spacing w:after="20"/>
              <w:ind w:left="20"/>
              <w:jc w:val="both"/>
            </w:pPr>
            <w:r>
              <w:rPr>
                <w:rFonts w:ascii="Times New Roman"/>
                <w:b w:val="false"/>
                <w:i w:val="false"/>
                <w:color w:val="000000"/>
                <w:sz w:val="20"/>
              </w:rPr>
              <w:t>
құжаттарымен танысу</w:t>
            </w:r>
          </w:p>
          <w:p>
            <w:pPr>
              <w:spacing w:after="20"/>
              <w:ind w:left="20"/>
              <w:jc w:val="both"/>
            </w:pPr>
            <w:r>
              <w:rPr>
                <w:rFonts w:ascii="Times New Roman"/>
                <w:b w:val="false"/>
                <w:i w:val="false"/>
                <w:color w:val="000000"/>
                <w:sz w:val="20"/>
              </w:rPr>
              <w:t>
ПАРАҒЫ</w:t>
            </w:r>
          </w:p>
          <w:p>
            <w:pPr>
              <w:spacing w:after="20"/>
              <w:ind w:left="20"/>
              <w:jc w:val="both"/>
            </w:pPr>
            <w:r>
              <w:rPr>
                <w:rFonts w:ascii="Times New Roman"/>
                <w:b w:val="false"/>
                <w:i w:val="false"/>
                <w:color w:val="000000"/>
                <w:sz w:val="20"/>
              </w:rPr>
              <w:t>
__________________________________ _____________________</w:t>
            </w:r>
          </w:p>
          <w:p>
            <w:pPr>
              <w:spacing w:after="20"/>
              <w:ind w:left="20"/>
              <w:jc w:val="both"/>
            </w:pPr>
            <w:r>
              <w:rPr>
                <w:rFonts w:ascii="Times New Roman"/>
                <w:b w:val="false"/>
                <w:i w:val="false"/>
                <w:color w:val="000000"/>
                <w:sz w:val="20"/>
              </w:rPr>
              <w:t>
(кіріс № және тіркелген күні) (құжаттың № мен күні)</w:t>
            </w:r>
          </w:p>
          <w:p>
            <w:pPr>
              <w:spacing w:after="20"/>
              <w:ind w:left="20"/>
              <w:jc w:val="both"/>
            </w:pPr>
            <w:r>
              <w:rPr>
                <w:rFonts w:ascii="Times New Roman"/>
                <w:b w:val="false"/>
                <w:i w:val="false"/>
                <w:color w:val="000000"/>
                <w:sz w:val="20"/>
              </w:rPr>
              <w:t>
Құжаттың атауы мен тақырыбы:</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Қарар:</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туралы белгілер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Танысқаны туралы қолхат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белгілер:</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w:t>
            </w:r>
          </w:p>
        </w:tc>
      </w:tr>
    </w:tbl>
    <w:p>
      <w:pPr>
        <w:spacing w:after="0"/>
        <w:ind w:left="0"/>
        <w:jc w:val="both"/>
      </w:pPr>
      <w:bookmarkStart w:name="z1921" w:id="496"/>
      <w:r>
        <w:rPr>
          <w:rFonts w:ascii="Times New Roman"/>
          <w:b w:val="false"/>
          <w:i w:val="false"/>
          <w:color w:val="000000"/>
          <w:sz w:val="28"/>
        </w:rPr>
        <w:t>
      Қазақстан Республикасы</w:t>
      </w:r>
    </w:p>
    <w:bookmarkEnd w:id="496"/>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5-қосымша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Қарарды ресімдеу</w:t>
      </w:r>
    </w:p>
    <w:p>
      <w:pPr>
        <w:spacing w:after="0"/>
        <w:ind w:left="0"/>
        <w:jc w:val="both"/>
      </w:pPr>
      <w:r>
        <w:rPr>
          <w:rFonts w:ascii="Times New Roman"/>
          <w:b/>
          <w:i w:val="false"/>
          <w:color w:val="000000"/>
          <w:sz w:val="28"/>
        </w:rPr>
        <w:t>ҮЛГІСІ</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ПРЕМЬЕР-МИНИСТРІ КЕҢСЕСІНІҢ БАСШЫСЫ</w:t>
            </w:r>
          </w:p>
          <w:p>
            <w:pPr>
              <w:spacing w:after="20"/>
              <w:ind w:left="20"/>
              <w:jc w:val="both"/>
            </w:pPr>
            <w:r>
              <w:rPr>
                <w:rFonts w:ascii="Times New Roman"/>
                <w:b w:val="false"/>
                <w:i w:val="false"/>
                <w:color w:val="000000"/>
                <w:sz w:val="20"/>
              </w:rPr>
              <w:t>
____________ . ___________</w:t>
            </w:r>
          </w:p>
          <w:p>
            <w:pPr>
              <w:spacing w:after="20"/>
              <w:ind w:left="20"/>
              <w:jc w:val="both"/>
            </w:pPr>
            <w:r>
              <w:rPr>
                <w:rFonts w:ascii="Times New Roman"/>
                <w:b w:val="false"/>
                <w:i w:val="false"/>
                <w:color w:val="000000"/>
                <w:sz w:val="20"/>
              </w:rPr>
              <w:t>
РУКОВОДИТЕЛЬ КАНЦЕЛЯРИИ</w:t>
            </w:r>
          </w:p>
          <w:p>
            <w:pPr>
              <w:spacing w:after="20"/>
              <w:ind w:left="20"/>
              <w:jc w:val="both"/>
            </w:pPr>
            <w:r>
              <w:rPr>
                <w:rFonts w:ascii="Times New Roman"/>
                <w:b w:val="false"/>
                <w:i w:val="false"/>
                <w:color w:val="000000"/>
                <w:sz w:val="20"/>
              </w:rPr>
              <w:t>
ПРЕМЬЕР-МИНИСТРА РЕСПУБЛИКИ КАЗАХСТАН</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Ұйым (қарар жолданған, атауы атау септігінде)</w:t>
            </w:r>
          </w:p>
          <w:p>
            <w:pPr>
              <w:spacing w:after="20"/>
              <w:ind w:left="20"/>
              <w:jc w:val="both"/>
            </w:pPr>
            <w:r>
              <w:rPr>
                <w:rFonts w:ascii="Times New Roman"/>
                <w:b w:val="false"/>
                <w:i w:val="false"/>
                <w:color w:val="000000"/>
                <w:sz w:val="20"/>
              </w:rPr>
              <w:t>
Лауазымды адамның аты-жөні мен тегі (қарар жолданған адам, барыс септігінде)</w:t>
            </w:r>
          </w:p>
          <w:p>
            <w:pPr>
              <w:spacing w:after="20"/>
              <w:ind w:left="20"/>
              <w:jc w:val="both"/>
            </w:pPr>
            <w:r>
              <w:rPr>
                <w:rFonts w:ascii="Times New Roman"/>
                <w:b w:val="false"/>
                <w:i w:val="false"/>
                <w:color w:val="000000"/>
                <w:sz w:val="20"/>
              </w:rPr>
              <w:t>
Қарардың мәтіні (іс-қимылдың анық та түбегейлі мазмұны немесе қаралатын құжатты орындау тәртібі мен сипаты)</w:t>
            </w:r>
          </w:p>
          <w:p>
            <w:pPr>
              <w:spacing w:after="20"/>
              <w:ind w:left="20"/>
              <w:jc w:val="both"/>
            </w:pPr>
            <w:r>
              <w:rPr>
                <w:rFonts w:ascii="Times New Roman"/>
                <w:b w:val="false"/>
                <w:i w:val="false"/>
                <w:color w:val="000000"/>
                <w:sz w:val="20"/>
              </w:rPr>
              <w:t>
Орындау мерзімі (қажет болса)</w:t>
            </w:r>
          </w:p>
          <w:p>
            <w:pPr>
              <w:spacing w:after="20"/>
              <w:ind w:left="20"/>
              <w:jc w:val="both"/>
            </w:pPr>
            <w:r>
              <w:rPr>
                <w:rFonts w:ascii="Times New Roman"/>
                <w:b w:val="false"/>
                <w:i w:val="false"/>
                <w:color w:val="000000"/>
                <w:sz w:val="20"/>
              </w:rPr>
              <w:t>
____________________Басшының аты-жөні мен тегі</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Қарардың күні (күні, айы, жылы)</w:t>
            </w:r>
          </w:p>
          <w:p>
            <w:pPr>
              <w:spacing w:after="20"/>
              <w:ind w:left="20"/>
              <w:jc w:val="both"/>
            </w:pPr>
            <w:r>
              <w:rPr>
                <w:rFonts w:ascii="Times New Roman"/>
                <w:b w:val="false"/>
                <w:i w:val="false"/>
                <w:color w:val="000000"/>
                <w:sz w:val="20"/>
              </w:rPr>
              <w:t>
Нөмірі (кіріс немесе шығыс)</w:t>
            </w:r>
          </w:p>
          <w:p>
            <w:pPr>
              <w:spacing w:after="20"/>
              <w:ind w:left="20"/>
              <w:jc w:val="both"/>
            </w:pPr>
            <w:r>
              <w:rPr>
                <w:rFonts w:ascii="Times New Roman"/>
                <w:b w:val="false"/>
                <w:i w:val="false"/>
                <w:color w:val="000000"/>
                <w:sz w:val="20"/>
              </w:rPr>
              <w:t>
________________________________________________________</w:t>
            </w:r>
          </w:p>
          <w:p>
            <w:pPr>
              <w:spacing w:after="20"/>
              <w:ind w:left="20"/>
              <w:jc w:val="both"/>
            </w:pPr>
            <w:r>
              <w:rPr>
                <w:rFonts w:ascii="Times New Roman"/>
                <w:b w:val="false"/>
                <w:i w:val="false"/>
                <w:color w:val="000000"/>
                <w:sz w:val="20"/>
              </w:rPr>
              <w:t>
Құжаттың атауы, күні және нөмірі (қарарға қатысты)</w:t>
            </w:r>
          </w:p>
        </w:tc>
      </w:tr>
    </w:tbl>
    <w:p>
      <w:pPr>
        <w:spacing w:after="0"/>
        <w:ind w:left="0"/>
        <w:jc w:val="both"/>
      </w:pPr>
      <w:bookmarkStart w:name="z1920" w:id="497"/>
      <w:r>
        <w:rPr>
          <w:rFonts w:ascii="Times New Roman"/>
          <w:b w:val="false"/>
          <w:i w:val="false"/>
          <w:color w:val="000000"/>
          <w:sz w:val="28"/>
        </w:rPr>
        <w:t>
      Қазақстан Республикасы</w:t>
      </w:r>
    </w:p>
    <w:bookmarkEnd w:id="497"/>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6-қосымша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Шығыс жеделхатты ресімдеу</w:t>
      </w:r>
    </w:p>
    <w:p>
      <w:pPr>
        <w:spacing w:after="0"/>
        <w:ind w:left="0"/>
        <w:jc w:val="both"/>
      </w:pPr>
      <w:r>
        <w:rPr>
          <w:rFonts w:ascii="Times New Roman"/>
          <w:b/>
          <w:i w:val="false"/>
          <w:color w:val="000000"/>
          <w:sz w:val="28"/>
        </w:rPr>
        <w:t>ҮЛГІСІ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6-қосымша жаңа редакцияда – ҚР Үкіметінің 05.06.2019 </w:t>
      </w:r>
      <w:r>
        <w:rPr>
          <w:rFonts w:ascii="Times New Roman"/>
          <w:b w:val="false"/>
          <w:i w:val="false"/>
          <w:color w:val="000000"/>
          <w:sz w:val="28"/>
        </w:rPr>
        <w:t>№ 371</w:t>
      </w:r>
      <w:r>
        <w:rPr>
          <w:rFonts w:ascii="Times New Roman"/>
          <w:b w:val="false"/>
          <w:i w:val="false"/>
          <w:color w:val="000000"/>
          <w:sz w:val="28"/>
          <w:u w:val="single"/>
        </w:rPr>
        <w:t xml:space="preserve"> </w:t>
      </w:r>
      <w:r>
        <w:rPr>
          <w:rFonts w:ascii="Times New Roman"/>
          <w:b w:val="false"/>
          <w:i/>
          <w:color w:val="000000"/>
          <w:sz w:val="28"/>
        </w:rPr>
        <w:t>қаулысымен.</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w:t>
            </w:r>
          </w:p>
          <w:p>
            <w:pPr>
              <w:spacing w:after="20"/>
              <w:ind w:left="20"/>
              <w:jc w:val="both"/>
            </w:pPr>
            <w:r>
              <w:rPr>
                <w:rFonts w:ascii="Times New Roman"/>
                <w:b w:val="false"/>
                <w:i w:val="false"/>
                <w:color w:val="000000"/>
                <w:sz w:val="20"/>
              </w:rPr>
              <w:t>
ЖЕДЕЛХАТ № ___________________</w:t>
            </w:r>
          </w:p>
          <w:p>
            <w:pPr>
              <w:spacing w:after="20"/>
              <w:ind w:left="20"/>
              <w:jc w:val="both"/>
            </w:pPr>
            <w:r>
              <w:rPr>
                <w:rFonts w:ascii="Times New Roman"/>
                <w:b w:val="false"/>
                <w:i w:val="false"/>
                <w:color w:val="000000"/>
                <w:sz w:val="20"/>
              </w:rPr>
              <w:t>
(телеграфтық №, күні)</w:t>
            </w:r>
          </w:p>
          <w:p>
            <w:pPr>
              <w:spacing w:after="20"/>
              <w:ind w:left="20"/>
              <w:jc w:val="both"/>
            </w:pPr>
            <w:r>
              <w:rPr>
                <w:rFonts w:ascii="Times New Roman"/>
                <w:b w:val="false"/>
                <w:i w:val="false"/>
                <w:color w:val="000000"/>
                <w:sz w:val="20"/>
              </w:rPr>
              <w:t xml:space="preserve">
Межелі пункт </w:t>
            </w:r>
          </w:p>
          <w:p>
            <w:pPr>
              <w:spacing w:after="20"/>
              <w:ind w:left="20"/>
              <w:jc w:val="both"/>
            </w:pPr>
            <w:r>
              <w:rPr>
                <w:rFonts w:ascii="Times New Roman"/>
                <w:b w:val="false"/>
                <w:i w:val="false"/>
                <w:color w:val="000000"/>
                <w:sz w:val="20"/>
              </w:rPr>
              <w:t xml:space="preserve">
(пошталық мекенжайы) </w:t>
            </w:r>
          </w:p>
          <w:p>
            <w:pPr>
              <w:spacing w:after="20"/>
              <w:ind w:left="20"/>
              <w:jc w:val="both"/>
            </w:pPr>
            <w:r>
              <w:rPr>
                <w:rFonts w:ascii="Times New Roman"/>
                <w:b w:val="false"/>
                <w:i w:val="false"/>
                <w:color w:val="000000"/>
                <w:sz w:val="20"/>
              </w:rPr>
              <w:t xml:space="preserve">
Ұйымның атауы </w:t>
            </w:r>
          </w:p>
          <w:p>
            <w:pPr>
              <w:spacing w:after="20"/>
              <w:ind w:left="20"/>
              <w:jc w:val="both"/>
            </w:pPr>
            <w:r>
              <w:rPr>
                <w:rFonts w:ascii="Times New Roman"/>
                <w:b w:val="false"/>
                <w:i w:val="false"/>
                <w:color w:val="000000"/>
                <w:sz w:val="20"/>
              </w:rPr>
              <w:t xml:space="preserve">
(жеделхат жіберілетін ұйым) </w:t>
            </w:r>
          </w:p>
          <w:p>
            <w:pPr>
              <w:spacing w:after="20"/>
              <w:ind w:left="20"/>
              <w:jc w:val="both"/>
            </w:pPr>
            <w:r>
              <w:rPr>
                <w:rFonts w:ascii="Times New Roman"/>
                <w:b w:val="false"/>
                <w:i w:val="false"/>
                <w:color w:val="000000"/>
                <w:sz w:val="20"/>
              </w:rPr>
              <w:t xml:space="preserve">
Алушының тегі </w:t>
            </w:r>
          </w:p>
          <w:p>
            <w:pPr>
              <w:spacing w:after="20"/>
              <w:ind w:left="20"/>
              <w:jc w:val="both"/>
            </w:pPr>
            <w:r>
              <w:rPr>
                <w:rFonts w:ascii="Times New Roman"/>
                <w:b w:val="false"/>
                <w:i w:val="false"/>
                <w:color w:val="000000"/>
                <w:sz w:val="20"/>
              </w:rPr>
              <w:t xml:space="preserve">
(жеделхат жіберілетін адам) </w:t>
            </w:r>
          </w:p>
          <w:p>
            <w:pPr>
              <w:spacing w:after="20"/>
              <w:ind w:left="20"/>
              <w:jc w:val="both"/>
            </w:pPr>
            <w:r>
              <w:rPr>
                <w:rFonts w:ascii="Times New Roman"/>
                <w:b w:val="false"/>
                <w:i w:val="false"/>
                <w:color w:val="000000"/>
                <w:sz w:val="20"/>
              </w:rPr>
              <w:t>
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w:t>
            </w:r>
          </w:p>
          <w:p>
            <w:pPr>
              <w:spacing w:after="20"/>
              <w:ind w:left="20"/>
              <w:jc w:val="both"/>
            </w:pPr>
            <w:r>
              <w:rPr>
                <w:rFonts w:ascii="Times New Roman"/>
                <w:b w:val="false"/>
                <w:i w:val="false"/>
                <w:color w:val="000000"/>
                <w:sz w:val="20"/>
              </w:rPr>
              <w:t>
(жеделхат мәтіні)</w:t>
            </w:r>
          </w:p>
          <w:p>
            <w:pPr>
              <w:spacing w:after="20"/>
              <w:ind w:left="20"/>
              <w:jc w:val="both"/>
            </w:pPr>
            <w:r>
              <w:rPr>
                <w:rFonts w:ascii="Times New Roman"/>
                <w:b w:val="false"/>
                <w:i w:val="false"/>
                <w:color w:val="000000"/>
                <w:sz w:val="20"/>
              </w:rPr>
              <w:t>
HP (шығыс нөмірі, жазылым) _______________________________________________</w:t>
            </w:r>
          </w:p>
          <w:p>
            <w:pPr>
              <w:spacing w:after="20"/>
              <w:ind w:left="20"/>
              <w:jc w:val="both"/>
            </w:pPr>
            <w:r>
              <w:rPr>
                <w:rFonts w:ascii="Times New Roman"/>
                <w:b w:val="false"/>
                <w:i w:val="false"/>
                <w:color w:val="000000"/>
                <w:sz w:val="20"/>
              </w:rPr>
              <w:t>
Лауазымы, тегі ___________________________________________________________</w:t>
            </w:r>
          </w:p>
          <w:p>
            <w:pPr>
              <w:spacing w:after="20"/>
              <w:ind w:left="20"/>
              <w:jc w:val="both"/>
            </w:pPr>
            <w:r>
              <w:rPr>
                <w:rFonts w:ascii="Times New Roman"/>
                <w:b w:val="false"/>
                <w:i w:val="false"/>
                <w:color w:val="000000"/>
                <w:sz w:val="20"/>
              </w:rPr>
              <w:t>
(жеделхатқа қол қойған адам)</w:t>
            </w:r>
          </w:p>
          <w:p>
            <w:pPr>
              <w:spacing w:after="20"/>
              <w:ind w:left="20"/>
              <w:jc w:val="both"/>
            </w:pPr>
            <w:r>
              <w:rPr>
                <w:rFonts w:ascii="Times New Roman"/>
                <w:b w:val="false"/>
                <w:i w:val="false"/>
                <w:color w:val="000000"/>
                <w:sz w:val="20"/>
              </w:rPr>
              <w:t>
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w:t>
            </w:r>
          </w:p>
          <w:p>
            <w:pPr>
              <w:spacing w:after="20"/>
              <w:ind w:left="20"/>
              <w:jc w:val="both"/>
            </w:pPr>
            <w:r>
              <w:rPr>
                <w:rFonts w:ascii="Times New Roman"/>
                <w:b w:val="false"/>
                <w:i w:val="false"/>
                <w:color w:val="000000"/>
                <w:sz w:val="20"/>
              </w:rPr>
              <w:t xml:space="preserve">
Нұр-Сұлтан қаласы, Қазақстан Республикасы Премьер-Министрінің Кеңсесі </w:t>
            </w:r>
          </w:p>
          <w:p>
            <w:pPr>
              <w:spacing w:after="20"/>
              <w:ind w:left="20"/>
              <w:jc w:val="both"/>
            </w:pPr>
            <w:r>
              <w:rPr>
                <w:rFonts w:ascii="Times New Roman"/>
                <w:b w:val="false"/>
                <w:i w:val="false"/>
                <w:color w:val="000000"/>
                <w:sz w:val="20"/>
              </w:rPr>
              <w:t>
Жіберілген күні (күні, айы, жылы) ______________________________________</w:t>
            </w:r>
          </w:p>
          <w:p>
            <w:pPr>
              <w:spacing w:after="20"/>
              <w:ind w:left="20"/>
              <w:jc w:val="both"/>
            </w:pPr>
            <w:r>
              <w:rPr>
                <w:rFonts w:ascii="Times New Roman"/>
                <w:b w:val="false"/>
                <w:i w:val="false"/>
                <w:color w:val="000000"/>
                <w:sz w:val="20"/>
              </w:rPr>
              <w:t xml:space="preserve">
Жеделхатқа қол қойған адамның лауазымы ________________________ қолының толық жазылуы </w:t>
            </w:r>
          </w:p>
          <w:p>
            <w:pPr>
              <w:spacing w:after="20"/>
              <w:ind w:left="20"/>
              <w:jc w:val="both"/>
            </w:pPr>
            <w:r>
              <w:rPr>
                <w:rFonts w:ascii="Times New Roman"/>
                <w:b w:val="false"/>
                <w:i w:val="false"/>
                <w:color w:val="000000"/>
                <w:sz w:val="20"/>
              </w:rPr>
              <w:t xml:space="preserve">
(қолы) </w:t>
            </w:r>
          </w:p>
        </w:tc>
      </w:tr>
    </w:tbl>
    <w:p>
      <w:pPr>
        <w:spacing w:after="0"/>
        <w:ind w:left="0"/>
        <w:jc w:val="both"/>
      </w:pPr>
      <w:r>
        <w:rPr>
          <w:rFonts w:ascii="Times New Roman"/>
          <w:b w:val="false"/>
          <w:i w:val="false"/>
          <w:color w:val="000000"/>
          <w:sz w:val="28"/>
        </w:rPr>
        <w:t>
      Ескертпе. Құттықтау немесе көңіл айту жеделхаттарына шығыс нөмірі сызықтың астына қойылады.</w:t>
      </w:r>
    </w:p>
    <w:p>
      <w:pPr>
        <w:spacing w:after="0"/>
        <w:ind w:left="0"/>
        <w:jc w:val="both"/>
      </w:pPr>
      <w:bookmarkStart w:name="z1919" w:id="498"/>
      <w:r>
        <w:rPr>
          <w:rFonts w:ascii="Times New Roman"/>
          <w:b w:val="false"/>
          <w:i w:val="false"/>
          <w:color w:val="000000"/>
          <w:sz w:val="28"/>
        </w:rPr>
        <w:t>
      Қазақстан Республикасы</w:t>
      </w:r>
    </w:p>
    <w:bookmarkEnd w:id="498"/>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7-қосымша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қаулысы</w:t>
      </w:r>
    </w:p>
    <w:p>
      <w:pPr>
        <w:spacing w:after="0"/>
        <w:ind w:left="0"/>
        <w:jc w:val="both"/>
      </w:pPr>
      <w:r>
        <w:rPr>
          <w:rFonts w:ascii="Times New Roman"/>
          <w:b/>
          <w:i w:val="false"/>
          <w:color w:val="000000"/>
          <w:sz w:val="28"/>
        </w:rPr>
        <w:t>(Премьер-Министр өкімі) жобасының Премьер-Министр</w:t>
      </w:r>
    </w:p>
    <w:p>
      <w:pPr>
        <w:spacing w:after="0"/>
        <w:ind w:left="0"/>
        <w:jc w:val="both"/>
      </w:pPr>
      <w:r>
        <w:rPr>
          <w:rFonts w:ascii="Times New Roman"/>
          <w:b/>
          <w:i w:val="false"/>
          <w:color w:val="000000"/>
          <w:sz w:val="28"/>
        </w:rPr>
        <w:t>Кеңсесінде келісу парағы</w:t>
      </w:r>
    </w:p>
    <w:p>
      <w:pPr>
        <w:spacing w:after="0"/>
        <w:ind w:left="0"/>
        <w:jc w:val="both"/>
      </w:pPr>
      <w:r>
        <w:rPr>
          <w:rFonts w:ascii="Times New Roman"/>
          <w:b w:val="false"/>
          <w:i w:val="false"/>
          <w:color w:val="000000"/>
          <w:sz w:val="28"/>
        </w:rPr>
        <w:t>
      1. Қазақстан Республикасы Үкіметінің қаулысы (Премьер-Министр өкімі) жобасының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Жобаның Премьер-Министр Кеңсесінде өтуіне жауап беретін құрылымдық бөлімше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_______________________________________________________________бөлімі</w:t>
      </w:r>
    </w:p>
    <w:p>
      <w:pPr>
        <w:spacing w:after="0"/>
        <w:ind w:left="0"/>
        <w:jc w:val="both"/>
      </w:pPr>
      <w:r>
        <w:rPr>
          <w:rFonts w:ascii="Times New Roman"/>
          <w:b w:val="false"/>
          <w:i w:val="false"/>
          <w:color w:val="000000"/>
          <w:sz w:val="28"/>
        </w:rPr>
        <w:t>
      3. Орындаушы (жобаның өтуіне жауапты адамның тегі)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жобаны қабылдады</w:t>
      </w:r>
    </w:p>
    <w:p>
      <w:pPr>
        <w:spacing w:after="0"/>
        <w:ind w:left="0"/>
        <w:jc w:val="both"/>
      </w:pPr>
      <w:r>
        <w:rPr>
          <w:rFonts w:ascii="Times New Roman"/>
          <w:b w:val="false"/>
          <w:i w:val="false"/>
          <w:color w:val="000000"/>
          <w:sz w:val="28"/>
        </w:rPr>
        <w:t>
      4. Орындаушының жобаға анықтаманы берген күні</w:t>
      </w:r>
    </w:p>
    <w:p>
      <w:pPr>
        <w:spacing w:after="0"/>
        <w:ind w:left="0"/>
        <w:jc w:val="both"/>
      </w:pPr>
      <w:r>
        <w:rPr>
          <w:rFonts w:ascii="Times New Roman"/>
          <w:b w:val="false"/>
          <w:i w:val="false"/>
          <w:color w:val="000000"/>
          <w:sz w:val="28"/>
        </w:rPr>
        <w:t>
      5. Жобаның Кеңсенің құрылымдық бөлімшелерінде өтуі және келісілуі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құрылымдық бөлімшелерінің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Келісуге (виза қоюға) түскен күні және қабылдаушының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 және орындаушының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және  құжаттамалық қамтамасыз  ету бөлімі:</w:t>
            </w:r>
          </w:p>
          <w:p>
            <w:pPr>
              <w:spacing w:after="20"/>
              <w:ind w:left="20"/>
              <w:jc w:val="both"/>
            </w:pPr>
            <w:r>
              <w:rPr>
                <w:rFonts w:ascii="Times New Roman"/>
                <w:b w:val="false"/>
                <w:i w:val="false"/>
                <w:color w:val="000000"/>
                <w:sz w:val="20"/>
              </w:rPr>
              <w:t>
1) үкіметтік шешімдерді шығару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тілдегі мәтінді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мәтіндердің теңтүпнұсқалығын алдын ала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Жобаны басшылықта келісу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Басшылықтың қабылдау</w:t>
            </w:r>
          </w:p>
          <w:p>
            <w:pPr>
              <w:spacing w:after="20"/>
              <w:ind w:left="20"/>
              <w:jc w:val="both"/>
            </w:pPr>
            <w:r>
              <w:rPr>
                <w:rFonts w:ascii="Times New Roman"/>
                <w:b w:val="false"/>
                <w:i w:val="false"/>
                <w:color w:val="000000"/>
                <w:sz w:val="20"/>
              </w:rPr>
              <w:t>
бөлмелері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Келісуге (виза қоюға) түскен күні және қабылдаушының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 және орындаушының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Премьер-Министрдің орынбасары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Премьер-Министрдің орынбасары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 Басшысының орынбасарлары (міндеттерді бөлуге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Жобаны пысықтауға қайтару (оның ішінде жұмыс тәртібімен) себебі, негіздемесі (басшылықтың қарары) және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8. Пысықталған жобаның орындаушыға түскен күні 20___ жылғы "___" ______ </w:t>
      </w:r>
    </w:p>
    <w:p>
      <w:pPr>
        <w:spacing w:after="0"/>
        <w:ind w:left="0"/>
        <w:jc w:val="both"/>
      </w:pPr>
      <w:r>
        <w:rPr>
          <w:rFonts w:ascii="Times New Roman"/>
          <w:b w:val="false"/>
          <w:i w:val="false"/>
          <w:color w:val="000000"/>
          <w:sz w:val="28"/>
        </w:rPr>
        <w:t xml:space="preserve">
      9. Жобаның Хатшылыққа Премьер-Министрдің қол қоюына түскен күні 20___ жылғы "___" ___________ </w:t>
      </w:r>
    </w:p>
    <w:p>
      <w:pPr>
        <w:spacing w:after="0"/>
        <w:ind w:left="0"/>
        <w:jc w:val="both"/>
      </w:pPr>
      <w:r>
        <w:rPr>
          <w:rFonts w:ascii="Times New Roman"/>
          <w:b w:val="false"/>
          <w:i w:val="false"/>
          <w:color w:val="000000"/>
          <w:sz w:val="28"/>
        </w:rPr>
        <w:t xml:space="preserve">
      10. Қол қойылған қаулының (өкімнің) орындаушыға қайтарылған күні 20___ жылғы "___" ___________ </w:t>
      </w:r>
    </w:p>
    <w:p>
      <w:pPr>
        <w:spacing w:after="0"/>
        <w:ind w:left="0"/>
        <w:jc w:val="both"/>
      </w:pPr>
      <w:r>
        <w:rPr>
          <w:rFonts w:ascii="Times New Roman"/>
          <w:b w:val="false"/>
          <w:i w:val="false"/>
          <w:color w:val="000000"/>
          <w:sz w:val="28"/>
        </w:rPr>
        <w:t>
      11. Жобаның өтуі туралы ерекше белгілер________________________________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12. Электрондық жеткізгіштегі (№ __ дискет) қабылданған шешімнің                     (заң жобасының) мемлекеттік және орыс тілдерінде қоса беріліп отырған нұсқасы қағаз жеткізгіштегі түпкілікті нұсқасына сәйкес келеді – тексерген орындаушы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13. Электрондық жеткізгіште салыстырып тексерілген шығаруға дайын қаулының (өкімнің) үкіметтік шешімдерді шығару секторына түскен күні</w:t>
      </w:r>
    </w:p>
    <w:p>
      <w:pPr>
        <w:spacing w:after="0"/>
        <w:ind w:left="0"/>
        <w:jc w:val="both"/>
      </w:pPr>
      <w:r>
        <w:rPr>
          <w:rFonts w:ascii="Times New Roman"/>
          <w:b w:val="false"/>
          <w:i w:val="false"/>
          <w:color w:val="000000"/>
          <w:sz w:val="28"/>
        </w:rPr>
        <w:t xml:space="preserve">
      20___ жылғы "___" ___________ </w:t>
      </w:r>
    </w:p>
    <w:p>
      <w:pPr>
        <w:spacing w:after="0"/>
        <w:ind w:left="0"/>
        <w:jc w:val="both"/>
      </w:pPr>
      <w:r>
        <w:rPr>
          <w:rFonts w:ascii="Times New Roman"/>
          <w:b w:val="false"/>
          <w:i w:val="false"/>
          <w:color w:val="000000"/>
          <w:sz w:val="28"/>
        </w:rPr>
        <w:t>
      Қабылдады _____________/_____________________________/ (қолы) (аты-жөні, тегі) Тапсырды  ______________/____________________________/ (қолы) (аты-жөні, тегі)</w:t>
      </w:r>
    </w:p>
    <w:p>
      <w:pPr>
        <w:spacing w:after="0"/>
        <w:ind w:left="0"/>
        <w:jc w:val="both"/>
      </w:pPr>
      <w:bookmarkStart w:name="z1918" w:id="499"/>
      <w:r>
        <w:rPr>
          <w:rFonts w:ascii="Times New Roman"/>
          <w:b w:val="false"/>
          <w:i w:val="false"/>
          <w:color w:val="000000"/>
          <w:sz w:val="28"/>
        </w:rPr>
        <w:t>
      Қазақстан Республикасы</w:t>
      </w:r>
    </w:p>
    <w:bookmarkEnd w:id="499"/>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8-қосымша</w:t>
      </w:r>
    </w:p>
    <w:p>
      <w:pPr>
        <w:spacing w:after="0"/>
        <w:ind w:left="0"/>
        <w:jc w:val="both"/>
      </w:pPr>
      <w:r>
        <w:rPr>
          <w:rFonts w:ascii="Times New Roman"/>
          <w:b w:val="false"/>
          <w:i w:val="false"/>
          <w:color w:val="000000"/>
          <w:sz w:val="28"/>
        </w:rPr>
        <w:t>Мемлекеттік архивтің коды____________________</w:t>
      </w:r>
    </w:p>
    <w:p>
      <w:pPr>
        <w:spacing w:after="0"/>
        <w:ind w:left="0"/>
        <w:jc w:val="both"/>
      </w:pPr>
      <w:r>
        <w:rPr>
          <w:rFonts w:ascii="Times New Roman"/>
          <w:b w:val="false"/>
          <w:i w:val="false"/>
          <w:color w:val="000000"/>
          <w:sz w:val="28"/>
        </w:rPr>
        <w:t>Мекеменің коды</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(қор құрушының атауы)</w:t>
      </w:r>
    </w:p>
    <w:p>
      <w:pPr>
        <w:spacing w:after="0"/>
        <w:ind w:left="0"/>
        <w:jc w:val="both"/>
      </w:pPr>
      <w:r>
        <w:rPr>
          <w:rFonts w:ascii="Times New Roman"/>
          <w:b w:val="false"/>
          <w:i w:val="false"/>
          <w:color w:val="000000"/>
          <w:sz w:val="28"/>
        </w:rPr>
        <w:t>
      Қ. № ______________________________________________ Тіз. № ______________________________________________ І. №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 ______________________________________________________________________________________________________________________________________________________________ ______________________________________________________________________________ (бөлімнің, құрылымдық бөлімшенің атауы) Істің № Томның №</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 (істің тақырыбы)   20___ жылғы "___" 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 _______________________________</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парақта</w:t>
            </w:r>
          </w:p>
          <w:p>
            <w:pPr>
              <w:spacing w:after="20"/>
              <w:ind w:left="20"/>
              <w:jc w:val="both"/>
            </w:pPr>
            <w:r>
              <w:rPr>
                <w:rFonts w:ascii="Times New Roman"/>
                <w:b w:val="false"/>
                <w:i w:val="false"/>
                <w:color w:val="000000"/>
                <w:sz w:val="20"/>
              </w:rPr>
              <w:t>
___________ сақталсын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 № ______________________________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 ________________________________</w:t>
            </w: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917" w:id="500"/>
      <w:r>
        <w:rPr>
          <w:rFonts w:ascii="Times New Roman"/>
          <w:b w:val="false"/>
          <w:i w:val="false"/>
          <w:color w:val="000000"/>
          <w:sz w:val="28"/>
        </w:rPr>
        <w:t>
      Қазақстан Республикасы</w:t>
      </w:r>
    </w:p>
    <w:bookmarkEnd w:id="500"/>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9-қосымша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______ іс құжаттарының</w:t>
      </w:r>
    </w:p>
    <w:p>
      <w:pPr>
        <w:spacing w:after="0"/>
        <w:ind w:left="0"/>
        <w:jc w:val="both"/>
      </w:pPr>
      <w:r>
        <w:rPr>
          <w:rFonts w:ascii="Times New Roman"/>
          <w:b/>
          <w:i w:val="false"/>
          <w:color w:val="000000"/>
          <w:sz w:val="28"/>
        </w:rPr>
        <w:t>ІШКІ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w:t>
            </w:r>
          </w:p>
          <w:p>
            <w:pPr>
              <w:spacing w:after="20"/>
              <w:ind w:left="20"/>
              <w:jc w:val="both"/>
            </w:pPr>
            <w:r>
              <w:rPr>
                <w:rFonts w:ascii="Times New Roman"/>
                <w:b w:val="false"/>
                <w:i w:val="false"/>
                <w:color w:val="000000"/>
                <w:sz w:val="20"/>
              </w:rPr>
              <w:t>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w:t>
            </w:r>
          </w:p>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w:t>
            </w:r>
          </w:p>
          <w:p>
            <w:pPr>
              <w:spacing w:after="20"/>
              <w:ind w:left="20"/>
              <w:jc w:val="both"/>
            </w:pPr>
            <w:r>
              <w:rPr>
                <w:rFonts w:ascii="Times New Roman"/>
                <w:b w:val="false"/>
                <w:i w:val="false"/>
                <w:color w:val="000000"/>
                <w:sz w:val="20"/>
              </w:rPr>
              <w:t>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Барлығы _______________________________________________________ құжат (цифрлармен және жазбаша) Ішкі тізімдеме парақтарының саны______________________________________ (цифрлармен және жазбаша)</w:t>
      </w:r>
    </w:p>
    <w:p>
      <w:pPr>
        <w:spacing w:after="0"/>
        <w:ind w:left="0"/>
        <w:jc w:val="both"/>
      </w:pPr>
      <w:r>
        <w:rPr>
          <w:rFonts w:ascii="Times New Roman"/>
          <w:b w:val="false"/>
          <w:i w:val="false"/>
          <w:color w:val="000000"/>
          <w:sz w:val="28"/>
        </w:rPr>
        <w:t>
      Құжаттардың ішкі тізімдемесін жасаған адамның лауазымы _____________________</w:t>
      </w:r>
    </w:p>
    <w:p>
      <w:pPr>
        <w:spacing w:after="0"/>
        <w:ind w:left="0"/>
        <w:jc w:val="both"/>
      </w:pPr>
      <w:r>
        <w:rPr>
          <w:rFonts w:ascii="Times New Roman"/>
          <w:b w:val="false"/>
          <w:i w:val="false"/>
          <w:color w:val="000000"/>
          <w:sz w:val="28"/>
        </w:rPr>
        <w:t>
      Қолының толық жазылуы (қолы) Күні 20___ жылғы "___" ___________</w:t>
      </w:r>
    </w:p>
    <w:p>
      <w:pPr>
        <w:spacing w:after="0"/>
        <w:ind w:left="0"/>
        <w:jc w:val="both"/>
      </w:pPr>
      <w:bookmarkStart w:name="z1916" w:id="501"/>
      <w:r>
        <w:rPr>
          <w:rFonts w:ascii="Times New Roman"/>
          <w:b w:val="false"/>
          <w:i w:val="false"/>
          <w:color w:val="000000"/>
          <w:sz w:val="28"/>
        </w:rPr>
        <w:t>
      Қазақстан Республикасы</w:t>
      </w:r>
    </w:p>
    <w:bookmarkEnd w:id="501"/>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10-қосымша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КУӘЛАНДЫРУ ЖАЗБАСЫ</w:t>
      </w:r>
    </w:p>
    <w:p>
      <w:pPr>
        <w:spacing w:after="0"/>
        <w:ind w:left="0"/>
        <w:jc w:val="both"/>
      </w:pPr>
      <w:r>
        <w:rPr>
          <w:rFonts w:ascii="Times New Roman"/>
          <w:b w:val="false"/>
          <w:i w:val="false"/>
          <w:color w:val="000000"/>
          <w:sz w:val="28"/>
        </w:rPr>
        <w:t>
      Істе_____________________________________________________________________</w:t>
      </w:r>
    </w:p>
    <w:p>
      <w:pPr>
        <w:spacing w:after="0"/>
        <w:ind w:left="0"/>
        <w:jc w:val="both"/>
      </w:pPr>
      <w:r>
        <w:rPr>
          <w:rFonts w:ascii="Times New Roman"/>
          <w:b w:val="false"/>
          <w:i w:val="false"/>
          <w:color w:val="000000"/>
          <w:sz w:val="28"/>
        </w:rPr>
        <w:t>
      (цифрлармен және жазбаша)</w:t>
      </w:r>
    </w:p>
    <w:p>
      <w:pPr>
        <w:spacing w:after="0"/>
        <w:ind w:left="0"/>
        <w:jc w:val="both"/>
      </w:pPr>
      <w:r>
        <w:rPr>
          <w:rFonts w:ascii="Times New Roman"/>
          <w:b w:val="false"/>
          <w:i w:val="false"/>
          <w:color w:val="000000"/>
          <w:sz w:val="28"/>
        </w:rPr>
        <w:t>
      ____________________________________________________________________парақ</w:t>
      </w:r>
    </w:p>
    <w:p>
      <w:pPr>
        <w:spacing w:after="0"/>
        <w:ind w:left="0"/>
        <w:jc w:val="both"/>
      </w:pPr>
      <w:r>
        <w:rPr>
          <w:rFonts w:ascii="Times New Roman"/>
          <w:b w:val="false"/>
          <w:i w:val="false"/>
          <w:color w:val="000000"/>
          <w:sz w:val="28"/>
        </w:rPr>
        <w:t>
      нөмірленді. Құрылымдық бөлімшенің</w:t>
      </w:r>
    </w:p>
    <w:p>
      <w:pPr>
        <w:spacing w:after="0"/>
        <w:ind w:left="0"/>
        <w:jc w:val="both"/>
      </w:pPr>
      <w:r>
        <w:rPr>
          <w:rFonts w:ascii="Times New Roman"/>
          <w:b w:val="false"/>
          <w:i w:val="false"/>
          <w:color w:val="000000"/>
          <w:sz w:val="28"/>
        </w:rPr>
        <w:t>
      маманы_____________________________________________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(құрылымдық бөлімшенің атауы)</w:t>
      </w:r>
    </w:p>
    <w:p>
      <w:pPr>
        <w:spacing w:after="0"/>
        <w:ind w:left="0"/>
        <w:jc w:val="both"/>
      </w:pPr>
      <w:r>
        <w:rPr>
          <w:rFonts w:ascii="Times New Roman"/>
          <w:b w:val="false"/>
          <w:i w:val="false"/>
          <w:color w:val="000000"/>
          <w:sz w:val="28"/>
        </w:rPr>
        <w:t xml:space="preserve">
      ______________________/____________________________/ (қолы) (аты-жөні, тегі) 20___ жылғы "___" ___________ </w:t>
      </w:r>
    </w:p>
    <w:p>
      <w:pPr>
        <w:spacing w:after="0"/>
        <w:ind w:left="0"/>
        <w:jc w:val="both"/>
      </w:pPr>
      <w:bookmarkStart w:name="z1915" w:id="502"/>
      <w:r>
        <w:rPr>
          <w:rFonts w:ascii="Times New Roman"/>
          <w:b w:val="false"/>
          <w:i w:val="false"/>
          <w:color w:val="000000"/>
          <w:sz w:val="28"/>
        </w:rPr>
        <w:t>
      Қазақстан Республикасы</w:t>
      </w:r>
    </w:p>
    <w:bookmarkEnd w:id="502"/>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11-қосымша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Премьер-Министрінің Кеңсесі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Премьер-Министрінің Кеңсесі</w:t>
            </w:r>
          </w:p>
          <w:p>
            <w:pPr>
              <w:spacing w:after="20"/>
              <w:ind w:left="20"/>
              <w:jc w:val="both"/>
            </w:pPr>
            <w:r>
              <w:rPr>
                <w:rFonts w:ascii="Times New Roman"/>
                <w:b w:val="false"/>
                <w:i w:val="false"/>
                <w:color w:val="000000"/>
                <w:sz w:val="20"/>
              </w:rPr>
              <w:t>
құрылымдық бөлімшесінің меңгерушісі</w:t>
            </w:r>
          </w:p>
          <w:p>
            <w:pPr>
              <w:spacing w:after="20"/>
              <w:ind w:left="20"/>
              <w:jc w:val="both"/>
            </w:pPr>
            <w:r>
              <w:rPr>
                <w:rFonts w:ascii="Times New Roman"/>
                <w:b w:val="false"/>
                <w:i w:val="false"/>
                <w:color w:val="000000"/>
                <w:sz w:val="20"/>
              </w:rPr>
              <w:t>
 _________________ (Т.А.Ә.)</w:t>
            </w:r>
          </w:p>
          <w:p>
            <w:pPr>
              <w:spacing w:after="20"/>
              <w:ind w:left="20"/>
              <w:jc w:val="both"/>
            </w:pPr>
            <w:r>
              <w:rPr>
                <w:rFonts w:ascii="Times New Roman"/>
                <w:b w:val="false"/>
                <w:i w:val="false"/>
                <w:color w:val="000000"/>
                <w:sz w:val="20"/>
              </w:rPr>
              <w:t>
20__ жылғы "___" _____________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Сақтауға жатпайтын құжаттарды жоюға  бөлу туралы № ___ АКТ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11-қосымша жаңа редакцияда – ҚР Үкіметінің 05.06.2019 </w:t>
      </w:r>
      <w:r>
        <w:rPr>
          <w:rFonts w:ascii="Times New Roman"/>
          <w:b w:val="false"/>
          <w:i w:val="false"/>
          <w:color w:val="000000"/>
          <w:sz w:val="28"/>
        </w:rPr>
        <w:t>№ 371</w:t>
      </w:r>
      <w:r>
        <w:rPr>
          <w:rFonts w:ascii="Times New Roman"/>
          <w:b w:val="false"/>
          <w:i w:val="false"/>
          <w:color w:val="000000"/>
          <w:sz w:val="28"/>
          <w:u w:val="single"/>
        </w:rPr>
        <w:t xml:space="preserve"> </w:t>
      </w:r>
      <w:r>
        <w:rPr>
          <w:rFonts w:ascii="Times New Roman"/>
          <w:b w:val="false"/>
          <w:i/>
          <w:color w:val="000000"/>
          <w:sz w:val="28"/>
        </w:rPr>
        <w:t>қаулысымен.</w:t>
      </w:r>
    </w:p>
    <w:p>
      <w:pPr>
        <w:spacing w:after="0"/>
        <w:ind w:left="0"/>
        <w:jc w:val="both"/>
      </w:pPr>
      <w:r>
        <w:rPr>
          <w:rFonts w:ascii="Times New Roman"/>
          <w:b w:val="false"/>
          <w:i w:val="false"/>
          <w:color w:val="000000"/>
          <w:sz w:val="28"/>
        </w:rPr>
        <w:t>
      Нұр-Сұлтан қ. 20__ жылғы "___" _____________</w:t>
      </w:r>
    </w:p>
    <w:p>
      <w:pPr>
        <w:spacing w:after="0"/>
        <w:ind w:left="0"/>
        <w:jc w:val="both"/>
      </w:pPr>
      <w:r>
        <w:rPr>
          <w:rFonts w:ascii="Times New Roman"/>
          <w:b w:val="false"/>
          <w:i w:val="false"/>
          <w:color w:val="000000"/>
          <w:sz w:val="28"/>
        </w:rPr>
        <w:t>
      20__ жылғы "_________ құжаттар тізбесінің" негізінде мынадай құжаттар практикалық мәнін жоғалтқандар ретінде жоюға іріктеп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немесе құжаттың тақырыбы,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Тізбелер бойынша баптардың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Құжаттар саны ____________________________________________________________</w:t>
      </w:r>
    </w:p>
    <w:p>
      <w:pPr>
        <w:spacing w:after="0"/>
        <w:ind w:left="0"/>
        <w:jc w:val="both"/>
      </w:pPr>
      <w:r>
        <w:rPr>
          <w:rFonts w:ascii="Times New Roman"/>
          <w:b w:val="false"/>
          <w:i w:val="false"/>
          <w:color w:val="000000"/>
          <w:sz w:val="28"/>
        </w:rPr>
        <w:t>
      (актіні ресімдеген адамның лауазымы, Т.А.Ә.) __________________________________</w:t>
      </w:r>
    </w:p>
    <w:p>
      <w:pPr>
        <w:spacing w:after="0"/>
        <w:ind w:left="0"/>
        <w:jc w:val="both"/>
      </w:pPr>
      <w:r>
        <w:rPr>
          <w:rFonts w:ascii="Times New Roman"/>
          <w:b w:val="false"/>
          <w:i w:val="false"/>
          <w:color w:val="000000"/>
          <w:sz w:val="28"/>
        </w:rPr>
        <w:t>
      БҚҚБ келісті ___________________ (лауазымы, Т.А.Ә.)</w:t>
      </w:r>
    </w:p>
    <w:p>
      <w:pPr>
        <w:spacing w:after="0"/>
        <w:ind w:left="0"/>
        <w:jc w:val="both"/>
      </w:pPr>
      <w:r>
        <w:rPr>
          <w:rFonts w:ascii="Times New Roman"/>
          <w:b w:val="false"/>
          <w:i w:val="false"/>
          <w:color w:val="000000"/>
          <w:sz w:val="28"/>
        </w:rPr>
        <w:t xml:space="preserve">
      Қазақстан Республикасының Президенті Іс Басқармасының "Қазақстан Республикасы </w:t>
      </w:r>
    </w:p>
    <w:p>
      <w:pPr>
        <w:spacing w:after="0"/>
        <w:ind w:left="0"/>
        <w:jc w:val="both"/>
      </w:pPr>
      <w:r>
        <w:rPr>
          <w:rFonts w:ascii="Times New Roman"/>
          <w:b w:val="false"/>
          <w:i w:val="false"/>
          <w:color w:val="000000"/>
          <w:sz w:val="28"/>
        </w:rPr>
        <w:t xml:space="preserve">
      Президентінің Әкімшілігі мен Үкіметінің әкімшілік ғимараттарының дирекциясы" РМК </w:t>
      </w:r>
    </w:p>
    <w:p>
      <w:pPr>
        <w:spacing w:after="0"/>
        <w:ind w:left="0"/>
        <w:jc w:val="both"/>
      </w:pPr>
      <w:r>
        <w:rPr>
          <w:rFonts w:ascii="Times New Roman"/>
          <w:b w:val="false"/>
          <w:i w:val="false"/>
          <w:color w:val="000000"/>
          <w:sz w:val="28"/>
        </w:rPr>
        <w:t>
      Жөндеу-ресімдеу қызметіне тапсырылды (лауазымы, Т.А.Ә._________ _____________)</w:t>
      </w:r>
    </w:p>
    <w:p>
      <w:pPr>
        <w:spacing w:after="0"/>
        <w:ind w:left="0"/>
        <w:jc w:val="both"/>
      </w:pPr>
      <w:r>
        <w:rPr>
          <w:rFonts w:ascii="Times New Roman"/>
          <w:b w:val="false"/>
          <w:i w:val="false"/>
          <w:color w:val="000000"/>
          <w:sz w:val="28"/>
        </w:rPr>
        <w:t>
      Күні 20__ жылғы "___"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914" w:id="503"/>
      <w:r>
        <w:rPr>
          <w:rFonts w:ascii="Times New Roman"/>
          <w:b w:val="false"/>
          <w:i w:val="false"/>
          <w:color w:val="000000"/>
          <w:sz w:val="28"/>
        </w:rPr>
        <w:t>
      Қазақстан Республикасы</w:t>
      </w:r>
    </w:p>
    <w:bookmarkEnd w:id="503"/>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12-қосымша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құжаттарды архивке қабылдау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p>
      <w:pPr>
        <w:spacing w:after="0"/>
        <w:ind w:left="0"/>
        <w:jc w:val="both"/>
      </w:pPr>
      <w:r>
        <w:rPr>
          <w:rFonts w:ascii="Times New Roman"/>
          <w:b w:val="false"/>
          <w:i w:val="false"/>
          <w:color w:val="000000"/>
          <w:sz w:val="28"/>
        </w:rPr>
        <w:t>
      ____________________________________________________________________________ (құрылымдық бөлімшенің атауы)</w:t>
      </w:r>
    </w:p>
    <w:p>
      <w:pPr>
        <w:spacing w:after="0"/>
        <w:ind w:left="0"/>
        <w:jc w:val="both"/>
      </w:pPr>
      <w:r>
        <w:rPr>
          <w:rFonts w:ascii="Times New Roman"/>
          <w:b w:val="false"/>
          <w:i w:val="false"/>
          <w:color w:val="000000"/>
          <w:sz w:val="28"/>
        </w:rPr>
        <w:t xml:space="preserve">
      Қазақстан Республикасы Премьер-Министрінің Кеңсесі </w:t>
      </w:r>
    </w:p>
    <w:p>
      <w:pPr>
        <w:spacing w:after="0"/>
        <w:ind w:left="0"/>
        <w:jc w:val="both"/>
      </w:pPr>
      <w:r>
        <w:rPr>
          <w:rFonts w:ascii="Times New Roman"/>
          <w:b w:val="false"/>
          <w:i w:val="false"/>
          <w:color w:val="000000"/>
          <w:sz w:val="28"/>
        </w:rPr>
        <w:t xml:space="preserve">
      Номенклатура бойынша барлығы_________________іс бар, </w:t>
      </w:r>
    </w:p>
    <w:p>
      <w:pPr>
        <w:spacing w:after="0"/>
        <w:ind w:left="0"/>
        <w:jc w:val="both"/>
      </w:pPr>
      <w:r>
        <w:rPr>
          <w:rFonts w:ascii="Times New Roman"/>
          <w:b w:val="false"/>
          <w:i w:val="false"/>
          <w:color w:val="000000"/>
          <w:sz w:val="28"/>
        </w:rPr>
        <w:t xml:space="preserve">
      Іс жүзінде барлығы____________________іс қабылданды,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тұрақты сақталатыны______________іс, </w:t>
      </w:r>
    </w:p>
    <w:p>
      <w:pPr>
        <w:spacing w:after="0"/>
        <w:ind w:left="0"/>
        <w:jc w:val="both"/>
      </w:pPr>
      <w:r>
        <w:rPr>
          <w:rFonts w:ascii="Times New Roman"/>
          <w:b w:val="false"/>
          <w:i w:val="false"/>
          <w:color w:val="000000"/>
          <w:sz w:val="28"/>
        </w:rPr>
        <w:t xml:space="preserve">
      уақытша сақталатыны______________іс. </w:t>
      </w:r>
    </w:p>
    <w:p>
      <w:pPr>
        <w:spacing w:after="0"/>
        <w:ind w:left="0"/>
        <w:jc w:val="both"/>
      </w:pPr>
      <w:r>
        <w:rPr>
          <w:rFonts w:ascii="Times New Roman"/>
          <w:b w:val="false"/>
          <w:i w:val="false"/>
          <w:color w:val="000000"/>
          <w:sz w:val="28"/>
        </w:rPr>
        <w:t xml:space="preserve">
      Құжаттарды ресімдеу мен жинақтау жөніндегі ескертулер: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Құжаттарға сәйкес келетін есепке алу-тіркеу картотекасы бір мезгілде қабылданды. </w:t>
      </w:r>
    </w:p>
    <w:p>
      <w:pPr>
        <w:spacing w:after="0"/>
        <w:ind w:left="0"/>
        <w:jc w:val="both"/>
      </w:pPr>
      <w:r>
        <w:rPr>
          <w:rFonts w:ascii="Times New Roman"/>
          <w:b w:val="false"/>
          <w:i w:val="false"/>
          <w:color w:val="000000"/>
          <w:sz w:val="28"/>
        </w:rPr>
        <w:t xml:space="preserve">
      Карточкаларды толтыру жөніндегі ескертулер: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ЖЕТІСПЕЙТІН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p>
            <w:pPr>
              <w:spacing w:after="20"/>
              <w:ind w:left="20"/>
              <w:jc w:val="both"/>
            </w:pPr>
            <w:r>
              <w:rPr>
                <w:rFonts w:ascii="Times New Roman"/>
                <w:b w:val="false"/>
                <w:i w:val="false"/>
                <w:color w:val="000000"/>
                <w:sz w:val="20"/>
              </w:rPr>
              <w:t>
қайдан</w:t>
            </w:r>
          </w:p>
          <w:p>
            <w:pPr>
              <w:spacing w:after="20"/>
              <w:ind w:left="20"/>
              <w:jc w:val="both"/>
            </w:pPr>
            <w:r>
              <w:rPr>
                <w:rFonts w:ascii="Times New Roman"/>
                <w:b w:val="false"/>
                <w:i w:val="false"/>
                <w:color w:val="000000"/>
                <w:sz w:val="20"/>
              </w:rPr>
              <w:t>
түскен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w:t>
            </w:r>
          </w:p>
          <w:p>
            <w:pPr>
              <w:spacing w:after="20"/>
              <w:ind w:left="20"/>
              <w:jc w:val="both"/>
            </w:pPr>
            <w:r>
              <w:rPr>
                <w:rFonts w:ascii="Times New Roman"/>
                <w:b w:val="false"/>
                <w:i w:val="false"/>
                <w:color w:val="000000"/>
                <w:sz w:val="20"/>
              </w:rPr>
              <w:t>
күні мен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ЖЕТІСПЕЙТІН КАРТОЧКАЛАР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тігілген жері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2ӨТКЕН ЖЫЛДАР ҮШІН ТАПСЫРЫЛҒАН ҚҰЖАТТАР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Карточкалар</w:t>
            </w:r>
          </w:p>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Архив меңгерушісі ______________________________________________</w:t>
      </w:r>
    </w:p>
    <w:p>
      <w:pPr>
        <w:spacing w:after="0"/>
        <w:ind w:left="0"/>
        <w:jc w:val="both"/>
      </w:pPr>
      <w:r>
        <w:rPr>
          <w:rFonts w:ascii="Times New Roman"/>
          <w:b w:val="false"/>
          <w:i w:val="false"/>
          <w:color w:val="000000"/>
          <w:sz w:val="28"/>
        </w:rPr>
        <w:t>
      Құрылымдық бөлімшенің басшысы_________________________________</w:t>
      </w:r>
    </w:p>
    <w:p>
      <w:pPr>
        <w:spacing w:after="0"/>
        <w:ind w:left="0"/>
        <w:jc w:val="both"/>
      </w:pPr>
      <w:r>
        <w:rPr>
          <w:rFonts w:ascii="Times New Roman"/>
          <w:b w:val="false"/>
          <w:i w:val="false"/>
          <w:color w:val="000000"/>
          <w:sz w:val="28"/>
        </w:rPr>
        <w:t>
      Құжаттарды архивке тапсырған құрылымдық бөлімшенің маманы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20___ жылғы "___" ___________</w:t>
      </w:r>
    </w:p>
    <w:p>
      <w:pPr>
        <w:spacing w:after="0"/>
        <w:ind w:left="0"/>
        <w:jc w:val="both"/>
      </w:pPr>
      <w:bookmarkStart w:name="z1913" w:id="504"/>
      <w:r>
        <w:rPr>
          <w:rFonts w:ascii="Times New Roman"/>
          <w:b w:val="false"/>
          <w:i w:val="false"/>
          <w:color w:val="000000"/>
          <w:sz w:val="28"/>
        </w:rPr>
        <w:t>
      Қазақстан Республикасы</w:t>
      </w:r>
    </w:p>
    <w:bookmarkEnd w:id="504"/>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13-қосымша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Премьер-Министр Кеңсесінде құжаттардың ксерокөшірмесін жасау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ТӘРТІБІ</w:t>
      </w:r>
    </w:p>
    <w:p>
      <w:pPr>
        <w:spacing w:after="0"/>
        <w:ind w:left="0"/>
        <w:jc w:val="both"/>
      </w:pPr>
      <w:r>
        <w:rPr>
          <w:rFonts w:ascii="Times New Roman"/>
          <w:b w:val="false"/>
          <w:i w:val="false"/>
          <w:color w:val="000000"/>
          <w:sz w:val="28"/>
        </w:rPr>
        <w:t>
      1. "Қазақстан Республикасы Президентінің Әкімшілігі мен Үкіметінің әкімшілік ғимараттары дирекциясы" РМҚК көшіру-көбейту бюросында ксерокөшірме жасауға арналған құжаттар белгіленген үлгіде толтырылған және қол қойылған өтінімдер болған кезде Премьер-Министр Кеңсесінің қызметкерлерінен ғана қабылданады.</w:t>
      </w:r>
    </w:p>
    <w:p>
      <w:pPr>
        <w:spacing w:after="0"/>
        <w:ind w:left="0"/>
        <w:jc w:val="both"/>
      </w:pPr>
      <w:r>
        <w:rPr>
          <w:rFonts w:ascii="Times New Roman"/>
          <w:b w:val="false"/>
          <w:i w:val="false"/>
          <w:color w:val="000000"/>
          <w:sz w:val="28"/>
        </w:rPr>
        <w:t>
      2. Құжаттардың ксерокөшірмесін жасауға арналған өтінімдерге (№ 1 нысан) Премьер-Министр Кеңсесі Басшысының, оның орынбасарларының, Кеңсенің құрылымдық бөлімшелері басшыларының және олардың орынбасарларының қол қоюға құқығы бар.</w:t>
      </w:r>
    </w:p>
    <w:p>
      <w:pPr>
        <w:spacing w:after="0"/>
        <w:ind w:left="0"/>
        <w:jc w:val="both"/>
      </w:pPr>
      <w:r>
        <w:rPr>
          <w:rFonts w:ascii="Times New Roman"/>
          <w:b w:val="false"/>
          <w:i w:val="false"/>
          <w:color w:val="000000"/>
          <w:sz w:val="28"/>
        </w:rPr>
        <w:t>
      3. Кіріс хат-хабардың, хаттамалардың, шығыс құжаттардың, Үкімет қаулылары мен Премьер-Министрдің өкімдері жобаларының, оның ішінде "ҚБП" деген белгісі бар жобалардың ксерокөшірмесін жасауға арналған өтінімдерге (№ 1 нысан) Бақылау және құжаттамалық қамтамасыз ету бөлімі меңгерушісінің, оның орынбасарларының, Бақылау және құжаттамалық қамтамасыз ету бөлімінің үкіметтік шешімдерді шығару секторы бас инспекторының, бақылау секторы меңгерушісінің, іс жүргізу және архив секторы меңгерушісінің, құпия іс жүргізу және ақпаратты қорғау секторы меңгерушісінің қол қоюға құқығы бар.</w:t>
      </w:r>
    </w:p>
    <w:p>
      <w:pPr>
        <w:spacing w:after="0"/>
        <w:ind w:left="0"/>
        <w:jc w:val="both"/>
      </w:pPr>
      <w:r>
        <w:rPr>
          <w:rFonts w:ascii="Times New Roman"/>
          <w:b w:val="false"/>
          <w:i w:val="false"/>
          <w:color w:val="000000"/>
          <w:sz w:val="28"/>
        </w:rPr>
        <w:t>
      4. Үкімет қаулылары, Премьер-Министр өкімдері, Үкімет отырыстарының хаттамалары, оларға қосымшалар, өзге де заңнамалық және нормативтік құқықтық актілер, сондай-ақ Кеңсенің архивтік құжаттары түпнұсқаларының ксерокөшірмесін жасау Кеңсе Басшысы немесе оның орынбасарлары, Бақылау және құжаттамалық қамтамасыз ету бөлімінің меңгерушісі немесе оның орынбасарлары қол қойған өтінімдер (№ 1 нысан) бойынша жүзеге асырылады.</w:t>
      </w:r>
    </w:p>
    <w:p>
      <w:pPr>
        <w:spacing w:after="0"/>
        <w:ind w:left="0"/>
        <w:jc w:val="both"/>
      </w:pPr>
      <w:r>
        <w:rPr>
          <w:rFonts w:ascii="Times New Roman"/>
          <w:b w:val="false"/>
          <w:i w:val="false"/>
          <w:color w:val="000000"/>
          <w:sz w:val="28"/>
        </w:rPr>
        <w:t>
      5. Құпия құжаттардың ксерокөшірмесін жасау Қазақстан Республикасында құпиялылық режимін қамтамасыз ету жөніндегі нұсқаулықтың талаптарына сәйкес: Кеңсе Басшысы, оның орынбасарлары, Бақылау және құжаттамалық қамтамасыз ету бөлімінің меңгерушісі және оның орынбасарлары, құпия іс жүргізу және ақпаратты қорғау секторының меңгерушісі қол қойған өтінімдер бойынша ғана қатаң айқындалған мөлшерде жүзеге асырылады және бөлек есепке алынады (№ 2 нысан).</w:t>
      </w:r>
    </w:p>
    <w:p>
      <w:pPr>
        <w:spacing w:after="0"/>
        <w:ind w:left="0"/>
        <w:jc w:val="both"/>
      </w:pPr>
      <w:r>
        <w:rPr>
          <w:rFonts w:ascii="Times New Roman"/>
          <w:b w:val="false"/>
          <w:i w:val="false"/>
          <w:color w:val="000000"/>
          <w:sz w:val="28"/>
        </w:rPr>
        <w:t>
      6. Көбейту-көшіру бюросында көбейтілген құжаттарды сақтау осы құжаттарға қатысы жоқ адамдардың олармен танысу мүмкіндігін болдырмайтындай жүзеге асырылуға тиіс.</w:t>
      </w:r>
    </w:p>
    <w:p>
      <w:pPr>
        <w:spacing w:after="0"/>
        <w:ind w:left="0"/>
        <w:jc w:val="both"/>
      </w:pPr>
      <w:r>
        <w:rPr>
          <w:rFonts w:ascii="Times New Roman"/>
          <w:b w:val="false"/>
          <w:i w:val="false"/>
          <w:color w:val="000000"/>
          <w:sz w:val="28"/>
        </w:rPr>
        <w:t>
      Көшіру-көбейту бюросы өтінімдердің негізінде көбейтілген құжаттардың саны мен таралымын, қағаз бен басқа да материалдардың шығынын есепке алуды жүргізеді. Көшіру-көбейту жұмыстары орындалғаннан кейін қалған нобайлық материал белгіленген тәртіппен жойылады.</w:t>
      </w:r>
    </w:p>
    <w:p>
      <w:pPr>
        <w:spacing w:after="0"/>
        <w:ind w:left="0"/>
        <w:jc w:val="both"/>
      </w:pPr>
      <w:r>
        <w:rPr>
          <w:rFonts w:ascii="Times New Roman"/>
          <w:b w:val="false"/>
          <w:i w:val="false"/>
          <w:color w:val="000000"/>
          <w:sz w:val="28"/>
        </w:rPr>
        <w:t>
      Осы Тәртіптің орындалуын бақылауды Бақылау және құжаттамалық қамтамасыз ету бөлімі жүзеге асырады.</w:t>
      </w:r>
    </w:p>
    <w:p>
      <w:pPr>
        <w:spacing w:after="0"/>
        <w:ind w:left="0"/>
        <w:jc w:val="both"/>
      </w:pPr>
      <w:r>
        <w:rPr>
          <w:rFonts w:ascii="Times New Roman"/>
          <w:b w:val="false"/>
          <w:i w:val="false"/>
          <w:color w:val="000000"/>
          <w:sz w:val="28"/>
        </w:rPr>
        <w:t>
      1-нысан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Құжаттың ксерокөшірмесін жасауға арналған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ӨТІНІМ </w:t>
      </w:r>
    </w:p>
    <w:p>
      <w:pPr>
        <w:spacing w:after="0"/>
        <w:ind w:left="0"/>
        <w:jc w:val="both"/>
      </w:pPr>
      <w:r>
        <w:rPr>
          <w:rFonts w:ascii="Times New Roman"/>
          <w:b w:val="false"/>
          <w:i w:val="false"/>
          <w:color w:val="000000"/>
          <w:sz w:val="28"/>
        </w:rPr>
        <w:t>
      Бөлім _____________________________________________</w:t>
      </w:r>
    </w:p>
    <w:p>
      <w:pPr>
        <w:spacing w:after="0"/>
        <w:ind w:left="0"/>
        <w:jc w:val="both"/>
      </w:pPr>
      <w:r>
        <w:rPr>
          <w:rFonts w:ascii="Times New Roman"/>
          <w:b w:val="false"/>
          <w:i w:val="false"/>
          <w:color w:val="000000"/>
          <w:sz w:val="28"/>
        </w:rPr>
        <w:t>
      Орындаушының аты-жөні, тегі</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телефоны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Түпнұсқадағы парақ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парақ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Күні_________</w:t>
      </w:r>
    </w:p>
    <w:p>
      <w:pPr>
        <w:spacing w:after="0"/>
        <w:ind w:left="0"/>
        <w:jc w:val="both"/>
      </w:pPr>
      <w:r>
        <w:rPr>
          <w:rFonts w:ascii="Times New Roman"/>
          <w:b w:val="false"/>
          <w:i w:val="false"/>
          <w:color w:val="000000"/>
          <w:sz w:val="28"/>
        </w:rPr>
        <w:t xml:space="preserve">
      Жалпы парақ шығысы___________ </w:t>
      </w:r>
    </w:p>
    <w:p>
      <w:pPr>
        <w:spacing w:after="0"/>
        <w:ind w:left="0"/>
        <w:jc w:val="both"/>
      </w:pPr>
      <w:r>
        <w:rPr>
          <w:rFonts w:ascii="Times New Roman"/>
          <w:b w:val="false"/>
          <w:i w:val="false"/>
          <w:color w:val="000000"/>
          <w:sz w:val="28"/>
        </w:rPr>
        <w:t xml:space="preserve">
      Рұқсат етемін:  Кеңсенің </w:t>
      </w:r>
    </w:p>
    <w:p>
      <w:pPr>
        <w:spacing w:after="0"/>
        <w:ind w:left="0"/>
        <w:jc w:val="both"/>
      </w:pPr>
      <w:r>
        <w:rPr>
          <w:rFonts w:ascii="Times New Roman"/>
          <w:b w:val="false"/>
          <w:i w:val="false"/>
          <w:color w:val="000000"/>
          <w:sz w:val="28"/>
        </w:rPr>
        <w:t xml:space="preserve">
      құрылымдық бөлімшесінің </w:t>
      </w:r>
    </w:p>
    <w:p>
      <w:pPr>
        <w:spacing w:after="0"/>
        <w:ind w:left="0"/>
        <w:jc w:val="both"/>
      </w:pPr>
      <w:r>
        <w:rPr>
          <w:rFonts w:ascii="Times New Roman"/>
          <w:b w:val="false"/>
          <w:i w:val="false"/>
          <w:color w:val="000000"/>
          <w:sz w:val="28"/>
        </w:rPr>
        <w:t xml:space="preserve">
      басшысы немесе оның орынбасары </w:t>
      </w:r>
    </w:p>
    <w:p>
      <w:pPr>
        <w:spacing w:after="0"/>
        <w:ind w:left="0"/>
        <w:jc w:val="both"/>
      </w:pPr>
      <w:r>
        <w:rPr>
          <w:rFonts w:ascii="Times New Roman"/>
          <w:b w:val="false"/>
          <w:i w:val="false"/>
          <w:color w:val="000000"/>
          <w:sz w:val="28"/>
        </w:rPr>
        <w:t xml:space="preserve">
      (кеңесші, бас инспектор)__________________ </w:t>
      </w:r>
    </w:p>
    <w:p>
      <w:pPr>
        <w:spacing w:after="0"/>
        <w:ind w:left="0"/>
        <w:jc w:val="both"/>
      </w:pPr>
      <w:r>
        <w:rPr>
          <w:rFonts w:ascii="Times New Roman"/>
          <w:b w:val="false"/>
          <w:i w:val="false"/>
          <w:color w:val="000000"/>
          <w:sz w:val="28"/>
        </w:rPr>
        <w:t>
      Ксерокөшірмелерді алғаны жөнінде қолтаңба</w:t>
      </w:r>
    </w:p>
    <w:p>
      <w:pPr>
        <w:spacing w:after="0"/>
        <w:ind w:left="0"/>
        <w:jc w:val="both"/>
      </w:pPr>
      <w:r>
        <w:rPr>
          <w:rFonts w:ascii="Times New Roman"/>
          <w:b w:val="false"/>
          <w:i w:val="false"/>
          <w:color w:val="000000"/>
          <w:sz w:val="28"/>
        </w:rPr>
        <w:t>
      2-нысан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Құпия құжаттардың ксерокөшірмесін жасауға арналған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ӨТІНІМ*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Орындаушының аты-жөні, тегі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телефоны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күні және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Түпнұсқадағы парақ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Күні_________</w:t>
      </w:r>
    </w:p>
    <w:p>
      <w:pPr>
        <w:spacing w:after="0"/>
        <w:ind w:left="0"/>
        <w:jc w:val="both"/>
      </w:pPr>
      <w:r>
        <w:rPr>
          <w:rFonts w:ascii="Times New Roman"/>
          <w:b w:val="false"/>
          <w:i w:val="false"/>
          <w:color w:val="000000"/>
          <w:sz w:val="28"/>
        </w:rPr>
        <w:t xml:space="preserve">
      Жалпы парақ шығысы___________ </w:t>
      </w:r>
    </w:p>
    <w:p>
      <w:pPr>
        <w:spacing w:after="0"/>
        <w:ind w:left="0"/>
        <w:jc w:val="both"/>
      </w:pPr>
      <w:r>
        <w:rPr>
          <w:rFonts w:ascii="Times New Roman"/>
          <w:b w:val="false"/>
          <w:i w:val="false"/>
          <w:color w:val="000000"/>
          <w:sz w:val="28"/>
        </w:rPr>
        <w:t xml:space="preserve">
      Рұқсат етемін:  </w:t>
      </w:r>
    </w:p>
    <w:p>
      <w:pPr>
        <w:spacing w:after="0"/>
        <w:ind w:left="0"/>
        <w:jc w:val="both"/>
      </w:pPr>
      <w:r>
        <w:rPr>
          <w:rFonts w:ascii="Times New Roman"/>
          <w:b w:val="false"/>
          <w:i w:val="false"/>
          <w:color w:val="000000"/>
          <w:sz w:val="28"/>
        </w:rPr>
        <w:t xml:space="preserve">
      Бақылау және құжаттамалық қамтамасыз ету </w:t>
      </w:r>
    </w:p>
    <w:p>
      <w:pPr>
        <w:spacing w:after="0"/>
        <w:ind w:left="0"/>
        <w:jc w:val="both"/>
      </w:pPr>
      <w:r>
        <w:rPr>
          <w:rFonts w:ascii="Times New Roman"/>
          <w:b w:val="false"/>
          <w:i w:val="false"/>
          <w:color w:val="000000"/>
          <w:sz w:val="28"/>
        </w:rPr>
        <w:t xml:space="preserve">
      бөлімінің меңгерушісі (орынбасары) немесе </w:t>
      </w:r>
    </w:p>
    <w:p>
      <w:pPr>
        <w:spacing w:after="0"/>
        <w:ind w:left="0"/>
        <w:jc w:val="both"/>
      </w:pPr>
      <w:r>
        <w:rPr>
          <w:rFonts w:ascii="Times New Roman"/>
          <w:b w:val="false"/>
          <w:i w:val="false"/>
          <w:color w:val="000000"/>
          <w:sz w:val="28"/>
        </w:rPr>
        <w:t xml:space="preserve">
      құпия іс жүргізу және ақпаратты қорғау </w:t>
      </w:r>
    </w:p>
    <w:p>
      <w:pPr>
        <w:spacing w:after="0"/>
        <w:ind w:left="0"/>
        <w:jc w:val="both"/>
      </w:pPr>
      <w:r>
        <w:rPr>
          <w:rFonts w:ascii="Times New Roman"/>
          <w:b w:val="false"/>
          <w:i w:val="false"/>
          <w:color w:val="000000"/>
          <w:sz w:val="28"/>
        </w:rPr>
        <w:t>
      секторының меңгерушісі</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Ксерокөшірмелерді алғаны жөнінде қолтаңба</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 нарядтарды есепке алу журналы бойынша МҚҚБ-де есепке алынуға тиіс (31-ИРС нысаны)</w:t>
      </w:r>
    </w:p>
    <w:p>
      <w:pPr>
        <w:spacing w:after="0"/>
        <w:ind w:left="0"/>
        <w:jc w:val="both"/>
      </w:pPr>
      <w:bookmarkStart w:name="z1912" w:id="505"/>
      <w:r>
        <w:rPr>
          <w:rFonts w:ascii="Times New Roman"/>
          <w:b w:val="false"/>
          <w:i w:val="false"/>
          <w:color w:val="000000"/>
          <w:sz w:val="28"/>
        </w:rPr>
        <w:t>
      Қазақстан Республикасы</w:t>
      </w:r>
    </w:p>
    <w:bookmarkEnd w:id="505"/>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14-қосымша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Премьер-Министр Кеңсесінің ведомстволық архивінен құжаттарды беруге арналған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ӨТІНІМ</w:t>
      </w:r>
    </w:p>
    <w:p>
      <w:pPr>
        <w:spacing w:after="0"/>
        <w:ind w:left="0"/>
        <w:jc w:val="both"/>
      </w:pPr>
      <w:r>
        <w:rPr>
          <w:rFonts w:ascii="Times New Roman"/>
          <w:b w:val="false"/>
          <w:i w:val="false"/>
          <w:color w:val="000000"/>
          <w:sz w:val="28"/>
        </w:rPr>
        <w:t>
      Бөлім __________________________________________________________</w:t>
      </w:r>
    </w:p>
    <w:p>
      <w:pPr>
        <w:spacing w:after="0"/>
        <w:ind w:left="0"/>
        <w:jc w:val="both"/>
      </w:pPr>
      <w:r>
        <w:rPr>
          <w:rFonts w:ascii="Times New Roman"/>
          <w:b w:val="false"/>
          <w:i w:val="false"/>
          <w:color w:val="000000"/>
          <w:sz w:val="28"/>
        </w:rPr>
        <w:t>
      Кімге (Т.А.Ә.) 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тіркеу-есепке алу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(құжат парақтарының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(құжат парақтарының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Рұқсат етемін ______________________ Бақылау және құжаттамалық қамтамасыз ету бөлімінің меңгерушісі</w:t>
      </w:r>
    </w:p>
    <w:p>
      <w:pPr>
        <w:spacing w:after="0"/>
        <w:ind w:left="0"/>
        <w:jc w:val="both"/>
      </w:pPr>
      <w:r>
        <w:rPr>
          <w:rFonts w:ascii="Times New Roman"/>
          <w:b w:val="false"/>
          <w:i w:val="false"/>
          <w:color w:val="000000"/>
          <w:sz w:val="28"/>
        </w:rPr>
        <w:t>
      Күні _____________</w:t>
      </w:r>
    </w:p>
    <w:p>
      <w:pPr>
        <w:spacing w:after="0"/>
        <w:ind w:left="0"/>
        <w:jc w:val="both"/>
      </w:pPr>
      <w:bookmarkStart w:name="z1911" w:id="506"/>
      <w:r>
        <w:rPr>
          <w:rFonts w:ascii="Times New Roman"/>
          <w:b w:val="false"/>
          <w:i w:val="false"/>
          <w:color w:val="000000"/>
          <w:sz w:val="28"/>
        </w:rPr>
        <w:t>
      Қазақстан Республикасы</w:t>
      </w:r>
    </w:p>
    <w:bookmarkEnd w:id="506"/>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15-қосымша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Алып тасталды – ҚР Үкіметінің 11.04.2019 </w:t>
      </w:r>
      <w:r>
        <w:rPr>
          <w:rFonts w:ascii="Times New Roman"/>
          <w:b w:val="false"/>
          <w:i w:val="false"/>
          <w:color w:val="000000"/>
          <w:sz w:val="28"/>
        </w:rPr>
        <w:t>№ 185</w:t>
      </w:r>
      <w:r>
        <w:rPr>
          <w:rFonts w:ascii="Times New Roman"/>
          <w:b w:val="false"/>
          <w:i/>
          <w:color w:val="000000"/>
          <w:sz w:val="28"/>
        </w:rPr>
        <w:t xml:space="preserve"> қаулысымен.</w:t>
      </w:r>
    </w:p>
    <w:p>
      <w:pPr>
        <w:spacing w:after="0"/>
        <w:ind w:left="0"/>
        <w:jc w:val="both"/>
      </w:pPr>
      <w:bookmarkStart w:name="z1910" w:id="507"/>
      <w:r>
        <w:rPr>
          <w:rFonts w:ascii="Times New Roman"/>
          <w:b w:val="false"/>
          <w:i w:val="false"/>
          <w:color w:val="000000"/>
          <w:sz w:val="28"/>
        </w:rPr>
        <w:t>
      Қазақстан Республикасы</w:t>
      </w:r>
    </w:p>
    <w:bookmarkEnd w:id="507"/>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16-қосымша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Алып тасталды – ҚР Үкіметінің 11.04.2019 </w:t>
      </w:r>
      <w:r>
        <w:rPr>
          <w:rFonts w:ascii="Times New Roman"/>
          <w:b w:val="false"/>
          <w:i w:val="false"/>
          <w:color w:val="000000"/>
          <w:sz w:val="28"/>
        </w:rPr>
        <w:t>№ 185</w:t>
      </w:r>
      <w:r>
        <w:rPr>
          <w:rFonts w:ascii="Times New Roman"/>
          <w:b w:val="false"/>
          <w:i/>
          <w:color w:val="000000"/>
          <w:sz w:val="28"/>
        </w:rPr>
        <w:t xml:space="preserve"> қаулысымен.</w:t>
      </w:r>
    </w:p>
    <w:p>
      <w:pPr>
        <w:spacing w:after="0"/>
        <w:ind w:left="0"/>
        <w:jc w:val="both"/>
      </w:pPr>
      <w:bookmarkStart w:name="z1909" w:id="508"/>
      <w:r>
        <w:rPr>
          <w:rFonts w:ascii="Times New Roman"/>
          <w:b w:val="false"/>
          <w:i w:val="false"/>
          <w:color w:val="000000"/>
          <w:sz w:val="28"/>
        </w:rPr>
        <w:t>
      Қазақстан Республикасы</w:t>
      </w:r>
    </w:p>
    <w:bookmarkEnd w:id="508"/>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17-қосымша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Алып тасталды – ҚР Үкіметінің 11.04.2019 </w:t>
      </w:r>
      <w:r>
        <w:rPr>
          <w:rFonts w:ascii="Times New Roman"/>
          <w:b w:val="false"/>
          <w:i w:val="false"/>
          <w:color w:val="000000"/>
          <w:sz w:val="28"/>
        </w:rPr>
        <w:t>№ 185</w:t>
      </w:r>
      <w:r>
        <w:rPr>
          <w:rFonts w:ascii="Times New Roman"/>
          <w:b w:val="false"/>
          <w:i/>
          <w:color w:val="000000"/>
          <w:sz w:val="28"/>
        </w:rPr>
        <w:t xml:space="preserve"> қаулысымен.</w:t>
      </w:r>
    </w:p>
    <w:p>
      <w:pPr>
        <w:spacing w:after="0"/>
        <w:ind w:left="0"/>
        <w:jc w:val="both"/>
      </w:pPr>
      <w:bookmarkStart w:name="z1908" w:id="509"/>
      <w:r>
        <w:rPr>
          <w:rFonts w:ascii="Times New Roman"/>
          <w:b w:val="false"/>
          <w:i w:val="false"/>
          <w:color w:val="000000"/>
          <w:sz w:val="28"/>
        </w:rPr>
        <w:t xml:space="preserve">
      Қазақстан Республикасы </w:t>
      </w:r>
    </w:p>
    <w:bookmarkEnd w:id="509"/>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18-қосымша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Алып тасталды – ҚР Үкіметінің 11.04.2019 </w:t>
      </w:r>
      <w:r>
        <w:rPr>
          <w:rFonts w:ascii="Times New Roman"/>
          <w:b w:val="false"/>
          <w:i w:val="false"/>
          <w:color w:val="000000"/>
          <w:sz w:val="28"/>
        </w:rPr>
        <w:t>№ 185</w:t>
      </w:r>
      <w:r>
        <w:rPr>
          <w:rFonts w:ascii="Times New Roman"/>
          <w:b w:val="false"/>
          <w:i/>
          <w:color w:val="000000"/>
          <w:sz w:val="28"/>
        </w:rPr>
        <w:t xml:space="preserve"> қаулысымен.</w:t>
      </w:r>
    </w:p>
    <w:p>
      <w:pPr>
        <w:spacing w:after="0"/>
        <w:ind w:left="0"/>
        <w:jc w:val="both"/>
      </w:pPr>
      <w:bookmarkStart w:name="z1907" w:id="510"/>
      <w:r>
        <w:rPr>
          <w:rFonts w:ascii="Times New Roman"/>
          <w:b w:val="false"/>
          <w:i w:val="false"/>
          <w:color w:val="000000"/>
          <w:sz w:val="28"/>
        </w:rPr>
        <w:t xml:space="preserve">
      Қазақстан Республикасы </w:t>
      </w:r>
    </w:p>
    <w:bookmarkEnd w:id="510"/>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19-қосымша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Алып тасталды – ҚР Үкіметінің 11.04.2019 </w:t>
      </w:r>
      <w:r>
        <w:rPr>
          <w:rFonts w:ascii="Times New Roman"/>
          <w:b w:val="false"/>
          <w:i w:val="false"/>
          <w:color w:val="000000"/>
          <w:sz w:val="28"/>
        </w:rPr>
        <w:t>№ 185</w:t>
      </w:r>
      <w:r>
        <w:rPr>
          <w:rFonts w:ascii="Times New Roman"/>
          <w:b w:val="false"/>
          <w:i/>
          <w:color w:val="000000"/>
          <w:sz w:val="28"/>
        </w:rPr>
        <w:t xml:space="preserve"> қаулысымен.</w:t>
      </w:r>
    </w:p>
    <w:p>
      <w:pPr>
        <w:spacing w:after="0"/>
        <w:ind w:left="0"/>
        <w:jc w:val="both"/>
      </w:pPr>
      <w:bookmarkStart w:name="z1906" w:id="511"/>
      <w:r>
        <w:rPr>
          <w:rFonts w:ascii="Times New Roman"/>
          <w:b w:val="false"/>
          <w:i w:val="false"/>
          <w:color w:val="000000"/>
          <w:sz w:val="28"/>
        </w:rPr>
        <w:t xml:space="preserve">
      Қазақстан Республикасы </w:t>
      </w:r>
    </w:p>
    <w:bookmarkEnd w:id="511"/>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20-қосымша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Алып тасталды – ҚР Үкіметінің 11.04.2019 </w:t>
      </w:r>
      <w:r>
        <w:rPr>
          <w:rFonts w:ascii="Times New Roman"/>
          <w:b w:val="false"/>
          <w:i w:val="false"/>
          <w:color w:val="000000"/>
          <w:sz w:val="28"/>
        </w:rPr>
        <w:t>№ 185</w:t>
      </w:r>
      <w:r>
        <w:rPr>
          <w:rFonts w:ascii="Times New Roman"/>
          <w:b w:val="false"/>
          <w:i/>
          <w:color w:val="000000"/>
          <w:sz w:val="28"/>
        </w:rPr>
        <w:t xml:space="preserve"> қаулысымен.</w:t>
      </w:r>
    </w:p>
    <w:p>
      <w:pPr>
        <w:spacing w:after="0"/>
        <w:ind w:left="0"/>
        <w:jc w:val="both"/>
      </w:pPr>
      <w:bookmarkStart w:name="z1905" w:id="512"/>
      <w:r>
        <w:rPr>
          <w:rFonts w:ascii="Times New Roman"/>
          <w:b w:val="false"/>
          <w:i w:val="false"/>
          <w:color w:val="000000"/>
          <w:sz w:val="28"/>
        </w:rPr>
        <w:t xml:space="preserve">
      Қазақстан Республикасы </w:t>
      </w:r>
    </w:p>
    <w:bookmarkEnd w:id="512"/>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21-қосымша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Алып тасталды – ҚР Үкіметінің 11.04.2019 </w:t>
      </w:r>
      <w:r>
        <w:rPr>
          <w:rFonts w:ascii="Times New Roman"/>
          <w:b w:val="false"/>
          <w:i w:val="false"/>
          <w:color w:val="000000"/>
          <w:sz w:val="28"/>
        </w:rPr>
        <w:t>№ 185</w:t>
      </w:r>
      <w:r>
        <w:rPr>
          <w:rFonts w:ascii="Times New Roman"/>
          <w:b w:val="false"/>
          <w:i/>
          <w:color w:val="000000"/>
          <w:sz w:val="28"/>
        </w:rPr>
        <w:t xml:space="preserve"> қаулысымен.</w:t>
      </w:r>
    </w:p>
    <w:p>
      <w:pPr>
        <w:spacing w:after="0"/>
        <w:ind w:left="0"/>
        <w:jc w:val="both"/>
      </w:pPr>
      <w:bookmarkStart w:name="z1904" w:id="513"/>
      <w:r>
        <w:rPr>
          <w:rFonts w:ascii="Times New Roman"/>
          <w:b w:val="false"/>
          <w:i w:val="false"/>
          <w:color w:val="000000"/>
          <w:sz w:val="28"/>
        </w:rPr>
        <w:t xml:space="preserve">
      Қазақстан Республикасы </w:t>
      </w:r>
    </w:p>
    <w:bookmarkEnd w:id="513"/>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22-қосымша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Алып тасталды – ҚР Үкіметінің 11.04.2019 </w:t>
      </w:r>
      <w:r>
        <w:rPr>
          <w:rFonts w:ascii="Times New Roman"/>
          <w:b w:val="false"/>
          <w:i w:val="false"/>
          <w:color w:val="000000"/>
          <w:sz w:val="28"/>
        </w:rPr>
        <w:t>№ 185</w:t>
      </w:r>
      <w:r>
        <w:rPr>
          <w:rFonts w:ascii="Times New Roman"/>
          <w:b w:val="false"/>
          <w:i/>
          <w:color w:val="000000"/>
          <w:sz w:val="28"/>
        </w:rPr>
        <w:t xml:space="preserve"> қаулысымен.</w:t>
      </w:r>
    </w:p>
    <w:p>
      <w:pPr>
        <w:spacing w:after="0"/>
        <w:ind w:left="0"/>
        <w:jc w:val="both"/>
      </w:pPr>
      <w:bookmarkStart w:name="z1903" w:id="514"/>
      <w:r>
        <w:rPr>
          <w:rFonts w:ascii="Times New Roman"/>
          <w:b w:val="false"/>
          <w:i w:val="false"/>
          <w:color w:val="000000"/>
          <w:sz w:val="28"/>
        </w:rPr>
        <w:t xml:space="preserve">
      Қазақстан Республикасы </w:t>
      </w:r>
    </w:p>
    <w:bookmarkEnd w:id="514"/>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23-қосымша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Алып тасталды – ҚР Үкіметінің 11.04.2019 </w:t>
      </w:r>
      <w:r>
        <w:rPr>
          <w:rFonts w:ascii="Times New Roman"/>
          <w:b w:val="false"/>
          <w:i w:val="false"/>
          <w:color w:val="000000"/>
          <w:sz w:val="28"/>
        </w:rPr>
        <w:t>№ 185</w:t>
      </w:r>
      <w:r>
        <w:rPr>
          <w:rFonts w:ascii="Times New Roman"/>
          <w:b w:val="false"/>
          <w:i/>
          <w:color w:val="000000"/>
          <w:sz w:val="28"/>
        </w:rPr>
        <w:t xml:space="preserve"> қаулысымен.</w:t>
      </w:r>
    </w:p>
    <w:p>
      <w:pPr>
        <w:spacing w:after="0"/>
        <w:ind w:left="0"/>
        <w:jc w:val="both"/>
      </w:pPr>
      <w:bookmarkStart w:name="z1902" w:id="515"/>
      <w:r>
        <w:rPr>
          <w:rFonts w:ascii="Times New Roman"/>
          <w:b w:val="false"/>
          <w:i w:val="false"/>
          <w:color w:val="000000"/>
          <w:sz w:val="28"/>
        </w:rPr>
        <w:t xml:space="preserve">
      Қазақстан Республикасы </w:t>
      </w:r>
    </w:p>
    <w:bookmarkEnd w:id="515"/>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24-қосымша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Алып тасталды – ҚР Үкіметінің 11.04.2019 </w:t>
      </w:r>
      <w:r>
        <w:rPr>
          <w:rFonts w:ascii="Times New Roman"/>
          <w:b w:val="false"/>
          <w:i w:val="false"/>
          <w:color w:val="000000"/>
          <w:sz w:val="28"/>
        </w:rPr>
        <w:t>№ 185</w:t>
      </w:r>
      <w:r>
        <w:rPr>
          <w:rFonts w:ascii="Times New Roman"/>
          <w:b w:val="false"/>
          <w:i/>
          <w:color w:val="000000"/>
          <w:sz w:val="28"/>
        </w:rPr>
        <w:t xml:space="preserve"> қаулысымен.</w:t>
      </w:r>
    </w:p>
    <w:p>
      <w:pPr>
        <w:spacing w:after="0"/>
        <w:ind w:left="0"/>
        <w:jc w:val="both"/>
      </w:pPr>
      <w:bookmarkStart w:name="z1901" w:id="516"/>
      <w:r>
        <w:rPr>
          <w:rFonts w:ascii="Times New Roman"/>
          <w:b w:val="false"/>
          <w:i w:val="false"/>
          <w:color w:val="000000"/>
          <w:sz w:val="28"/>
        </w:rPr>
        <w:t xml:space="preserve">
      Қазақстан Республикасы </w:t>
      </w:r>
    </w:p>
    <w:bookmarkEnd w:id="516"/>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25-қосымша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Алып тасталды – ҚР Үкіметінің 11.04.2019 </w:t>
      </w:r>
      <w:r>
        <w:rPr>
          <w:rFonts w:ascii="Times New Roman"/>
          <w:b w:val="false"/>
          <w:i w:val="false"/>
          <w:color w:val="000000"/>
          <w:sz w:val="28"/>
        </w:rPr>
        <w:t>№ 185</w:t>
      </w:r>
      <w:r>
        <w:rPr>
          <w:rFonts w:ascii="Times New Roman"/>
          <w:b w:val="false"/>
          <w:i/>
          <w:color w:val="000000"/>
          <w:sz w:val="28"/>
        </w:rPr>
        <w:t xml:space="preserve"> қаулысымен.</w:t>
      </w:r>
    </w:p>
    <w:p>
      <w:pPr>
        <w:spacing w:after="0"/>
        <w:ind w:left="0"/>
        <w:jc w:val="both"/>
      </w:pPr>
      <w:bookmarkStart w:name="z1900" w:id="517"/>
      <w:r>
        <w:rPr>
          <w:rFonts w:ascii="Times New Roman"/>
          <w:b w:val="false"/>
          <w:i w:val="false"/>
          <w:color w:val="000000"/>
          <w:sz w:val="28"/>
        </w:rPr>
        <w:t xml:space="preserve">
      Қазақстан Республикасы </w:t>
      </w:r>
    </w:p>
    <w:bookmarkEnd w:id="517"/>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26-қосымша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Алып тасталды – ҚР Үкіметінің 11.04.2019 </w:t>
      </w:r>
      <w:r>
        <w:rPr>
          <w:rFonts w:ascii="Times New Roman"/>
          <w:b w:val="false"/>
          <w:i w:val="false"/>
          <w:color w:val="000000"/>
          <w:sz w:val="28"/>
        </w:rPr>
        <w:t>№ 185</w:t>
      </w:r>
      <w:r>
        <w:rPr>
          <w:rFonts w:ascii="Times New Roman"/>
          <w:b w:val="false"/>
          <w:i/>
          <w:color w:val="000000"/>
          <w:sz w:val="28"/>
        </w:rPr>
        <w:t xml:space="preserve"> қаулысымен.</w:t>
      </w:r>
    </w:p>
    <w:p>
      <w:pPr>
        <w:spacing w:after="0"/>
        <w:ind w:left="0"/>
        <w:jc w:val="both"/>
      </w:pPr>
      <w:bookmarkStart w:name="z1899" w:id="518"/>
      <w:r>
        <w:rPr>
          <w:rFonts w:ascii="Times New Roman"/>
          <w:b w:val="false"/>
          <w:i w:val="false"/>
          <w:color w:val="000000"/>
          <w:sz w:val="28"/>
        </w:rPr>
        <w:t xml:space="preserve">
      Қазақстан Республикасы </w:t>
      </w:r>
    </w:p>
    <w:bookmarkEnd w:id="518"/>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27-қосымша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Алып тасталды – ҚР Үкіметінің 11.04.2019 </w:t>
      </w:r>
      <w:r>
        <w:rPr>
          <w:rFonts w:ascii="Times New Roman"/>
          <w:b w:val="false"/>
          <w:i w:val="false"/>
          <w:color w:val="000000"/>
          <w:sz w:val="28"/>
        </w:rPr>
        <w:t>№ 185</w:t>
      </w:r>
      <w:r>
        <w:rPr>
          <w:rFonts w:ascii="Times New Roman"/>
          <w:b w:val="false"/>
          <w:i/>
          <w:color w:val="000000"/>
          <w:sz w:val="28"/>
        </w:rPr>
        <w:t xml:space="preserve"> қаулысымен.</w:t>
      </w:r>
    </w:p>
    <w:p>
      <w:pPr>
        <w:spacing w:after="0"/>
        <w:ind w:left="0"/>
        <w:jc w:val="both"/>
      </w:pPr>
      <w:bookmarkStart w:name="z1898" w:id="519"/>
      <w:r>
        <w:rPr>
          <w:rFonts w:ascii="Times New Roman"/>
          <w:b w:val="false"/>
          <w:i w:val="false"/>
          <w:color w:val="000000"/>
          <w:sz w:val="28"/>
        </w:rPr>
        <w:t xml:space="preserve">
      Қазақстан Республикасы </w:t>
      </w:r>
    </w:p>
    <w:bookmarkEnd w:id="519"/>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28-қосымша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Алып тасталды – ҚР Үкіметінің 11.04.2019 </w:t>
      </w:r>
      <w:r>
        <w:rPr>
          <w:rFonts w:ascii="Times New Roman"/>
          <w:b w:val="false"/>
          <w:i w:val="false"/>
          <w:color w:val="000000"/>
          <w:sz w:val="28"/>
        </w:rPr>
        <w:t>№ 185</w:t>
      </w:r>
      <w:r>
        <w:rPr>
          <w:rFonts w:ascii="Times New Roman"/>
          <w:b w:val="false"/>
          <w:i/>
          <w:color w:val="000000"/>
          <w:sz w:val="28"/>
        </w:rPr>
        <w:t xml:space="preserve"> қаулысымен.</w:t>
      </w:r>
    </w:p>
    <w:p>
      <w:pPr>
        <w:spacing w:after="0"/>
        <w:ind w:left="0"/>
        <w:jc w:val="both"/>
      </w:pPr>
      <w:bookmarkStart w:name="z1897" w:id="520"/>
      <w:r>
        <w:rPr>
          <w:rFonts w:ascii="Times New Roman"/>
          <w:b w:val="false"/>
          <w:i w:val="false"/>
          <w:color w:val="000000"/>
          <w:sz w:val="28"/>
        </w:rPr>
        <w:t xml:space="preserve">
      Қазақстан Республикасы </w:t>
      </w:r>
    </w:p>
    <w:bookmarkEnd w:id="520"/>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29-қосымша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Алып тасталды – ҚР Үкіметінің 11.04.2019 </w:t>
      </w:r>
      <w:r>
        <w:rPr>
          <w:rFonts w:ascii="Times New Roman"/>
          <w:b w:val="false"/>
          <w:i w:val="false"/>
          <w:color w:val="000000"/>
          <w:sz w:val="28"/>
        </w:rPr>
        <w:t>№ 185</w:t>
      </w:r>
      <w:r>
        <w:rPr>
          <w:rFonts w:ascii="Times New Roman"/>
          <w:b w:val="false"/>
          <w:i/>
          <w:color w:val="000000"/>
          <w:sz w:val="28"/>
        </w:rPr>
        <w:t xml:space="preserve"> қаулысымен.</w:t>
      </w:r>
    </w:p>
    <w:p>
      <w:pPr>
        <w:spacing w:after="0"/>
        <w:ind w:left="0"/>
        <w:jc w:val="both"/>
      </w:pPr>
      <w:bookmarkStart w:name="z1896" w:id="521"/>
      <w:r>
        <w:rPr>
          <w:rFonts w:ascii="Times New Roman"/>
          <w:b w:val="false"/>
          <w:i w:val="false"/>
          <w:color w:val="000000"/>
          <w:sz w:val="28"/>
        </w:rPr>
        <w:t xml:space="preserve">
      Қазақстан Республикасы </w:t>
      </w:r>
    </w:p>
    <w:bookmarkEnd w:id="521"/>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30-қосымша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Алып тасталды – ҚР Үкіметінің 11.04.2019 </w:t>
      </w:r>
      <w:r>
        <w:rPr>
          <w:rFonts w:ascii="Times New Roman"/>
          <w:b w:val="false"/>
          <w:i w:val="false"/>
          <w:color w:val="000000"/>
          <w:sz w:val="28"/>
        </w:rPr>
        <w:t>№ 185</w:t>
      </w:r>
      <w:r>
        <w:rPr>
          <w:rFonts w:ascii="Times New Roman"/>
          <w:b w:val="false"/>
          <w:i/>
          <w:color w:val="000000"/>
          <w:sz w:val="28"/>
        </w:rPr>
        <w:t xml:space="preserve"> қаулысымен.</w:t>
      </w:r>
    </w:p>
    <w:p>
      <w:pPr>
        <w:spacing w:after="0"/>
        <w:ind w:left="0"/>
        <w:jc w:val="both"/>
      </w:pPr>
      <w:bookmarkStart w:name="z1895" w:id="522"/>
      <w:r>
        <w:rPr>
          <w:rFonts w:ascii="Times New Roman"/>
          <w:b w:val="false"/>
          <w:i w:val="false"/>
          <w:color w:val="000000"/>
          <w:sz w:val="28"/>
        </w:rPr>
        <w:t xml:space="preserve">
      Қазақстан Республикасы </w:t>
      </w:r>
    </w:p>
    <w:bookmarkEnd w:id="522"/>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31-қосымша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Алып тасталды – ҚР Үкіметінің 11.04.2019 </w:t>
      </w:r>
      <w:r>
        <w:rPr>
          <w:rFonts w:ascii="Times New Roman"/>
          <w:b w:val="false"/>
          <w:i w:val="false"/>
          <w:color w:val="000000"/>
          <w:sz w:val="28"/>
        </w:rPr>
        <w:t>№ 185</w:t>
      </w:r>
      <w:r>
        <w:rPr>
          <w:rFonts w:ascii="Times New Roman"/>
          <w:b w:val="false"/>
          <w:i/>
          <w:color w:val="000000"/>
          <w:sz w:val="28"/>
        </w:rPr>
        <w:t xml:space="preserve"> қаулысымен.</w:t>
      </w:r>
    </w:p>
    <w:p>
      <w:pPr>
        <w:spacing w:after="0"/>
        <w:ind w:left="0"/>
        <w:jc w:val="both"/>
      </w:pPr>
      <w:bookmarkStart w:name="z1894" w:id="523"/>
      <w:r>
        <w:rPr>
          <w:rFonts w:ascii="Times New Roman"/>
          <w:b w:val="false"/>
          <w:i w:val="false"/>
          <w:color w:val="000000"/>
          <w:sz w:val="28"/>
        </w:rPr>
        <w:t xml:space="preserve">
      Қазақстан Республикасы </w:t>
      </w:r>
    </w:p>
    <w:bookmarkEnd w:id="523"/>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32-қосымша</w:t>
      </w:r>
    </w:p>
    <w:p>
      <w:pPr>
        <w:spacing w:after="0"/>
        <w:ind w:left="0"/>
        <w:jc w:val="both"/>
      </w:pP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596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596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Қағаз форматы А5 (А6) көлемі 148 x 210 мм(105x148);</w:t>
      </w:r>
    </w:p>
    <w:p>
      <w:pPr>
        <w:spacing w:after="0"/>
        <w:ind w:left="0"/>
        <w:jc w:val="both"/>
      </w:pPr>
      <w:r>
        <w:rPr>
          <w:rFonts w:ascii="Times New Roman"/>
          <w:b w:val="false"/>
          <w:i w:val="false"/>
          <w:color w:val="000000"/>
          <w:sz w:val="28"/>
        </w:rPr>
        <w:t>
      2. Жиектері кемінде: сол жағы 10 мм, оң жағы 10 мм; асты 10 мм.</w:t>
      </w:r>
    </w:p>
    <w:p>
      <w:pPr>
        <w:spacing w:after="0"/>
        <w:ind w:left="0"/>
        <w:jc w:val="both"/>
      </w:pPr>
      <w:bookmarkStart w:name="z1893" w:id="524"/>
      <w:r>
        <w:rPr>
          <w:rFonts w:ascii="Times New Roman"/>
          <w:b w:val="false"/>
          <w:i w:val="false"/>
          <w:color w:val="000000"/>
          <w:sz w:val="28"/>
        </w:rPr>
        <w:t>
      Қазақстан Республикасы</w:t>
      </w:r>
    </w:p>
    <w:bookmarkEnd w:id="524"/>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33-қосымша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231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231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Қағаз форматы А5 (А6) көлемі 148 x 210 мм(105x148);</w:t>
      </w:r>
    </w:p>
    <w:p>
      <w:pPr>
        <w:spacing w:after="0"/>
        <w:ind w:left="0"/>
        <w:jc w:val="both"/>
      </w:pPr>
      <w:r>
        <w:rPr>
          <w:rFonts w:ascii="Times New Roman"/>
          <w:b w:val="false"/>
          <w:i w:val="false"/>
          <w:color w:val="000000"/>
          <w:sz w:val="28"/>
        </w:rPr>
        <w:t>
      2. Жиектері кемінде: сол жағы 10 мм, оң жағы 10 мм; асты 10 мм.</w:t>
      </w:r>
    </w:p>
    <w:p>
      <w:pPr>
        <w:spacing w:after="0"/>
        <w:ind w:left="0"/>
        <w:jc w:val="both"/>
      </w:pPr>
      <w:bookmarkStart w:name="z1892" w:id="525"/>
      <w:r>
        <w:rPr>
          <w:rFonts w:ascii="Times New Roman"/>
          <w:b w:val="false"/>
          <w:i w:val="false"/>
          <w:color w:val="000000"/>
          <w:sz w:val="28"/>
        </w:rPr>
        <w:t>
      Қазақстан Республикасы</w:t>
      </w:r>
    </w:p>
    <w:bookmarkEnd w:id="525"/>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34-қосымша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231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231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Қағаз форматы А5 (А6) көлемі 148 x 210 мм(105x148);</w:t>
      </w:r>
    </w:p>
    <w:p>
      <w:pPr>
        <w:spacing w:after="0"/>
        <w:ind w:left="0"/>
        <w:jc w:val="both"/>
      </w:pPr>
      <w:r>
        <w:rPr>
          <w:rFonts w:ascii="Times New Roman"/>
          <w:b w:val="false"/>
          <w:i w:val="false"/>
          <w:color w:val="000000"/>
          <w:sz w:val="28"/>
        </w:rPr>
        <w:t>
      2. Жиектері кемінде: сол жағы 10 мм, оң жағы 10 мм; асты 10 мм.</w:t>
      </w:r>
    </w:p>
    <w:p>
      <w:pPr>
        <w:spacing w:after="0"/>
        <w:ind w:left="0"/>
        <w:jc w:val="both"/>
      </w:pPr>
      <w:bookmarkStart w:name="z1891" w:id="526"/>
      <w:r>
        <w:rPr>
          <w:rFonts w:ascii="Times New Roman"/>
          <w:b w:val="false"/>
          <w:i w:val="false"/>
          <w:color w:val="000000"/>
          <w:sz w:val="28"/>
        </w:rPr>
        <w:t xml:space="preserve">
      Қазақстан Республикасы </w:t>
      </w:r>
    </w:p>
    <w:bookmarkEnd w:id="526"/>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35-қосымша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929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929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Қағаз форматы А5 (А6) көлемі 148 x 210 мм(105x148);</w:t>
      </w:r>
    </w:p>
    <w:p>
      <w:pPr>
        <w:spacing w:after="0"/>
        <w:ind w:left="0"/>
        <w:jc w:val="both"/>
      </w:pPr>
      <w:r>
        <w:rPr>
          <w:rFonts w:ascii="Times New Roman"/>
          <w:b w:val="false"/>
          <w:i w:val="false"/>
          <w:color w:val="000000"/>
          <w:sz w:val="28"/>
        </w:rPr>
        <w:t>
      2. Жиектері кемінде: сол жағы 10 мм, оң жағы 10 мм; асты 10 мм.</w:t>
      </w:r>
    </w:p>
    <w:p>
      <w:pPr>
        <w:spacing w:after="0"/>
        <w:ind w:left="0"/>
        <w:jc w:val="both"/>
      </w:pPr>
      <w:bookmarkStart w:name="z1890" w:id="527"/>
      <w:r>
        <w:rPr>
          <w:rFonts w:ascii="Times New Roman"/>
          <w:b w:val="false"/>
          <w:i w:val="false"/>
          <w:color w:val="000000"/>
          <w:sz w:val="28"/>
        </w:rPr>
        <w:t xml:space="preserve">
      Қазақстан Республикасы </w:t>
      </w:r>
    </w:p>
    <w:bookmarkEnd w:id="527"/>
    <w:p>
      <w:pPr>
        <w:spacing w:after="0"/>
        <w:ind w:left="0"/>
        <w:jc w:val="both"/>
      </w:pPr>
      <w:r>
        <w:rPr>
          <w:rFonts w:ascii="Times New Roman"/>
          <w:b w:val="false"/>
          <w:i w:val="false"/>
          <w:color w:val="000000"/>
          <w:sz w:val="28"/>
        </w:rPr>
        <w:t>Премьер-Министрінің Кеңсесінде</w:t>
      </w:r>
    </w:p>
    <w:p>
      <w:pPr>
        <w:spacing w:after="0"/>
        <w:ind w:left="0"/>
        <w:jc w:val="both"/>
      </w:pPr>
      <w:r>
        <w:rPr>
          <w:rFonts w:ascii="Times New Roman"/>
          <w:b w:val="false"/>
          <w:i w:val="false"/>
          <w:color w:val="000000"/>
          <w:sz w:val="28"/>
        </w:rPr>
        <w:t>іс жүргізу жөніндегі нұсқаулыққа</w:t>
      </w:r>
    </w:p>
    <w:p>
      <w:pPr>
        <w:spacing w:after="0"/>
        <w:ind w:left="0"/>
        <w:jc w:val="both"/>
      </w:pPr>
      <w:r>
        <w:rPr>
          <w:rFonts w:ascii="Times New Roman"/>
          <w:b w:val="false"/>
          <w:i w:val="false"/>
          <w:color w:val="000000"/>
          <w:sz w:val="28"/>
        </w:rPr>
        <w:t>36-қосымша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Алып тасталды – ҚР Үкіметінің 11.04.2019 </w:t>
      </w:r>
      <w:r>
        <w:rPr>
          <w:rFonts w:ascii="Times New Roman"/>
          <w:b w:val="false"/>
          <w:i w:val="false"/>
          <w:color w:val="000000"/>
          <w:sz w:val="28"/>
        </w:rPr>
        <w:t>№ 185</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2001 жылғы 31 қаңтардағы</w:t>
      </w:r>
    </w:p>
    <w:p>
      <w:pPr>
        <w:spacing w:after="0"/>
        <w:ind w:left="0"/>
        <w:jc w:val="both"/>
      </w:pPr>
      <w:r>
        <w:rPr>
          <w:rFonts w:ascii="Times New Roman"/>
          <w:b w:val="false"/>
          <w:i w:val="false"/>
          <w:color w:val="000000"/>
          <w:sz w:val="28"/>
        </w:rPr>
        <w:t>N 168 қаулысымен</w:t>
      </w:r>
    </w:p>
    <w:p>
      <w:pPr>
        <w:spacing w:after="0"/>
        <w:ind w:left="0"/>
        <w:jc w:val="both"/>
      </w:pPr>
      <w:r>
        <w:rPr>
          <w:rFonts w:ascii="Times New Roman"/>
          <w:b w:val="false"/>
          <w:i w:val="false"/>
          <w:color w:val="000000"/>
          <w:sz w:val="28"/>
        </w:rPr>
        <w:t>БЕКIТIЛГЕН</w:t>
      </w:r>
    </w:p>
    <w:p>
      <w:pPr>
        <w:spacing w:after="0"/>
        <w:ind w:left="0"/>
        <w:jc w:val="both"/>
      </w:pPr>
      <w:bookmarkStart w:name="z43" w:id="528"/>
      <w:r>
        <w:rPr>
          <w:rFonts w:ascii="Times New Roman"/>
          <w:b w:val="false"/>
          <w:i w:val="false"/>
          <w:color w:val="000000"/>
          <w:sz w:val="28"/>
        </w:rPr>
        <w:t xml:space="preserve">
      </w:t>
      </w:r>
      <w:r>
        <w:rPr>
          <w:rFonts w:ascii="Times New Roman"/>
          <w:b/>
          <w:i w:val="false"/>
          <w:color w:val="000000"/>
          <w:sz w:val="28"/>
        </w:rPr>
        <w:t>Қазақстан Республикасы Премьер-Министрiнің</w:t>
      </w:r>
    </w:p>
    <w:bookmarkEnd w:id="528"/>
    <w:p>
      <w:pPr>
        <w:spacing w:after="0"/>
        <w:ind w:left="0"/>
        <w:jc w:val="both"/>
      </w:pPr>
      <w:r>
        <w:rPr>
          <w:rFonts w:ascii="Times New Roman"/>
          <w:b/>
          <w:i w:val="false"/>
          <w:color w:val="000000"/>
          <w:sz w:val="28"/>
        </w:rPr>
        <w:t>Кеңсесiнде есептеу техникасы құралдарын қолдану</w:t>
      </w:r>
    </w:p>
    <w:p>
      <w:pPr>
        <w:spacing w:after="0"/>
        <w:ind w:left="0"/>
        <w:jc w:val="both"/>
      </w:pPr>
      <w:r>
        <w:rPr>
          <w:rFonts w:ascii="Times New Roman"/>
          <w:b/>
          <w:i w:val="false"/>
          <w:color w:val="000000"/>
          <w:sz w:val="28"/>
        </w:rPr>
        <w:t xml:space="preserve">арқылы iс жүргізу жөнiндегi </w:t>
      </w:r>
    </w:p>
    <w:p>
      <w:pPr>
        <w:spacing w:after="0"/>
        <w:ind w:left="0"/>
        <w:jc w:val="both"/>
      </w:pPr>
      <w:r>
        <w:rPr>
          <w:rFonts w:ascii="Times New Roman"/>
          <w:b/>
          <w:i w:val="false"/>
          <w:color w:val="000000"/>
          <w:sz w:val="28"/>
        </w:rPr>
        <w:t>НҰСҚАУЛЫҚ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РҚАО-ның ескертуі. "Қызмет бабында пайдалану үшiн" белгісімен Қаулы Деректер базасына енгізілмейді.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Нұсқаулыққа өзгерту енгізілді - ҚР Үкіметінің 2002.12.10. N </w:t>
      </w:r>
      <w:r>
        <w:rPr>
          <w:rFonts w:ascii="Times New Roman"/>
          <w:b w:val="false"/>
          <w:i w:val="false"/>
          <w:color w:val="000000"/>
          <w:sz w:val="28"/>
        </w:rPr>
        <w:t xml:space="preserve">1300 </w:t>
      </w:r>
      <w:r>
        <w:rPr>
          <w:rFonts w:ascii="Times New Roman"/>
          <w:b w:val="false"/>
          <w:i/>
          <w:color w:val="000000"/>
          <w:sz w:val="28"/>
        </w:rPr>
        <w:t xml:space="preserve">(2003 жылғы 1 қаңтардан бастап күшіне енеді) қаулысымен.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2001 жылғы 31 қаңтардағы</w:t>
      </w:r>
    </w:p>
    <w:p>
      <w:pPr>
        <w:spacing w:after="0"/>
        <w:ind w:left="0"/>
        <w:jc w:val="both"/>
      </w:pPr>
      <w:r>
        <w:rPr>
          <w:rFonts w:ascii="Times New Roman"/>
          <w:b w:val="false"/>
          <w:i w:val="false"/>
          <w:color w:val="000000"/>
          <w:sz w:val="28"/>
        </w:rPr>
        <w:t>N 168 қаулысымен</w:t>
      </w:r>
    </w:p>
    <w:p>
      <w:pPr>
        <w:spacing w:after="0"/>
        <w:ind w:left="0"/>
        <w:jc w:val="both"/>
      </w:pPr>
      <w:r>
        <w:rPr>
          <w:rFonts w:ascii="Times New Roman"/>
          <w:b w:val="false"/>
          <w:i w:val="false"/>
          <w:color w:val="000000"/>
          <w:sz w:val="28"/>
        </w:rPr>
        <w:t>БЕКIТIЛГЕН</w:t>
      </w:r>
    </w:p>
    <w:p>
      <w:pPr>
        <w:spacing w:after="0"/>
        <w:ind w:left="0"/>
        <w:jc w:val="both"/>
      </w:pPr>
      <w:bookmarkStart w:name="z48" w:id="529"/>
      <w:r>
        <w:rPr>
          <w:rFonts w:ascii="Times New Roman"/>
          <w:b w:val="false"/>
          <w:i w:val="false"/>
          <w:color w:val="000000"/>
          <w:sz w:val="28"/>
        </w:rPr>
        <w:t xml:space="preserve">
      </w:t>
      </w:r>
      <w:r>
        <w:rPr>
          <w:rFonts w:ascii="Times New Roman"/>
          <w:b/>
          <w:i w:val="false"/>
          <w:color w:val="000000"/>
          <w:sz w:val="28"/>
        </w:rPr>
        <w:t>Қазақстан Республикасы Премьер-Министрінің Кеңсесiнде, орталық және жергілiкті атқарушы органдарда құжаттардың орындалуын бақылауды ұйымдастыру жөнiндегі</w:t>
      </w:r>
    </w:p>
    <w:bookmarkEnd w:id="529"/>
    <w:p>
      <w:pPr>
        <w:spacing w:after="0"/>
        <w:ind w:left="0"/>
        <w:jc w:val="both"/>
      </w:pPr>
      <w:r>
        <w:rPr>
          <w:rFonts w:ascii="Times New Roman"/>
          <w:b/>
          <w:i w:val="false"/>
          <w:color w:val="000000"/>
          <w:sz w:val="28"/>
        </w:rPr>
        <w:t>НҰСҚАУЛЫҚ</w:t>
      </w:r>
    </w:p>
    <w:p>
      <w:pPr>
        <w:spacing w:after="0"/>
        <w:ind w:left="0"/>
        <w:jc w:val="both"/>
      </w:pPr>
      <w:r>
        <w:rPr>
          <w:rFonts w:ascii="Times New Roman"/>
          <w:b/>
          <w:i w:val="false"/>
          <w:color w:val="000000"/>
          <w:sz w:val="28"/>
        </w:rPr>
        <w:t xml:space="preserve"> 1. Қазақстан Республикасы Премьер-Министрiнің Кеңсесiнде</w:t>
      </w:r>
    </w:p>
    <w:p>
      <w:pPr>
        <w:spacing w:after="0"/>
        <w:ind w:left="0"/>
        <w:jc w:val="both"/>
      </w:pPr>
      <w:r>
        <w:rPr>
          <w:rFonts w:ascii="Times New Roman"/>
          <w:b w:val="false"/>
          <w:i w:val="false"/>
          <w:color w:val="000000"/>
          <w:sz w:val="28"/>
        </w:rPr>
        <w:t>
      1. Осы Нұсқаулық Қазақстан Республикасы Президентi (бұдан әрі – Президент), Қазақстан Республикасы Премьер-Министрі (бұдан әрі – Премьер-Министр) және Қазақстан Республикасы Yкiметi (бұдан әрі – Yкiмет) актілерiнің, Президенттің, Премьер-Министрдiң, оның орынбасарларының, Президент Әкiмшiлiгi (бұдан әрі – Президент Әкiмшiлiгi) басшылығының, Қазақстан Республикасы Премьер-Министрінің Кеңсесі (бұдан әрі – Кеңсе) Басшысының, оның орынбасарларының тапсырмаларын, Қазақстан Республикасы Қауіпсіздік Кеңесінің (бұдан әрі – Қауіпсіздік Кеңесі) және Қазақстан халқы Ассамблеясының (бұдан әрі – Ассамблея) шешімдерінде қамтылған тапсырмалардың, депутаттар бастама жасаған заң жобаларына Үкiметтiң қорытындысын беру туралы Парламент палаталары (бұдан әрі – Парламент палаталары) өтiнiштерінің, Парламент депутаттары сауалдарының орындалуын бақылауды ұйымдастыруды регламенттейдi.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2-тармаққа өзгерту енгізу көзделген - ҚР Үкіметінің 2010.06.25 № 641 Қаулысымен (жариялануға жатпайды).</w:t>
      </w:r>
    </w:p>
    <w:bookmarkStart w:name="z58" w:id="530"/>
    <w:p>
      <w:pPr>
        <w:spacing w:after="0"/>
        <w:ind w:left="0"/>
        <w:jc w:val="both"/>
      </w:pPr>
      <w:r>
        <w:rPr>
          <w:rFonts w:ascii="Times New Roman"/>
          <w:b w:val="false"/>
          <w:i w:val="false"/>
          <w:color w:val="000000"/>
          <w:sz w:val="28"/>
        </w:rPr>
        <w:t xml:space="preserve">
      2. Премьер-Министрдiң Кеңсесi Қазақстан Республикасы Yкiметінің </w:t>
      </w:r>
      <w:r>
        <w:rPr>
          <w:rFonts w:ascii="Times New Roman"/>
          <w:b w:val="false"/>
          <w:i w:val="false"/>
          <w:color w:val="000000"/>
          <w:sz w:val="28"/>
        </w:rPr>
        <w:t>Регламентiне</w:t>
      </w:r>
      <w:r>
        <w:rPr>
          <w:rFonts w:ascii="Times New Roman"/>
          <w:b w:val="false"/>
          <w:i w:val="false"/>
          <w:color w:val="000000"/>
          <w:sz w:val="28"/>
        </w:rPr>
        <w:t xml:space="preserve"> сәйкес бақылаудағы құжаттардың орындалуын бақылау жөнiнде ұйымдастыру және таңдау жұмысын жүзеге асырады, орындаушылық тәртiбiнiң мәселелерi бойынша Қазақстан Республикасының Премьер-Министрiне жүйелi түрде хабарлап отырады. </w:t>
      </w:r>
    </w:p>
    <w:bookmarkEnd w:id="5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2-тармаққа өзгерту енгізілді - ҚР Үкіметінің 2002.12.10. N </w:t>
      </w:r>
      <w:r>
        <w:rPr>
          <w:rFonts w:ascii="Times New Roman"/>
          <w:b w:val="false"/>
          <w:i w:val="false"/>
          <w:color w:val="000000"/>
          <w:sz w:val="28"/>
        </w:rPr>
        <w:t xml:space="preserve">1300 </w:t>
      </w:r>
      <w:r>
        <w:rPr>
          <w:rFonts w:ascii="Times New Roman"/>
          <w:b w:val="false"/>
          <w:i/>
          <w:color w:val="000000"/>
          <w:sz w:val="28"/>
        </w:rPr>
        <w:t>(01.01.2003 бастап күшіне енеді) қаулысымен.</w:t>
      </w:r>
    </w:p>
    <w:bookmarkStart w:name="z59" w:id="531"/>
    <w:p>
      <w:pPr>
        <w:spacing w:after="0"/>
        <w:ind w:left="0"/>
        <w:jc w:val="both"/>
      </w:pPr>
      <w:r>
        <w:rPr>
          <w:rFonts w:ascii="Times New Roman"/>
          <w:b w:val="false"/>
          <w:i w:val="false"/>
          <w:color w:val="000000"/>
          <w:sz w:val="28"/>
        </w:rPr>
        <w:t>
      3. Кеңседе бақылау жұмысын үйлестіруді БҚҚБ жүзеге асырады, ол соның ішінде құрылымдық бөлімшелердің ұсыныстары бойынша:</w:t>
      </w:r>
    </w:p>
    <w:bookmarkEnd w:id="531"/>
    <w:p>
      <w:pPr>
        <w:spacing w:after="0"/>
        <w:ind w:left="0"/>
        <w:jc w:val="both"/>
      </w:pPr>
      <w:r>
        <w:rPr>
          <w:rFonts w:ascii="Times New Roman"/>
          <w:b w:val="false"/>
          <w:i w:val="false"/>
          <w:color w:val="000000"/>
          <w:sz w:val="28"/>
        </w:rPr>
        <w:t>
      1) Президенттің, Премьер-Министрдің және Үкіметтің актілерін не актілерінің тармақтарын;</w:t>
      </w:r>
    </w:p>
    <w:p>
      <w:pPr>
        <w:spacing w:after="0"/>
        <w:ind w:left="0"/>
        <w:jc w:val="both"/>
      </w:pPr>
      <w:r>
        <w:rPr>
          <w:rFonts w:ascii="Times New Roman"/>
          <w:b w:val="false"/>
          <w:i w:val="false"/>
          <w:color w:val="000000"/>
          <w:sz w:val="28"/>
        </w:rPr>
        <w:t>
      2) өңірлік сапарлардың, халықаралық және қоғамдық маңызы бар іс-шаралардың, Президент мәлімдемелерінің (үндеулерінің), жұмыс кеңестерінің, Президенттің қатысуымен өткен Үкіметтің кеңейтілген отырыстарының, Президент басшылық жасайтын консультативтік-кеңесші және өзге де органдар отырыстарының қорытындылары бойынша берілген Президенттің тапсырмаларын не тапсырмаларының тармақтарын;</w:t>
      </w:r>
    </w:p>
    <w:p>
      <w:pPr>
        <w:spacing w:after="0"/>
        <w:ind w:left="0"/>
        <w:jc w:val="both"/>
      </w:pPr>
      <w:r>
        <w:rPr>
          <w:rFonts w:ascii="Times New Roman"/>
          <w:b w:val="false"/>
          <w:i w:val="false"/>
          <w:color w:val="000000"/>
          <w:sz w:val="28"/>
        </w:rPr>
        <w:t>
      3)  Президенттің жеке тапсырмаларын, сондай-ақ әлеуметтік желілердегі ресми аккаунттарында немесе бұқаралық ақпарат құралдарында жарияланған тапсырмаларын;</w:t>
      </w:r>
    </w:p>
    <w:p>
      <w:pPr>
        <w:spacing w:after="0"/>
        <w:ind w:left="0"/>
        <w:jc w:val="both"/>
      </w:pPr>
      <w:r>
        <w:rPr>
          <w:rFonts w:ascii="Times New Roman"/>
          <w:b w:val="false"/>
          <w:i w:val="false"/>
          <w:color w:val="000000"/>
          <w:sz w:val="28"/>
        </w:rPr>
        <w:t>
      4)  құжаттың қағаздағы жеткізгіштерінде "Бақылауға алынды" деген мөртабан немесе электрондық карточкасында бақылау мәртебесі туралы белгі болған кезде Қазақстан Республикасы Президентінің қызметтік және өзге құжаттар, жеке және заңды тұлғалардың өтініштері бойынша тапсырмаларын не тапсырмаларының тармақтарын;</w:t>
      </w:r>
    </w:p>
    <w:p>
      <w:pPr>
        <w:spacing w:after="0"/>
        <w:ind w:left="0"/>
        <w:jc w:val="both"/>
      </w:pPr>
      <w:r>
        <w:rPr>
          <w:rFonts w:ascii="Times New Roman"/>
          <w:b w:val="false"/>
          <w:i w:val="false"/>
          <w:color w:val="000000"/>
          <w:sz w:val="28"/>
        </w:rPr>
        <w:t>
      5)  Қауіпсіздік Кеңесінің және Ассамблеяның шешімдерінде қамтылған тапсырмаларын не тапсырмаларының тармақтарын;</w:t>
      </w:r>
    </w:p>
    <w:p>
      <w:pPr>
        <w:spacing w:after="0"/>
        <w:ind w:left="0"/>
        <w:jc w:val="both"/>
      </w:pPr>
      <w:r>
        <w:rPr>
          <w:rFonts w:ascii="Times New Roman"/>
          <w:b w:val="false"/>
          <w:i w:val="false"/>
          <w:color w:val="000000"/>
          <w:sz w:val="28"/>
        </w:rPr>
        <w:t xml:space="preserve">
       6)  Үкімет отырыстарының, Премьер-Министрдегі, оның орынбасарларындағы, Кеңсе Басшысындағы кеңестердің хаттамаларын; </w:t>
      </w:r>
    </w:p>
    <w:p>
      <w:pPr>
        <w:spacing w:after="0"/>
        <w:ind w:left="0"/>
        <w:jc w:val="both"/>
      </w:pPr>
      <w:r>
        <w:rPr>
          <w:rFonts w:ascii="Times New Roman"/>
          <w:b w:val="false"/>
          <w:i w:val="false"/>
          <w:color w:val="000000"/>
          <w:sz w:val="28"/>
        </w:rPr>
        <w:t>
      7) мемлекеттік органдар мен ұйымдарға тапсырмалар берілген Премьер-Министрдің, оның орынбасарларының, Кеңсе Басшысы мен оның орынбасарларының, оның ішінде халықаралық, сондай-ақ өңірлік сапарлардың қорытындылары бойынша тапсырмаларын;</w:t>
      </w:r>
    </w:p>
    <w:p>
      <w:pPr>
        <w:spacing w:after="0"/>
        <w:ind w:left="0"/>
        <w:jc w:val="both"/>
      </w:pPr>
      <w:r>
        <w:rPr>
          <w:rFonts w:ascii="Times New Roman"/>
          <w:b w:val="false"/>
          <w:i w:val="false"/>
          <w:color w:val="000000"/>
          <w:sz w:val="28"/>
        </w:rPr>
        <w:t>
      8) орындалу мерзімі көрсетілген немесе "өте шұғыл", "шұғыл", "жеделдетілсін" деген белгілері бар, бақылауға алынғаны көрсетілген Премьер-Министрдің, оның орынбасарларының, Президент Әкімшілігі басшылығының Премьер-Министр Кеңсесіне, Кеңсе Басшысының (оның міндетін орындаушы адамның) атына жолданған тапсырмаларын;</w:t>
      </w:r>
    </w:p>
    <w:p>
      <w:pPr>
        <w:spacing w:after="0"/>
        <w:ind w:left="0"/>
        <w:jc w:val="both"/>
      </w:pPr>
      <w:r>
        <w:rPr>
          <w:rFonts w:ascii="Times New Roman"/>
          <w:b w:val="false"/>
          <w:i w:val="false"/>
          <w:color w:val="000000"/>
          <w:sz w:val="28"/>
        </w:rPr>
        <w:t>
      9) Премьер-Министрдің жедел тапсырмаларын;</w:t>
      </w:r>
    </w:p>
    <w:p>
      <w:pPr>
        <w:spacing w:after="0"/>
        <w:ind w:left="0"/>
        <w:jc w:val="both"/>
      </w:pPr>
      <w:r>
        <w:rPr>
          <w:rFonts w:ascii="Times New Roman"/>
          <w:b w:val="false"/>
          <w:i w:val="false"/>
          <w:color w:val="000000"/>
          <w:sz w:val="28"/>
        </w:rPr>
        <w:t>
      10) Парламент депутаттарының сауалдарын, депутаттар бастама жасаған заң жобаларына Үкіметтің қорытынды беруін өтінген Парламент палаталарының өтініштерін;</w:t>
      </w:r>
    </w:p>
    <w:p>
      <w:pPr>
        <w:spacing w:after="0"/>
        <w:ind w:left="0"/>
        <w:jc w:val="both"/>
      </w:pPr>
      <w:r>
        <w:rPr>
          <w:rFonts w:ascii="Times New Roman"/>
          <w:b w:val="false"/>
          <w:i w:val="false"/>
          <w:color w:val="000000"/>
          <w:sz w:val="28"/>
        </w:rPr>
        <w:t>
      11) прокурорлық қадағалау актілерін;</w:t>
      </w:r>
    </w:p>
    <w:p>
      <w:pPr>
        <w:spacing w:after="0"/>
        <w:ind w:left="0"/>
        <w:jc w:val="both"/>
      </w:pPr>
      <w:r>
        <w:rPr>
          <w:rFonts w:ascii="Times New Roman"/>
          <w:b w:val="false"/>
          <w:i w:val="false"/>
          <w:color w:val="000000"/>
          <w:sz w:val="28"/>
        </w:rPr>
        <w:t>
      12) Конституциялық Кеңестің сұрау салуларын, нормативтік қаулылары мен жолдауларын;</w:t>
      </w:r>
    </w:p>
    <w:p>
      <w:pPr>
        <w:spacing w:after="0"/>
        <w:ind w:left="0"/>
        <w:jc w:val="both"/>
      </w:pPr>
      <w:r>
        <w:rPr>
          <w:rFonts w:ascii="Times New Roman"/>
          <w:b w:val="false"/>
          <w:i w:val="false"/>
          <w:color w:val="000000"/>
          <w:sz w:val="28"/>
        </w:rPr>
        <w:t>
      13) Республикалық бюджеттің атқарылуын бақылау жөніндегі есеп комитетінің сұрау салуларын, қаулыларын бақылауға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0" w:id="5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bookmarkEnd w:id="5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4-тармаққа өзгерту енгізу көзделген - ҚР Үкіметінің 2010.06.25 № 641 Қаулысымен (жариялануға жатпайды).</w:t>
      </w:r>
    </w:p>
    <w:p>
      <w:pPr>
        <w:spacing w:after="0"/>
        <w:ind w:left="0"/>
        <w:jc w:val="both"/>
      </w:pPr>
      <w:r>
        <w:rPr>
          <w:rFonts w:ascii="Times New Roman"/>
          <w:b w:val="false"/>
          <w:i w:val="false"/>
          <w:color w:val="000000"/>
          <w:sz w:val="28"/>
        </w:rPr>
        <w:t xml:space="preserve">
      4. Бақылаудағы құжаттар олардың орындалуын бақылау үшiн Кеңсе Басшысы бекiткен осы бөлiмшелер мен олардың функционалдық мiндеттерi туралы ережелерге сәйкес немесе Премьер-Министрдiң, оның орынбасарларының, Кеңсе Басшысының және оның орынбасарларының (бұдан әрi - Басшылық) тапсырмаларына сәйкес Кеңсенiң тиiстi құрылымдық бөлiмшелерiне бекiтiп берiледi. </w:t>
      </w:r>
    </w:p>
    <w:p>
      <w:pPr>
        <w:spacing w:after="0"/>
        <w:ind w:left="0"/>
        <w:jc w:val="both"/>
      </w:pPr>
      <w:r>
        <w:rPr>
          <w:rFonts w:ascii="Times New Roman"/>
          <w:b w:val="false"/>
          <w:i w:val="false"/>
          <w:color w:val="000000"/>
          <w:sz w:val="28"/>
        </w:rPr>
        <w:t xml:space="preserve">
      Қандай да болмасын iс-шаралар жоспарын бекiтетiн Үкiмет қаулыларының және Премьер-Министр өкiмдерiнiң орындалуын бақылау, тұтастай алғанда, осы қаулыны немесе өкiмдi орындаушыға (қаулы немесе өкiм жобасының Кеңседе өтуi үшiн жауап беретiн Кеңсенiң құрылымдық бөлiмшесiне) жүктеледi. </w:t>
      </w:r>
    </w:p>
    <w:p>
      <w:pPr>
        <w:spacing w:after="0"/>
        <w:ind w:left="0"/>
        <w:jc w:val="both"/>
      </w:pPr>
      <w:r>
        <w:rPr>
          <w:rFonts w:ascii="Times New Roman"/>
          <w:b w:val="false"/>
          <w:i w:val="false"/>
          <w:color w:val="000000"/>
          <w:sz w:val="28"/>
        </w:rPr>
        <w:t>
      Бір бөлімнен екінші бөлімге бақылаудағы құжаттарды беру Премьер-Министр Кеңсесінің тиісті құрылымдық бөлімшесімен келісу бойынша құжаттар бөлімге түскен кезден бастап 1 (бір) жұмыс күні ішінде жүзеге асырылады.</w:t>
      </w:r>
    </w:p>
    <w:p>
      <w:pPr>
        <w:spacing w:after="0"/>
        <w:ind w:left="0"/>
        <w:jc w:val="both"/>
      </w:pPr>
      <w:r>
        <w:rPr>
          <w:rFonts w:ascii="Times New Roman"/>
          <w:b w:val="false"/>
          <w:i w:val="false"/>
          <w:color w:val="000000"/>
          <w:sz w:val="28"/>
        </w:rPr>
        <w:t>
      Құрылымдық бөлімшелер арасында келіспеушіліктер болған жағдайда, бір бөлімнен екінші бөлімге бақылаудағы құжаттарды беру бөлімге түскен кезден бастап 2 (екі) жұмыс күні ішінде Кеңсе Басшысының қарары негізінде жүзеге асырылады.</w:t>
      </w:r>
    </w:p>
    <w:p>
      <w:pPr>
        <w:spacing w:after="0"/>
        <w:ind w:left="0"/>
        <w:jc w:val="both"/>
      </w:pPr>
      <w:r>
        <w:rPr>
          <w:rFonts w:ascii="Times New Roman"/>
          <w:b w:val="false"/>
          <w:i w:val="false"/>
          <w:color w:val="000000"/>
          <w:sz w:val="28"/>
        </w:rPr>
        <w:t>
      Бұл ретте ЭҚАБЖ дерекқоры бойынша жауапты құрылымдық бөлімшеге жіберілген бақылаудағы құжат ("ҚБП" белгісі бар құжаттарды қоспағанда) 1 (бір) жұмыс күні ішінде аталған құжатты тікелей орындауды жүзеге асыратын жауапты орындаушыға (орындаушыларға) берілуге жатады.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4-тармаққа өзгерту енгізілді - ҚР Үкіметінің 2005.04.14. </w:t>
      </w:r>
      <w:r>
        <w:rPr>
          <w:rFonts w:ascii="Times New Roman"/>
          <w:b w:val="false"/>
          <w:i w:val="false"/>
          <w:color w:val="000000"/>
          <w:sz w:val="28"/>
        </w:rPr>
        <w:t>N 358</w:t>
      </w:r>
      <w:r>
        <w:rPr>
          <w:rFonts w:ascii="Times New Roman"/>
          <w:b w:val="false"/>
          <w:i/>
          <w:color w:val="000000"/>
          <w:sz w:val="28"/>
        </w:rPr>
        <w:t xml:space="preserve">; 19.08.2017 </w:t>
      </w:r>
      <w:r>
        <w:rPr>
          <w:rFonts w:ascii="Times New Roman"/>
          <w:b w:val="false"/>
          <w:i w:val="false"/>
          <w:color w:val="000000"/>
          <w:sz w:val="28"/>
        </w:rPr>
        <w:t>№ 491</w:t>
      </w:r>
      <w:r>
        <w:rPr>
          <w:rFonts w:ascii="Times New Roman"/>
          <w:b w:val="false"/>
          <w:i/>
          <w:color w:val="000000"/>
          <w:sz w:val="28"/>
        </w:rPr>
        <w:t xml:space="preserve"> қаулыларымен.</w:t>
      </w:r>
    </w:p>
    <w:bookmarkStart w:name="z61" w:id="533"/>
    <w:p>
      <w:pPr>
        <w:spacing w:after="0"/>
        <w:ind w:left="0"/>
        <w:jc w:val="both"/>
      </w:pPr>
      <w:r>
        <w:rPr>
          <w:rFonts w:ascii="Times New Roman"/>
          <w:b w:val="false"/>
          <w:i w:val="false"/>
          <w:color w:val="000000"/>
          <w:sz w:val="28"/>
        </w:rPr>
        <w:t>
       5. Кеңсенiң құрылымдық бөлiмшелерiнiң басшылары осы бөлiмшеге бекiтiлген әрбiр бақылаудағы құжатқа тұтас құжаттың не оның жекелеген тармақтарының орындалуын бақылау оған жүктелетiн бөлiмшенiң қызметкерiн (бұдан әрi - орындаушы) айқындайды.</w:t>
      </w:r>
    </w:p>
    <w:bookmarkEnd w:id="533"/>
    <w:p>
      <w:pPr>
        <w:spacing w:after="0"/>
        <w:ind w:left="0"/>
        <w:jc w:val="both"/>
      </w:pPr>
      <w:r>
        <w:rPr>
          <w:rFonts w:ascii="Times New Roman"/>
          <w:b w:val="false"/>
          <w:i w:val="false"/>
          <w:color w:val="000000"/>
          <w:sz w:val="28"/>
        </w:rPr>
        <w:t xml:space="preserve">
      Құрылымдық бөлімшелерде бақылаудағы құжаттардың орындалуын үйлестіруді құрылымдық бөлімшенің тиісті басшысы не оның бақылауға жауап беретін орынбасары жүзеге асырады. Аталған лауазымды адам осы Нұсқаулықтың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құрылымдық бөлімшеде орындалып жатқан бақылаудағы тапсырмалардың күн сайынғы мониторингін жүргізуге және құрылымдық бөлімше басшысын уақтылы хабардар етуге міндетті.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5-тармаққа өзгеріс енгізілді - ҚР Үкіметінің 27.03.2014 </w:t>
      </w:r>
      <w:r>
        <w:rPr>
          <w:rFonts w:ascii="Times New Roman"/>
          <w:b w:val="false"/>
          <w:i w:val="false"/>
          <w:color w:val="000000"/>
          <w:sz w:val="28"/>
        </w:rPr>
        <w:t>N 270</w:t>
      </w:r>
      <w:r>
        <w:rPr>
          <w:rFonts w:ascii="Times New Roman"/>
          <w:b w:val="false"/>
          <w:i/>
          <w:color w:val="000000"/>
          <w:sz w:val="28"/>
        </w:rPr>
        <w:t xml:space="preserve"> қаулысымен.</w:t>
      </w:r>
    </w:p>
    <w:bookmarkStart w:name="z62" w:id="534"/>
    <w:p>
      <w:pPr>
        <w:spacing w:after="0"/>
        <w:ind w:left="0"/>
        <w:jc w:val="both"/>
      </w:pPr>
      <w:r>
        <w:rPr>
          <w:rFonts w:ascii="Times New Roman"/>
          <w:b w:val="false"/>
          <w:i w:val="false"/>
          <w:color w:val="000000"/>
          <w:sz w:val="28"/>
        </w:rPr>
        <w:t>
      6. Бақылаудағы құжаттардың орындалу мерзiмдерiн бақылауды Кеңсенiң бақылаудағы нақты құжаттар оған бекiтiп берiлген құрылымдық бөлiмшесi мен Бақылау және құжаттамалық қамтамасыз ету бөлiмiнiң бақылау секторы (бұдан әрi - бақылау секторы) жүзеге асырады.</w:t>
      </w:r>
    </w:p>
    <w:bookmarkEnd w:id="534"/>
    <w:bookmarkStart w:name="z63" w:id="535"/>
    <w:p>
      <w:pPr>
        <w:spacing w:after="0"/>
        <w:ind w:left="0"/>
        <w:jc w:val="both"/>
      </w:pPr>
      <w:r>
        <w:rPr>
          <w:rFonts w:ascii="Times New Roman"/>
          <w:b w:val="false"/>
          <w:i w:val="false"/>
          <w:color w:val="000000"/>
          <w:sz w:val="28"/>
        </w:rPr>
        <w:t>
      7. Егер бақылаудағы құжаттарда (Президенттің актілері мен тапсырмаларынан, сондай-ақ Қауіпсіздік Кеңесінің және Ассамблеяның шешімдерінде қамтылған тапсырмалардан басқа) нақты орындалу мерзімі көрсетілмесе, сондай-ақ құрылымдық бөлімшелердің ұсыныстары болмаса, онда мұндай құжаттар келіп түскен күнінен бастап бір ай мерзімде, ал "шұғыл" немесе "жеделдетілсін" деген белгісі болған кезде – 10 (он) жұмыс күні ішінде орындалады.</w:t>
      </w:r>
    </w:p>
    <w:bookmarkEnd w:id="535"/>
    <w:bookmarkStart w:name="z518" w:id="536"/>
    <w:p>
      <w:pPr>
        <w:spacing w:after="0"/>
        <w:ind w:left="0"/>
        <w:jc w:val="both"/>
      </w:pPr>
      <w:r>
        <w:rPr>
          <w:rFonts w:ascii="Times New Roman"/>
          <w:b w:val="false"/>
          <w:i w:val="false"/>
          <w:color w:val="000000"/>
          <w:sz w:val="28"/>
        </w:rPr>
        <w:t>
      Бақылаудағы құжаттардың тізбесі мемлекеттік органдарға "Мемлекеттік органдардың интранет-порталы" ақпараттық жүйесі арқылы жіберіледі.</w:t>
      </w:r>
    </w:p>
    <w:bookmarkEnd w:id="536"/>
    <w:bookmarkStart w:name="z520" w:id="537"/>
    <w:p>
      <w:pPr>
        <w:spacing w:after="0"/>
        <w:ind w:left="0"/>
        <w:jc w:val="both"/>
      </w:pPr>
      <w:r>
        <w:rPr>
          <w:rFonts w:ascii="Times New Roman"/>
          <w:b w:val="false"/>
          <w:i w:val="false"/>
          <w:color w:val="000000"/>
          <w:sz w:val="28"/>
        </w:rPr>
        <w:t>
      Қазақстан Республикасы Президентінің жеке тапсырмалары, егер Қазақстан Республикасының Президенті өзгеше белгілемесе, тапсырмаға қол қойылған күннен бастап екі апта мерзімнен асырылмай орындалуға жатады.</w:t>
      </w:r>
    </w:p>
    <w:bookmarkEnd w:id="537"/>
    <w:p>
      <w:pPr>
        <w:spacing w:after="0"/>
        <w:ind w:left="0"/>
        <w:jc w:val="both"/>
      </w:pPr>
      <w:r>
        <w:rPr>
          <w:rFonts w:ascii="Times New Roman"/>
          <w:b w:val="false"/>
          <w:i w:val="false"/>
          <w:color w:val="000000"/>
          <w:sz w:val="28"/>
        </w:rPr>
        <w:t>
      Егер Премьер-Министр өзгеше белгілемесе, Премьер-Министрдің жедел тапсырмаларын барлық мемлекеттік органдар, ұйымдар мен лауазымды адамдар тапсырмаға қол қойылған күннен бастап екі апта мерзімнен асырмай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27.03.2014 </w:t>
      </w:r>
      <w:r>
        <w:rPr>
          <w:rFonts w:ascii="Times New Roman"/>
          <w:b w:val="false"/>
          <w:i w:val="false"/>
          <w:color w:val="000000"/>
          <w:sz w:val="28"/>
        </w:rPr>
        <w:t>N 270</w:t>
      </w:r>
      <w:r>
        <w:rPr>
          <w:rFonts w:ascii="Times New Roman"/>
          <w:b w:val="false"/>
          <w:i w:val="false"/>
          <w:color w:val="ff0000"/>
          <w:sz w:val="28"/>
        </w:rPr>
        <w:t xml:space="preserve">; өзгерістер енгізілді - ҚР Үкіметінің 12.06.2014 </w:t>
      </w:r>
      <w:r>
        <w:rPr>
          <w:rFonts w:ascii="Times New Roman"/>
          <w:b w:val="false"/>
          <w:i w:val="false"/>
          <w:color w:val="000000"/>
          <w:sz w:val="28"/>
        </w:rPr>
        <w:t>№ 647</w:t>
      </w:r>
      <w:r>
        <w:rPr>
          <w:rFonts w:ascii="Times New Roman"/>
          <w:b w:val="false"/>
          <w:i w:val="false"/>
          <w:color w:val="ff0000"/>
          <w:sz w:val="28"/>
        </w:rPr>
        <w:t xml:space="preserve">; 13.05.2021 </w:t>
      </w:r>
      <w:r>
        <w:rPr>
          <w:rFonts w:ascii="Times New Roman"/>
          <w:b w:val="false"/>
          <w:i w:val="false"/>
          <w:color w:val="000000"/>
          <w:sz w:val="28"/>
        </w:rPr>
        <w:t>№ 318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522" w:id="5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bookmarkEnd w:id="5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7-1-тармақпен толықтыру көзделген - ҚР Үкіметінің 2010.06.25 № 641 Қаулысымен (жариялануға жатпайды).</w:t>
      </w:r>
    </w:p>
    <w:p>
      <w:pPr>
        <w:spacing w:after="0"/>
        <w:ind w:left="0"/>
        <w:jc w:val="both"/>
      </w:pPr>
      <w:r>
        <w:rPr>
          <w:rFonts w:ascii="Times New Roman"/>
          <w:b w:val="false"/>
          <w:i w:val="false"/>
          <w:color w:val="000000"/>
          <w:sz w:val="28"/>
        </w:rPr>
        <w:t>
      7.2. Қазақстан Республикасы Премьер-Министрінің, оның орынбасарларының, Қазақстан Республикасының Премьер-Министрінің Кеңсесі Басшысының (оның міндеттерін атқарушы адамның) "назарға алынды" деген белгісі бар жоспарлы есептік ақпарат бойынша тапсырмалары бақылауға алынуға жатпайды.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7-2-тармақпен толықтырылды - ҚР Үкіметінің 29.12.2015 </w:t>
      </w:r>
      <w:r>
        <w:rPr>
          <w:rFonts w:ascii="Times New Roman"/>
          <w:b w:val="false"/>
          <w:i w:val="false"/>
          <w:color w:val="000000"/>
          <w:sz w:val="28"/>
        </w:rPr>
        <w:t>№ 1119</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64" w:id="539"/>
    <w:p>
      <w:pPr>
        <w:spacing w:after="0"/>
        <w:ind w:left="0"/>
        <w:jc w:val="both"/>
      </w:pPr>
      <w:r>
        <w:rPr>
          <w:rFonts w:ascii="Times New Roman"/>
          <w:b w:val="false"/>
          <w:i w:val="false"/>
          <w:color w:val="000000"/>
          <w:sz w:val="28"/>
        </w:rPr>
        <w:t>
      8. Егер Кеңсе басшылығы тапсырманы бірнеше құрылымдық бөлімшеге берсе, онда орындалуын бақылау және үйлестіру жөніндегі жұмысты тапсырмада бірінші болып көрсетілген құрылымдық бөлімше не оның атауының жанында "(жинақтау)" немесе ("жинақ") деген белгісі бар бөлімше жүзеге асырады.</w:t>
      </w:r>
    </w:p>
    <w:bookmarkEnd w:id="539"/>
    <w:bookmarkStart w:name="z524" w:id="540"/>
    <w:p>
      <w:pPr>
        <w:spacing w:after="0"/>
        <w:ind w:left="0"/>
        <w:jc w:val="both"/>
      </w:pPr>
      <w:r>
        <w:rPr>
          <w:rFonts w:ascii="Times New Roman"/>
          <w:b w:val="false"/>
          <w:i w:val="false"/>
          <w:color w:val="000000"/>
          <w:sz w:val="28"/>
        </w:rPr>
        <w:t>
      Тапсырмаларды бірлесіп орындаушы құрылымдық бөлімшелер өздерінің ұсыныстарын жауап (тапсырма) жобасын қол қоюға беру мерзіміне дейін бір күннен кешіктірмей жинақтауды жүзеге асыратын бөлімшеге енгізеді.</w:t>
      </w:r>
    </w:p>
    <w:bookmarkEnd w:id="5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8-тармақ жаңа редакцияда - ҚР Үкіметінің 27.03.2014 </w:t>
      </w:r>
      <w:r>
        <w:rPr>
          <w:rFonts w:ascii="Times New Roman"/>
          <w:b w:val="false"/>
          <w:i w:val="false"/>
          <w:color w:val="000000"/>
          <w:sz w:val="28"/>
        </w:rPr>
        <w:t>N 270</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 жаңа редакцияда енгізу көзделген - ҚР Үкіметінің 2010.06.25 № 641 Қаулысымен (жариялануға жатпайды).</w:t>
      </w:r>
    </w:p>
    <w:bookmarkStart w:name="z65" w:id="541"/>
    <w:p>
      <w:pPr>
        <w:spacing w:after="0"/>
        <w:ind w:left="0"/>
        <w:jc w:val="both"/>
      </w:pPr>
      <w:r>
        <w:rPr>
          <w:rFonts w:ascii="Times New Roman"/>
          <w:b w:val="false"/>
          <w:i w:val="false"/>
          <w:color w:val="000000"/>
          <w:sz w:val="28"/>
        </w:rPr>
        <w:t xml:space="preserve">
      9. Егер бақылаудағы құжаттарда Кеңсенiң бiрнеше құрылымдық бөлiмшесiнiң құзыретiне жататын тапсырма болса, онда құжаттың орындалуын тұтас бақылау бекiтiлген құрылымдық бөлiмше үш күндiк мерзiмде нақты тармақтарын орындау бекiтiлетiн Кеңсенiң басқа құрылымдық бөлiмшелерiмен (әрбiр тармақ бойынша Кеңсенiң нақты құрылымдық бөлiмшесiндегi орындаушы мен орындау күнi көрсетiледi) келiседi және жасайды, оны Кеңсе Басшысы немесе оның мiндетiн атқарушы адам бекiтедi. Бекiтiлген бекiменiң көшiрмелерi iске қосылған құрылымдық бөлiмшелерге, іс жүргізу және мұрағат секторына  және бақылау секторына жiберiледi. </w:t>
      </w:r>
    </w:p>
    <w:bookmarkEnd w:id="5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9-тармаққа өзгерту енгізілді - ҚР Үкіметінің 2005.04.14.  </w:t>
      </w:r>
      <w:r>
        <w:rPr>
          <w:rFonts w:ascii="Times New Roman"/>
          <w:b w:val="false"/>
          <w:i w:val="false"/>
          <w:color w:val="000000"/>
          <w:sz w:val="28"/>
        </w:rPr>
        <w:t xml:space="preserve">N 358 </w:t>
      </w:r>
      <w:r>
        <w:rPr>
          <w:rFonts w:ascii="Times New Roman"/>
          <w:b w:val="false"/>
          <w:i/>
          <w:color w:val="000000"/>
          <w:sz w:val="28"/>
        </w:rPr>
        <w:t>қаулысымен.</w:t>
      </w:r>
    </w:p>
    <w:bookmarkStart w:name="z66" w:id="542"/>
    <w:p>
      <w:pPr>
        <w:spacing w:after="0"/>
        <w:ind w:left="0"/>
        <w:jc w:val="both"/>
      </w:pPr>
      <w:r>
        <w:rPr>
          <w:rFonts w:ascii="Times New Roman"/>
          <w:b w:val="false"/>
          <w:i w:val="false"/>
          <w:color w:val="000000"/>
          <w:sz w:val="28"/>
        </w:rPr>
        <w:t xml:space="preserve">
      9-1. Бақылау секторы Үкiмет Регламентiнде көзделген әр түрлi iс-шаралар жоспарларын бекiтудi көздейтiн енгiзілетiн Үкiмет қаулылары мен Премьер-Министр өкiмдерiнiң жобаларын тiркеу алдындағы тексеру барысында жобалардың мәтiндерiнде және iс-шаралар жоспарларында келiспеушілiктердi, оның iшiнде негiзделмеген орындау мерзiмiн, аяқталу нысанының дұрыс еместiгiн және орындаушыларды дұрыс белгілемеудi анықтаған кезде бұл жобалар әзiрлеушiге тiркеусiз қайтарылады. </w:t>
      </w:r>
    </w:p>
    <w:bookmarkEnd w:id="542"/>
    <w:p>
      <w:pPr>
        <w:spacing w:after="0"/>
        <w:ind w:left="0"/>
        <w:jc w:val="both"/>
      </w:pPr>
      <w:r>
        <w:rPr>
          <w:rFonts w:ascii="Times New Roman"/>
          <w:b w:val="false"/>
          <w:i w:val="false"/>
          <w:color w:val="000000"/>
          <w:sz w:val="28"/>
        </w:rPr>
        <w:t xml:space="preserve">
      Кеңседе тiркелген көрсетілген жобалар Басшылықтың қарауына енгiзілгенге дейiн бақылау секторымен келiсілуге (бұрыштама соғылуға) тиiс. Басшылық кеңесшілерiне (көмекшiлерiне) және қабылдау бөлмелерiнiң аға мамандарына мұндай жобаларды бақылау секторының келiсiмiнсiз (бұрыштамасынсыз) қабылдауға тыйым салынады.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9-1-тармақпен толықтырылды - ҚР Үкіметінің 2005.04.14.  </w:t>
      </w:r>
      <w:r>
        <w:rPr>
          <w:rFonts w:ascii="Times New Roman"/>
          <w:b w:val="false"/>
          <w:i w:val="false"/>
          <w:color w:val="000000"/>
          <w:sz w:val="28"/>
        </w:rPr>
        <w:t xml:space="preserve">N 358 </w:t>
      </w:r>
      <w:r>
        <w:rPr>
          <w:rFonts w:ascii="Times New Roman"/>
          <w:b w:val="false"/>
          <w:i/>
          <w:color w:val="000000"/>
          <w:sz w:val="28"/>
        </w:rPr>
        <w:t>қаулысымен.</w:t>
      </w:r>
    </w:p>
    <w:bookmarkStart w:name="z67" w:id="543"/>
    <w:p>
      <w:pPr>
        <w:spacing w:after="0"/>
        <w:ind w:left="0"/>
        <w:jc w:val="both"/>
      </w:pPr>
      <w:r>
        <w:rPr>
          <w:rFonts w:ascii="Times New Roman"/>
          <w:b w:val="false"/>
          <w:i w:val="false"/>
          <w:color w:val="000000"/>
          <w:sz w:val="28"/>
        </w:rPr>
        <w:t>
      10. Орындаушы Президенттің және Yкіметтің бақылауға алынған әрбір актісіне, Премьер-Министрдің өкіміне жинақтаушы папка (ic) ашады және тіркеу-бақылау карточкасын толтырады.</w:t>
      </w:r>
    </w:p>
    <w:bookmarkEnd w:id="543"/>
    <w:bookmarkStart w:name="z526" w:id="544"/>
    <w:p>
      <w:pPr>
        <w:spacing w:after="0"/>
        <w:ind w:left="0"/>
        <w:jc w:val="both"/>
      </w:pPr>
      <w:r>
        <w:rPr>
          <w:rFonts w:ascii="Times New Roman"/>
          <w:b w:val="false"/>
          <w:i w:val="false"/>
          <w:color w:val="000000"/>
          <w:sz w:val="28"/>
        </w:rPr>
        <w:t>
      Жинақтаушы папкалардағы құжаттар мынадай тәртіппен топтастырылады:</w:t>
      </w:r>
    </w:p>
    <w:bookmarkEnd w:id="544"/>
    <w:bookmarkStart w:name="z528" w:id="545"/>
    <w:p>
      <w:pPr>
        <w:spacing w:after="0"/>
        <w:ind w:left="0"/>
        <w:jc w:val="both"/>
      </w:pPr>
      <w:r>
        <w:rPr>
          <w:rFonts w:ascii="Times New Roman"/>
          <w:b w:val="false"/>
          <w:i w:val="false"/>
          <w:color w:val="000000"/>
          <w:sz w:val="28"/>
        </w:rPr>
        <w:t>
      1) бақылаудағы актінің (қаулының, өкімнің) көшірмесі;</w:t>
      </w:r>
    </w:p>
    <w:bookmarkEnd w:id="545"/>
    <w:bookmarkStart w:name="z530" w:id="546"/>
    <w:p>
      <w:pPr>
        <w:spacing w:after="0"/>
        <w:ind w:left="0"/>
        <w:jc w:val="both"/>
      </w:pPr>
      <w:r>
        <w:rPr>
          <w:rFonts w:ascii="Times New Roman"/>
          <w:b w:val="false"/>
          <w:i w:val="false"/>
          <w:color w:val="000000"/>
          <w:sz w:val="28"/>
        </w:rPr>
        <w:t>
      2) бақылаудан алу туралы ақпарат;</w:t>
      </w:r>
    </w:p>
    <w:bookmarkEnd w:id="546"/>
    <w:bookmarkStart w:name="z532" w:id="547"/>
    <w:p>
      <w:pPr>
        <w:spacing w:after="0"/>
        <w:ind w:left="0"/>
        <w:jc w:val="both"/>
      </w:pPr>
      <w:r>
        <w:rPr>
          <w:rFonts w:ascii="Times New Roman"/>
          <w:b w:val="false"/>
          <w:i w:val="false"/>
          <w:color w:val="000000"/>
          <w:sz w:val="28"/>
        </w:rPr>
        <w:t>
      3) бақылаудағы құжаттың және оның жекелеген тармақтарының орындалу барысы туралы ескертпелер, ақпарат пен басқа да құжаттар (хронологиялық тәртіппен орналастырылады).</w:t>
      </w:r>
    </w:p>
    <w:bookmarkEnd w:id="547"/>
    <w:bookmarkStart w:name="z536" w:id="548"/>
    <w:p>
      <w:pPr>
        <w:spacing w:after="0"/>
        <w:ind w:left="0"/>
        <w:jc w:val="both"/>
      </w:pPr>
      <w:r>
        <w:rPr>
          <w:rFonts w:ascii="Times New Roman"/>
          <w:b w:val="false"/>
          <w:i w:val="false"/>
          <w:color w:val="000000"/>
          <w:sz w:val="28"/>
        </w:rPr>
        <w:t>
      Қазақстан Республикасының Президенті мен Үкіметтің актілерін, Премьер-Министрдің өкімдерін орындау жөніндегі құжаттарды қамтитын істер өтпелі болуы және толық шешіліп, бақылаудан алынғанға дейін Кеңсенің құрылымдық бөлімшелерінде сақталуы мүмкін, одан кейін мұрағатқа тапсырылады.</w:t>
      </w:r>
    </w:p>
    <w:bookmarkEnd w:id="548"/>
    <w:bookmarkStart w:name="z537" w:id="549"/>
    <w:p>
      <w:pPr>
        <w:spacing w:after="0"/>
        <w:ind w:left="0"/>
        <w:jc w:val="both"/>
      </w:pPr>
      <w:r>
        <w:rPr>
          <w:rFonts w:ascii="Times New Roman"/>
          <w:b w:val="false"/>
          <w:i w:val="false"/>
          <w:color w:val="000000"/>
          <w:sz w:val="28"/>
        </w:rPr>
        <w:t>
      Президенттің тапсырмаларын, оның әлеуметтік желілердегі ресми аккаунттарында немесе бұқаралық ақпарат құралдарында жарияланған тапсырмаларын, сондай-ақ Қауіпсіздік Кеңесінің және Ассамблеяның шешімдерінде қамтылған тапсырмаларды Президент Әкімшілігі басшылығының, Премьер-Министрдің, оның орынбасарларының және Кеңсе Басшысының тапсырмаларын бақылаудан алу туралы тапсырмалардың жобаларын дайындау кезінде Кеңсенің орындаушы болып табылатын құрылымдық бөлімшесі қарар жобасын БҚҚБ меңгерушісімен келіседі.</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27.03.2014 </w:t>
      </w:r>
      <w:r>
        <w:rPr>
          <w:rFonts w:ascii="Times New Roman"/>
          <w:b w:val="false"/>
          <w:i w:val="false"/>
          <w:color w:val="000000"/>
          <w:sz w:val="28"/>
        </w:rPr>
        <w:t>N 270</w:t>
      </w:r>
      <w:r>
        <w:rPr>
          <w:rFonts w:ascii="Times New Roman"/>
          <w:b w:val="false"/>
          <w:i w:val="false"/>
          <w:color w:val="ff0000"/>
          <w:sz w:val="28"/>
        </w:rPr>
        <w:t xml:space="preserve"> қаулысымен; өзгеріс енгізілді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8" w:id="550"/>
    <w:p>
      <w:pPr>
        <w:spacing w:after="0"/>
        <w:ind w:left="0"/>
        <w:jc w:val="both"/>
      </w:pPr>
      <w:r>
        <w:rPr>
          <w:rFonts w:ascii="Times New Roman"/>
          <w:b w:val="false"/>
          <w:i w:val="false"/>
          <w:color w:val="000000"/>
          <w:sz w:val="28"/>
        </w:rPr>
        <w:t>
      11. Мемлекеттік органдардан және өзге ұйымдардан қағаз және/немесе электрондық түрдегі бақылаудағы құжаттарды және олардың жекелеген тармақтарын орындау туралы жауаптар мен есептер Кеңсенің құрылымдық бөлімшелеріне жіберіледі. Бұл ретте есептердің төлнұсқалары тұтас құжаттың орындалуын бақылау бекітілген Кеңсенің құрылымдық бөлімшесіне жіберіледі, ал олардың электрондық құжат нысанындағы көшірмелері бекітуге сәйкес бақылаудағы құжаттардың жекелеген тармақтарын орындауға жауапты құрылымдық бөлімшеге және БҚҚБ-ға жіберіледі.</w:t>
      </w:r>
    </w:p>
    <w:bookmarkEnd w:id="550"/>
    <w:bookmarkStart w:name="z538" w:id="551"/>
    <w:p>
      <w:pPr>
        <w:spacing w:after="0"/>
        <w:ind w:left="0"/>
        <w:jc w:val="both"/>
      </w:pPr>
      <w:r>
        <w:rPr>
          <w:rFonts w:ascii="Times New Roman"/>
          <w:b w:val="false"/>
          <w:i w:val="false"/>
          <w:color w:val="000000"/>
          <w:sz w:val="28"/>
        </w:rPr>
        <w:t>
      Егер орталық немесе жергілікті атқарушы органдар бақылаудағы құжаттың орындалуы туралы жауаптарды (есептерді) белгіленген мерзімде ұсынбаған немесе толық көлемде ұсынбаған болса, онда нақты құжаттың орындалуын бақылауды жүзеге асыратын Кеңсенің тиісті құрылымдық бөлімшесі мемлекеттік органдар үшін белгіленген мерзім өткеннен кейін орындалу мерзімінің бұзылу себептері туралы басшылыққа хабарлауға және 2 (екі) күн мерзімде осы бақылаудағы құжаттың одан әрі орындалуы жөнінде ұсыныс енгізуге тиіс.</w:t>
      </w:r>
    </w:p>
    <w:bookmarkEnd w:id="55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11-тармақ жаңа редакцияда - ҚР Үкіметінің 27.03.2014 </w:t>
      </w:r>
      <w:r>
        <w:rPr>
          <w:rFonts w:ascii="Times New Roman"/>
          <w:b w:val="false"/>
          <w:i w:val="false"/>
          <w:color w:val="000000"/>
          <w:sz w:val="28"/>
        </w:rPr>
        <w:t>N 270</w:t>
      </w:r>
      <w:r>
        <w:rPr>
          <w:rFonts w:ascii="Times New Roman"/>
          <w:b w:val="false"/>
          <w:i/>
          <w:color w:val="000000"/>
          <w:sz w:val="28"/>
        </w:rPr>
        <w:t xml:space="preserve"> қаулысымен.</w:t>
      </w:r>
    </w:p>
    <w:bookmarkStart w:name="z69" w:id="552"/>
    <w:p>
      <w:pPr>
        <w:spacing w:after="0"/>
        <w:ind w:left="0"/>
        <w:jc w:val="both"/>
      </w:pPr>
      <w:r>
        <w:rPr>
          <w:rFonts w:ascii="Times New Roman"/>
          <w:b w:val="false"/>
          <w:i w:val="false"/>
          <w:color w:val="000000"/>
          <w:sz w:val="28"/>
        </w:rPr>
        <w:t xml:space="preserve">
      12. Тұтастай құжатты немесе оның жекелеген тармақтарын бақылауға жауапты Кеңседегі орындаушы мемлекеттік органдар мен өзге ұйымдардан хаттар және/немесе жауаптар алғаннан кейін есепке олардың уақтылығы, орындалу толықтығы мен сапасы тұрғысынан талдау жүргізеді. </w:t>
      </w:r>
    </w:p>
    <w:bookmarkEnd w:id="552"/>
    <w:p>
      <w:pPr>
        <w:spacing w:after="0"/>
        <w:ind w:left="0"/>
        <w:jc w:val="both"/>
      </w:pPr>
      <w:r>
        <w:rPr>
          <w:rFonts w:ascii="Times New Roman"/>
          <w:b w:val="false"/>
          <w:i w:val="false"/>
          <w:color w:val="000000"/>
          <w:sz w:val="28"/>
        </w:rPr>
        <w:t>
      Қараудың нәтижелері бойынша жауапты орындаушы нақты тұжырымдары мен ұсыныстары бар қызметтік жазбахат (құжаттың, оның ішінде құпия сипаттағы құжаттың бақылаудағы әрбір тармағы бойынша) және/немесе тиісті қарар жобасын дайындап, Үкімет пен Кеңсе басшылығының қол қоюына береді. Бақылаудағы және бақылауға алынбаған құжаттар бойынша қарардың және/немесе қызметтік жазбахаттың жобасын дайындау және Үкімет пен Кеңсе басшылығының қол қоюына енгізу мерзімі олардың Премьер-Министр Кеңсесінде тіркелгенінен кейін 7 (жеті) жұмыс күнінен аспауға тиіс.</w:t>
      </w:r>
    </w:p>
    <w:p>
      <w:pPr>
        <w:spacing w:after="0"/>
        <w:ind w:left="0"/>
        <w:jc w:val="both"/>
      </w:pPr>
      <w:r>
        <w:rPr>
          <w:rFonts w:ascii="Times New Roman"/>
          <w:b w:val="false"/>
          <w:i w:val="false"/>
          <w:color w:val="000000"/>
          <w:sz w:val="28"/>
        </w:rPr>
        <w:t>
      Келіп түскен ақпараттың негізінде және талдау қорытындыларының нәтижесіне байланысты жауапты орындаушы орындау мерзімі аяқталғанға дейін 5 (бес) жұмыс күнінен кешіктірмей Үкімет және Кеңсе басшылығына:</w:t>
      </w:r>
    </w:p>
    <w:p>
      <w:pPr>
        <w:spacing w:after="0"/>
        <w:ind w:left="0"/>
        <w:jc w:val="both"/>
      </w:pPr>
      <w:r>
        <w:rPr>
          <w:rFonts w:ascii="Times New Roman"/>
          <w:b w:val="false"/>
          <w:i w:val="false"/>
          <w:color w:val="000000"/>
          <w:sz w:val="28"/>
        </w:rPr>
        <w:t>
      1) Президенттің актілері мен тапсырмалары, сондай-ақ Қауіпсіздік Кеңесінің және Ассамблеяның шешімдерінде қамтылған тапсырмалар бойынша – оларды бақылаудан алу не орындау мерзімін ұзарту туралы не нақты орындау мерзімдерін көрсете отырып, құжаттарды орта мерзімді немесе ұзақ мерзімді бақылауға ауыстыру не Үкіметтің бақылауына ауыстыру туралы Премьер-Министрдің не оның орынбасарларының атынан Президенттің немесе Тұңғыш Президент – Елбасының атына белгіленген тәртіппен дайындалған негізделген хаттың жобасын;</w:t>
      </w:r>
    </w:p>
    <w:p>
      <w:pPr>
        <w:spacing w:after="0"/>
        <w:ind w:left="0"/>
        <w:jc w:val="both"/>
      </w:pPr>
      <w:r>
        <w:rPr>
          <w:rFonts w:ascii="Times New Roman"/>
          <w:b w:val="false"/>
          <w:i w:val="false"/>
          <w:color w:val="000000"/>
          <w:sz w:val="28"/>
        </w:rPr>
        <w:t>
      2) Президенттің тапсырмалары, сондай-ақ Қауіпсіздік Кеңесінің және Ассамблеяның шешімдерінде қамтылған тапсырмалар не Президент Әкімшілігінің тапсырмалары бойынша – оларды бақылаудан алу не орындау мерзімін ұзарту туралы не нақты орындау мерзімдерін көрсете отырып, құжаттарды орта мерзімді немесе ұзақ мерзімді бақылауға ауыстыру не Үкіметтің бақылауына ауыстыру туралы Премьер-Министр орынбасарларының немесе Кеңсе Басшысының (ол болмаған кезде – оның міндетін атқарушы адамның) атынан Президент Әкімшілігінің атына белгіленген тәртіппен дайындалған негізделген хаттың жобасын.</w:t>
      </w:r>
    </w:p>
    <w:p>
      <w:pPr>
        <w:spacing w:after="0"/>
        <w:ind w:left="0"/>
        <w:jc w:val="both"/>
      </w:pPr>
      <w:r>
        <w:rPr>
          <w:rFonts w:ascii="Times New Roman"/>
          <w:b w:val="false"/>
          <w:i w:val="false"/>
          <w:color w:val="000000"/>
          <w:sz w:val="28"/>
        </w:rPr>
        <w:t>
      Президенттің тапсырмаларын, сондай-ақ Қауіпсіздік Кеңесінің және Ассамблеяның шешімдерінде қамтылған тапсырмаларды бақылау түрлерін ауыстыру, орындау мерзімін ұзарту, бақылаудан алу Қазақстан Республикасы Yкiметiнiң Регламентіне сәйкес жүзеге асырылады;</w:t>
      </w:r>
    </w:p>
    <w:p>
      <w:pPr>
        <w:spacing w:after="0"/>
        <w:ind w:left="0"/>
        <w:jc w:val="both"/>
      </w:pPr>
      <w:r>
        <w:rPr>
          <w:rFonts w:ascii="Times New Roman"/>
          <w:b w:val="false"/>
          <w:i w:val="false"/>
          <w:color w:val="000000"/>
          <w:sz w:val="28"/>
        </w:rPr>
        <w:t>
      3) үкіметтік шешімдер, хаттамалар және басшылықтың тапсырмалары бойынша – хаттамалық тапсырмалардың орындалу барысы туралы Премьер-Министрдің, Премьер-Министр орынбасарларының, Кеңсе Басшысының атына қызметтік жазбахатты, ал хаттамалық тапсырмаларды (хаттамаларды) орындау аяқталғаннан кейін орындау тәртібімен түскен мемлекеттік органдардың ақпараты (деректері) негізінде бақылаудан алу, мерзімін ұзарту немесе үкіметтік шешімді, хаттаманы немесе басшылықтың тапсырмасын нақты орындау мерзімдерін көрсете отырып, орта мерзімді немесе ұзақ мерзімді бақылауға ауыстыру туралы ұсыныстары бар талдау нәтижелерін ескере отырып, орындалуы туралы қорытынды ақпаратты дайындайды не бақылаудан алу туралы қарар жобасын ресімдейді (Заңға қол қойылған, Қазақстан Республикасы Президентінің немесе Үкіметтің актісі, сондай-ақ орталық мемлекеттік және жергілікті атқарушы органдардың бұйрықтары қабылданған жағдайда).</w:t>
      </w:r>
    </w:p>
    <w:p>
      <w:pPr>
        <w:spacing w:after="0"/>
        <w:ind w:left="0"/>
        <w:jc w:val="both"/>
      </w:pPr>
      <w:r>
        <w:rPr>
          <w:rFonts w:ascii="Times New Roman"/>
          <w:b w:val="false"/>
          <w:i w:val="false"/>
          <w:color w:val="000000"/>
          <w:sz w:val="28"/>
        </w:rPr>
        <w:t>
      Бақылаудан алу, нақты орындау мерзімін көрсете отырып мерзімін ұзарту бұдан бұрын тиісті тапсырма берген лауазымды адамның не тапсырмалардың орындалу барысын бақылауды жүзеге асыру тапсырылған адамның қарарымен жүзеге асырылады.</w:t>
      </w:r>
    </w:p>
    <w:p>
      <w:pPr>
        <w:spacing w:after="0"/>
        <w:ind w:left="0"/>
        <w:jc w:val="both"/>
      </w:pPr>
      <w:r>
        <w:rPr>
          <w:rFonts w:ascii="Times New Roman"/>
          <w:b w:val="false"/>
          <w:i w:val="false"/>
          <w:color w:val="000000"/>
          <w:sz w:val="28"/>
        </w:rPr>
        <w:t>
      Премьер-Министрдің жедел тапсырмаларын бақылаудан алуды, мерзімін ұзартуды Премьер-Министр ғана жүзеге асырады.</w:t>
      </w:r>
    </w:p>
    <w:p>
      <w:pPr>
        <w:spacing w:after="0"/>
        <w:ind w:left="0"/>
        <w:jc w:val="both"/>
      </w:pPr>
      <w:r>
        <w:rPr>
          <w:rFonts w:ascii="Times New Roman"/>
          <w:b w:val="false"/>
          <w:i w:val="false"/>
          <w:color w:val="000000"/>
          <w:sz w:val="28"/>
        </w:rPr>
        <w:t>
      Бұл ретте мемлекеттік органдар тапсырманы орындау мерзімінің ұзартылғаны немесе үкіметтік шешімдерді және басшылықтың тапсырмаларын нақты орындау мерзімі көрсетіле отырып, орта мерзімді және ұзақ мерзімді бақылауға ауыстырылғаны туралы дереу хабардар етіледі;</w:t>
      </w:r>
    </w:p>
    <w:p>
      <w:pPr>
        <w:spacing w:after="0"/>
        <w:ind w:left="0"/>
        <w:jc w:val="both"/>
      </w:pPr>
      <w:r>
        <w:rPr>
          <w:rFonts w:ascii="Times New Roman"/>
          <w:b w:val="false"/>
          <w:i w:val="false"/>
          <w:color w:val="000000"/>
          <w:sz w:val="28"/>
        </w:rPr>
        <w:t>
      4) мемлекеттік органның Үкімет басшылығының тапсырмасын сапасыз орындағаны немесе орындамағаны белгіленген кезде Кеңсенің жауапты бөлімі тапсырма берген Үкімет басшылығының атына тиісті қарар не жазбахат дайындайды.</w:t>
      </w:r>
    </w:p>
    <w:p>
      <w:pPr>
        <w:spacing w:after="0"/>
        <w:ind w:left="0"/>
        <w:jc w:val="both"/>
      </w:pPr>
      <w:r>
        <w:rPr>
          <w:rFonts w:ascii="Times New Roman"/>
          <w:b w:val="false"/>
          <w:i w:val="false"/>
          <w:color w:val="000000"/>
          <w:sz w:val="28"/>
        </w:rPr>
        <w:t>
      Жазбахатта:</w:t>
      </w:r>
    </w:p>
    <w:p>
      <w:pPr>
        <w:spacing w:after="0"/>
        <w:ind w:left="0"/>
        <w:jc w:val="both"/>
      </w:pPr>
      <w:r>
        <w:rPr>
          <w:rFonts w:ascii="Times New Roman"/>
          <w:b w:val="false"/>
          <w:i w:val="false"/>
          <w:color w:val="000000"/>
          <w:sz w:val="28"/>
        </w:rPr>
        <w:t>
      1) тапсырманы қамтитын құжаттың атауы (хаттама, қаулы, Премьер-Министрдің өкімі және т.б.), құжаттың нөміріне, күніне және тапсырманың тармағына сілтеме;</w:t>
      </w:r>
    </w:p>
    <w:p>
      <w:pPr>
        <w:spacing w:after="0"/>
        <w:ind w:left="0"/>
        <w:jc w:val="both"/>
      </w:pPr>
      <w:r>
        <w:rPr>
          <w:rFonts w:ascii="Times New Roman"/>
          <w:b w:val="false"/>
          <w:i w:val="false"/>
          <w:color w:val="000000"/>
          <w:sz w:val="28"/>
        </w:rPr>
        <w:t xml:space="preserve">
      2) жауапты орындаушы, бірлесіп орындаушылар; </w:t>
      </w:r>
    </w:p>
    <w:p>
      <w:pPr>
        <w:spacing w:after="0"/>
        <w:ind w:left="0"/>
        <w:jc w:val="both"/>
      </w:pPr>
      <w:r>
        <w:rPr>
          <w:rFonts w:ascii="Times New Roman"/>
          <w:b w:val="false"/>
          <w:i w:val="false"/>
          <w:color w:val="000000"/>
          <w:sz w:val="28"/>
        </w:rPr>
        <w:t>
      3) бастапқы орындау мерзімі;</w:t>
      </w:r>
    </w:p>
    <w:p>
      <w:pPr>
        <w:spacing w:after="0"/>
        <w:ind w:left="0"/>
        <w:jc w:val="both"/>
      </w:pPr>
      <w:r>
        <w:rPr>
          <w:rFonts w:ascii="Times New Roman"/>
          <w:b w:val="false"/>
          <w:i w:val="false"/>
          <w:color w:val="000000"/>
          <w:sz w:val="28"/>
        </w:rPr>
        <w:t xml:space="preserve">
      4) орындаудың ұзартылған мерзімдерінің күндері (егер болса); </w:t>
      </w:r>
    </w:p>
    <w:p>
      <w:pPr>
        <w:spacing w:after="0"/>
        <w:ind w:left="0"/>
        <w:jc w:val="both"/>
      </w:pPr>
      <w:r>
        <w:rPr>
          <w:rFonts w:ascii="Times New Roman"/>
          <w:b w:val="false"/>
          <w:i w:val="false"/>
          <w:color w:val="000000"/>
          <w:sz w:val="28"/>
        </w:rPr>
        <w:t>
      5) "орындалды", "ішінара орындалды", "орындалған жоқ" деген нақты тұжырымдармен тапсырманы орындау нәтижелері бойынша бағалау;</w:t>
      </w:r>
    </w:p>
    <w:p>
      <w:pPr>
        <w:spacing w:after="0"/>
        <w:ind w:left="0"/>
        <w:jc w:val="both"/>
      </w:pPr>
      <w:r>
        <w:rPr>
          <w:rFonts w:ascii="Times New Roman"/>
          <w:b w:val="false"/>
          <w:i w:val="false"/>
          <w:color w:val="000000"/>
          <w:sz w:val="28"/>
        </w:rPr>
        <w:t>
      6) орындау мерзімін ұзарту немесе орындаудың жаңа мерзімін белгілеу туралы ұсыныс;</w:t>
      </w:r>
    </w:p>
    <w:p>
      <w:pPr>
        <w:spacing w:after="0"/>
        <w:ind w:left="0"/>
        <w:jc w:val="both"/>
      </w:pPr>
      <w:r>
        <w:rPr>
          <w:rFonts w:ascii="Times New Roman"/>
          <w:b w:val="false"/>
          <w:i w:val="false"/>
          <w:color w:val="000000"/>
          <w:sz w:val="28"/>
        </w:rPr>
        <w:t>
      7) Үкімет басшылығының тапсырмасын орындау мерзімін қайта ұзартқан жағдайда, жауапты мемлекеттік саяси қызметші – мемлекеттік органдардың бірінші басшысының орынбасарына қатысты тәртіптік сипаттағы шаралар қолдану туралы ұсыныс көрсетіледі.</w:t>
      </w:r>
    </w:p>
    <w:p>
      <w:pPr>
        <w:spacing w:after="0"/>
        <w:ind w:left="0"/>
        <w:jc w:val="both"/>
      </w:pPr>
      <w:r>
        <w:rPr>
          <w:rFonts w:ascii="Times New Roman"/>
          <w:b w:val="false"/>
          <w:i w:val="false"/>
          <w:color w:val="000000"/>
          <w:sz w:val="28"/>
        </w:rPr>
        <w:t>
      БҚҚБ Үкімет басшылығы немесе Кеңсе Басшысы қарарының негізінде ЭҚАБЖ деректер базасында орындау мерзімін ұзарту туралы ақпаратты белгілейді (орындаудың жаңа мерзімі белгіленген кезде мемлекеттік органға ұзарту көрсетілмейді);</w:t>
      </w:r>
    </w:p>
    <w:p>
      <w:pPr>
        <w:spacing w:after="0"/>
        <w:ind w:left="0"/>
        <w:jc w:val="both"/>
      </w:pPr>
      <w:r>
        <w:rPr>
          <w:rFonts w:ascii="Times New Roman"/>
          <w:b w:val="false"/>
          <w:i w:val="false"/>
          <w:color w:val="000000"/>
          <w:sz w:val="28"/>
        </w:rPr>
        <w:t xml:space="preserve">
      5) депутаттық сауалдар, Қазақстан Республикасы Парламентінің депутаттары бастамашылық жасаған заң жобаларына қорытындылар және Үкімет бастамашылық жасаған заң жобасына депутаттардың түзетулері бойынша – Парламент депутаттарына жауап жобасын немесе белгіленген тәртіппен дайындалған Үкіметтің тиісті қорытындысының жобасын ұсынады. </w:t>
      </w:r>
    </w:p>
    <w:p>
      <w:pPr>
        <w:spacing w:after="0"/>
        <w:ind w:left="0"/>
        <w:jc w:val="both"/>
      </w:pPr>
      <w:r>
        <w:rPr>
          <w:rFonts w:ascii="Times New Roman"/>
          <w:b w:val="false"/>
          <w:i w:val="false"/>
          <w:color w:val="000000"/>
          <w:sz w:val="28"/>
        </w:rPr>
        <w:t>
      Депутаттық сауалдар, сондай-ақ Парламент депутаттары бастамашылық жасаған заң жобаларына қорытындылар және Үкімет бастамашылық жасаған заң жобасына депутаттардың түзетулері бойынша аралық жауапты жіберу қажет болған жағдайда, Кеңсе Басшысына құрылымдық бөлімшенің меңгерушісі қол қойған, аралық ақпаратты жіберу қажеттілігінің себептері мен негіздері, сондай-ақ жүргізілген жұмыс, талап етілетін шаралар және орындаудың нақты мерзімдері көрсетілген қызметтік жазбахат енгізіледі.</w:t>
      </w:r>
    </w:p>
    <w:p>
      <w:pPr>
        <w:spacing w:after="0"/>
        <w:ind w:left="0"/>
        <w:jc w:val="both"/>
      </w:pPr>
      <w:r>
        <w:rPr>
          <w:rFonts w:ascii="Times New Roman"/>
          <w:b w:val="false"/>
          <w:i w:val="false"/>
          <w:color w:val="000000"/>
          <w:sz w:val="28"/>
        </w:rPr>
        <w:t>
      Премьер-Министр және оның аталған мәселеге жетекшілік ететін орынбасары болмаған жағдайда, жауапты орындаушы орындалу мерзімі аяқталғанға дейін 2 (екі) жұмыс күнінен кешіктірмей депутаттық сауалдар, сондай-ақ Парламент депутаттары бастамашылық жасаған заң жобаларына қорытындылар және Үкімет бастамашылық жасаған заң жобасына депутаттардың түзетулері бойынша аралық жауапты Кеңсе Басшысының не оның міндеттерін атқаратын адамның қол қоюына енгізеді.</w:t>
      </w:r>
    </w:p>
    <w:p>
      <w:pPr>
        <w:spacing w:after="0"/>
        <w:ind w:left="0"/>
        <w:jc w:val="both"/>
      </w:pPr>
      <w:r>
        <w:rPr>
          <w:rFonts w:ascii="Times New Roman"/>
          <w:b w:val="false"/>
          <w:i w:val="false"/>
          <w:color w:val="000000"/>
          <w:sz w:val="28"/>
        </w:rPr>
        <w:t>
      Хат-хабардың Премьер-Министрге, оның орынбасарларына және Кеңсе Басшысына қол (бұрыштама) қоюға уақтылы ұсынылуы, сондай-ақ хат-хабарға қол қойылғаны туралы орындаушыларды уақтылы хабардар ету үшін жауапкершілік жоғарыда тізбеленген лауазымды адамдардың кеңесшілеріне (көмекшілеріне) және қабылдау бөлмелерінің қызметкерлеріне жүктеледі.</w:t>
      </w:r>
    </w:p>
    <w:p>
      <w:pPr>
        <w:spacing w:after="0"/>
        <w:ind w:left="0"/>
        <w:jc w:val="both"/>
      </w:pPr>
      <w:r>
        <w:rPr>
          <w:rFonts w:ascii="Times New Roman"/>
          <w:b w:val="false"/>
          <w:i w:val="false"/>
          <w:color w:val="000000"/>
          <w:sz w:val="28"/>
        </w:rPr>
        <w:t>
      Президенттің тапсырмаларын, сондай-ақ Қауіпсіздік Кеңесінің және Ассамблеяның шешімдерінде қамтылған тапсырмаларды, Президент Әкімшілігі мен Үкімет басшылығының тапсырмаларын бақылаудан алу туралы Үкімет басшылығының шешімі шығарылғанға дейін құжаттарға БҚҚБ меңгерушісі міндетті түрде қолбелгі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19.08.2017 </w:t>
      </w:r>
      <w:r>
        <w:rPr>
          <w:rFonts w:ascii="Times New Roman"/>
          <w:b w:val="false"/>
          <w:i w:val="false"/>
          <w:color w:val="000000"/>
          <w:sz w:val="28"/>
        </w:rPr>
        <w:t>№ 491</w:t>
      </w:r>
      <w:r>
        <w:rPr>
          <w:rFonts w:ascii="Times New Roman"/>
          <w:b w:val="false"/>
          <w:i w:val="false"/>
          <w:color w:val="ff0000"/>
          <w:sz w:val="28"/>
        </w:rPr>
        <w:t xml:space="preserve"> қаулысымен; өзгеріс енгізілді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Осы Нұсқаулықтың 12-тармағында белгіленген мерзімдер бұзылған жағдайда, Кеңсенің тиісті құрылымдық бөлімшелерінің басшыларын, сондай-ақ орталық және жергілікті атқарушы органдардың тиісті тапсырманы орындауға және оны Кеңседе алып жүруге тікелей жауапты мемлекеттік саяси қызметшілерін тәртіптік жауапкершілікке тарту туралы мәселе қаралады.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12-1-тармақпен толықтырылды - ҚР Үкіметінің 19.08.2017 </w:t>
      </w:r>
      <w:r>
        <w:rPr>
          <w:rFonts w:ascii="Times New Roman"/>
          <w:b w:val="false"/>
          <w:i w:val="false"/>
          <w:color w:val="000000"/>
          <w:sz w:val="28"/>
        </w:rPr>
        <w:t>№ 491</w:t>
      </w:r>
      <w:r>
        <w:rPr>
          <w:rFonts w:ascii="Times New Roman"/>
          <w:b w:val="false"/>
          <w:i/>
          <w:color w:val="000000"/>
          <w:sz w:val="28"/>
        </w:rPr>
        <w:t xml:space="preserve"> қаулысымен.</w:t>
      </w:r>
    </w:p>
    <w:bookmarkStart w:name="z70" w:id="553"/>
    <w:p>
      <w:pPr>
        <w:spacing w:after="0"/>
        <w:ind w:left="0"/>
        <w:jc w:val="both"/>
      </w:pPr>
      <w:r>
        <w:rPr>
          <w:rFonts w:ascii="Times New Roman"/>
          <w:b w:val="false"/>
          <w:i w:val="false"/>
          <w:color w:val="000000"/>
          <w:sz w:val="28"/>
        </w:rPr>
        <w:t>
      13. Орындалу мерзімі көрсетілген, басшылықтың қарарлары не бақылауға қою туралы нұсқау не "баяндалсын", "ұсыныс енгізілсін" және тағы сол сияқты белгілері бар құжаттарды адресаттарға жіберу алдында олар міндетті түрде БҚҚБ-ға тапсырылады, ол құжатқа "БАҚЫЛАУҒА" немесе "БАҚЫЛАУҒА АЛЫНДЫ" немесе "БАҚЫЛАУДАН АЛЫНДЫ" деген мөртаңбаны қояды.</w:t>
      </w:r>
    </w:p>
    <w:bookmarkEnd w:id="5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13-тармақ жаңа редакцияда - ҚР Үкіметінің 27.03.2014 </w:t>
      </w:r>
      <w:r>
        <w:rPr>
          <w:rFonts w:ascii="Times New Roman"/>
          <w:b w:val="false"/>
          <w:i w:val="false"/>
          <w:color w:val="000000"/>
          <w:sz w:val="28"/>
        </w:rPr>
        <w:t>N 270</w:t>
      </w:r>
      <w:r>
        <w:rPr>
          <w:rFonts w:ascii="Times New Roman"/>
          <w:b w:val="false"/>
          <w:i/>
          <w:color w:val="000000"/>
          <w:sz w:val="28"/>
        </w:rPr>
        <w:t xml:space="preserve"> қаулысымен.</w:t>
      </w:r>
    </w:p>
    <w:bookmarkStart w:name="z71" w:id="554"/>
    <w:p>
      <w:pPr>
        <w:spacing w:after="0"/>
        <w:ind w:left="0"/>
        <w:jc w:val="both"/>
      </w:pPr>
      <w:r>
        <w:rPr>
          <w:rFonts w:ascii="Times New Roman"/>
          <w:b w:val="false"/>
          <w:i w:val="false"/>
          <w:color w:val="000000"/>
          <w:sz w:val="28"/>
        </w:rPr>
        <w:t>
      14. Премьер-Министрде, оның орынбасарларында, Кеңсе Басшысында және оның орынбасарларында өткен кеңестер хаттамаларының жекелеген тармақтарын бақылауға қоюды БҚҚБ жүзеге асырады.</w:t>
      </w:r>
    </w:p>
    <w:bookmarkEnd w:id="554"/>
    <w:bookmarkStart w:name="z544" w:id="555"/>
    <w:p>
      <w:pPr>
        <w:spacing w:after="0"/>
        <w:ind w:left="0"/>
        <w:jc w:val="both"/>
      </w:pPr>
      <w:r>
        <w:rPr>
          <w:rFonts w:ascii="Times New Roman"/>
          <w:b w:val="false"/>
          <w:i w:val="false"/>
          <w:color w:val="000000"/>
          <w:sz w:val="28"/>
        </w:rPr>
        <w:t>
      Орындау мерзімі көрсетілген және/немесе мемлекеттік органдарға не лауазымды адамға мерзімі көрсетілмеген ақпаратты (нормативтік құқықтық актілердің, баяндаманың, есептердің жобасын және т.с.с.) Үкіметке (Кеңсеге) енгізу туралы тапсырма берілетін Премьер-Министрде, оның орынбасарларында, Кеңсе Басшысында және оның орынбасарларында өткен кеңестер хаттамаларының барлық тармақтары, сондай-ақ кеңес өткізген құрылымдық бөлімше меңгерушісінің (немесе оның бақылауға жауап беретін орынбасарының) немесе хаттаманың бақылаудағы тармағын орындау бекітілген құрылымдық бөлімше меңгерушісінің (немесе оның бақылауға жауап беретін орынбасарының) ұсынысы бойынша хаттамаларда көрсетілген өзге тармақтар бақылауға қойылады.</w:t>
      </w:r>
    </w:p>
    <w:bookmarkEnd w:id="555"/>
    <w:bookmarkStart w:name="z545" w:id="556"/>
    <w:p>
      <w:pPr>
        <w:spacing w:after="0"/>
        <w:ind w:left="0"/>
        <w:jc w:val="both"/>
      </w:pPr>
      <w:r>
        <w:rPr>
          <w:rFonts w:ascii="Times New Roman"/>
          <w:b w:val="false"/>
          <w:i w:val="false"/>
          <w:color w:val="000000"/>
          <w:sz w:val="28"/>
        </w:rPr>
        <w:t>
      Хаттаманың тармақтарын бақылауға алу туралы Кеңсенің құрылымдық бөлімшесінің ұсынысы хаттаманың жобасын дайындау кезінде ЭҚАБЖ-да ресімделеді және орындау үшін мемлекеттік органдар мен ұйымдарға жіберіледі.</w:t>
      </w:r>
    </w:p>
    <w:bookmarkEnd w:id="556"/>
    <w:bookmarkStart w:name="z546" w:id="557"/>
    <w:p>
      <w:pPr>
        <w:spacing w:after="0"/>
        <w:ind w:left="0"/>
        <w:jc w:val="both"/>
      </w:pPr>
      <w:r>
        <w:rPr>
          <w:rFonts w:ascii="Times New Roman"/>
          <w:b w:val="false"/>
          <w:i w:val="false"/>
          <w:color w:val="000000"/>
          <w:sz w:val="28"/>
        </w:rPr>
        <w:t>
      "ҚПҮ" белгісі бар хаттамалар БҚҚБ-ға қағаз түрінде және электрондық нысанда (электрондық жеткізгіштерде) ұсынылады.</w:t>
      </w:r>
    </w:p>
    <w:bookmarkEnd w:id="5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14-тармақ жаңа редакцияда - ҚР Үкіметінің 27.03.2014 </w:t>
      </w:r>
      <w:r>
        <w:rPr>
          <w:rFonts w:ascii="Times New Roman"/>
          <w:b w:val="false"/>
          <w:i w:val="false"/>
          <w:color w:val="000000"/>
          <w:sz w:val="28"/>
        </w:rPr>
        <w:t>N 270</w:t>
      </w:r>
      <w:r>
        <w:rPr>
          <w:rFonts w:ascii="Times New Roman"/>
          <w:b w:val="false"/>
          <w:i/>
          <w:color w:val="000000"/>
          <w:sz w:val="28"/>
        </w:rPr>
        <w:t xml:space="preserve"> қаулысымен.</w:t>
      </w:r>
    </w:p>
    <w:bookmarkStart w:name="z72" w:id="558"/>
    <w:p>
      <w:pPr>
        <w:spacing w:after="0"/>
        <w:ind w:left="0"/>
        <w:jc w:val="both"/>
      </w:pPr>
      <w:r>
        <w:rPr>
          <w:rFonts w:ascii="Times New Roman"/>
          <w:b w:val="false"/>
          <w:i w:val="false"/>
          <w:color w:val="000000"/>
          <w:sz w:val="28"/>
        </w:rPr>
        <w:t>
      14-1. Қазақстан Республикасы Президентінің жолдауларын, Үкімет бағдарламаларын іске асыру жөніндегі іс-шаралар жоспарларын бекіту туралы Қазақстан Республикасы Президентінің жарлықтарының, республиканың әлеуметтік-экономикалық дамуының қорытындылары бойынша Мемлекет басшысының қатысуымен өткен Үкімет отырыстары хаттамаларының, Үкімет қаулыларының орындалуын бақылауды Әлеуметтік-мәдени даму бөлімі мен Экономикалық бөлім жүзеге асырады.</w:t>
      </w:r>
    </w:p>
    <w:bookmarkEnd w:id="5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14-1-тармақ жаңа редакцияда – ҚР Үкіметінің 05.06.2019 </w:t>
      </w:r>
      <w:r>
        <w:rPr>
          <w:rFonts w:ascii="Times New Roman"/>
          <w:b w:val="false"/>
          <w:i w:val="false"/>
          <w:color w:val="000000"/>
          <w:sz w:val="28"/>
        </w:rPr>
        <w:t>№ 371</w:t>
      </w:r>
      <w:r>
        <w:rPr>
          <w:rFonts w:ascii="Times New Roman"/>
          <w:b w:val="false"/>
          <w:i w:val="false"/>
          <w:color w:val="000000"/>
          <w:sz w:val="28"/>
          <w:u w:val="single"/>
        </w:rPr>
        <w:t xml:space="preserve"> </w:t>
      </w:r>
      <w:r>
        <w:rPr>
          <w:rFonts w:ascii="Times New Roman"/>
          <w:b w:val="false"/>
          <w:i/>
          <w:color w:val="000000"/>
          <w:sz w:val="28"/>
        </w:rPr>
        <w:t>қаулысымен.</w:t>
      </w:r>
    </w:p>
    <w:bookmarkStart w:name="z73" w:id="559"/>
    <w:p>
      <w:pPr>
        <w:spacing w:after="0"/>
        <w:ind w:left="0"/>
        <w:jc w:val="both"/>
      </w:pPr>
      <w:r>
        <w:rPr>
          <w:rFonts w:ascii="Times New Roman"/>
          <w:b w:val="false"/>
          <w:i w:val="false"/>
          <w:color w:val="000000"/>
          <w:sz w:val="28"/>
        </w:rPr>
        <w:t>
      15. Шетелдік сапарлардың қорытындылары бойынша Мемлекет басшысы Үкіметке берген тапсырмаларды үйлестіруді Сыртқы экономикалық ынтымақтастық және протокол бөлімі жүзеге асырады.</w:t>
      </w:r>
    </w:p>
    <w:bookmarkEnd w:id="559"/>
    <w:bookmarkStart w:name="z547" w:id="560"/>
    <w:p>
      <w:pPr>
        <w:spacing w:after="0"/>
        <w:ind w:left="0"/>
        <w:jc w:val="both"/>
      </w:pPr>
      <w:r>
        <w:rPr>
          <w:rFonts w:ascii="Times New Roman"/>
          <w:b w:val="false"/>
          <w:i w:val="false"/>
          <w:color w:val="000000"/>
          <w:sz w:val="28"/>
        </w:rPr>
        <w:t>
      Прокурорлық қадағалау актілерінің орындалуын мониторингілеуді Қорғаныс және құқықтық тәртіп бөлімі жүзеге асырады.</w:t>
      </w:r>
    </w:p>
    <w:bookmarkEnd w:id="560"/>
    <w:bookmarkStart w:name="z548" w:id="561"/>
    <w:p>
      <w:pPr>
        <w:spacing w:after="0"/>
        <w:ind w:left="0"/>
        <w:jc w:val="both"/>
      </w:pPr>
      <w:r>
        <w:rPr>
          <w:rFonts w:ascii="Times New Roman"/>
          <w:b w:val="false"/>
          <w:i w:val="false"/>
          <w:color w:val="000000"/>
          <w:sz w:val="28"/>
        </w:rPr>
        <w:t>
      Президенттің жалпыұлттық іс-шаралар жоспарларының және Республикалық бюджеттің атқарылуын бақылау жөніндегі есеп комитетінің Үкіметке орындау үшін ұсынылған қаулыларының орындалуын үйлестіруді Экономикалық бөлім жүзеге асырады.</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27.03.2014 </w:t>
      </w:r>
      <w:r>
        <w:rPr>
          <w:rFonts w:ascii="Times New Roman"/>
          <w:b w:val="false"/>
          <w:i w:val="false"/>
          <w:color w:val="000000"/>
          <w:sz w:val="28"/>
        </w:rPr>
        <w:t>N 270</w:t>
      </w:r>
      <w:r>
        <w:rPr>
          <w:rFonts w:ascii="Times New Roman"/>
          <w:b w:val="false"/>
          <w:i w:val="false"/>
          <w:color w:val="ff0000"/>
          <w:sz w:val="28"/>
        </w:rPr>
        <w:t xml:space="preserve">; өзгерістер енгізілді - 05.06.2019 </w:t>
      </w:r>
      <w:r>
        <w:rPr>
          <w:rFonts w:ascii="Times New Roman"/>
          <w:b w:val="false"/>
          <w:i w:val="false"/>
          <w:color w:val="000000"/>
          <w:sz w:val="28"/>
        </w:rPr>
        <w:t>№ 371</w:t>
      </w:r>
      <w:r>
        <w:rPr>
          <w:rFonts w:ascii="Times New Roman"/>
          <w:b w:val="false"/>
          <w:i w:val="false"/>
          <w:color w:val="ff0000"/>
          <w:sz w:val="28"/>
        </w:rPr>
        <w:t xml:space="preserve">; 13.05.2021 </w:t>
      </w:r>
      <w:r>
        <w:rPr>
          <w:rFonts w:ascii="Times New Roman"/>
          <w:b w:val="false"/>
          <w:i w:val="false"/>
          <w:color w:val="000000"/>
          <w:sz w:val="28"/>
        </w:rPr>
        <w:t>№ 318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74" w:id="562"/>
    <w:p>
      <w:pPr>
        <w:spacing w:after="0"/>
        <w:ind w:left="0"/>
        <w:jc w:val="both"/>
      </w:pPr>
      <w:r>
        <w:rPr>
          <w:rFonts w:ascii="Times New Roman"/>
          <w:b w:val="false"/>
          <w:i w:val="false"/>
          <w:color w:val="000000"/>
          <w:sz w:val="28"/>
        </w:rPr>
        <w:t xml:space="preserve">
      16. Құпия құжаттардың орындалу мерзімдерін бақылауды Мемлекеттік құпияларды қорғау және арнайы байланыс түрлері бөлімі жүзеге асырады. </w:t>
      </w:r>
    </w:p>
    <w:bookmarkEnd w:id="56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16-тармақ жаңа редакцияда – ҚР Үкіметінің 05.06.2019 </w:t>
      </w:r>
      <w:r>
        <w:rPr>
          <w:rFonts w:ascii="Times New Roman"/>
          <w:b w:val="false"/>
          <w:i w:val="false"/>
          <w:color w:val="000000"/>
          <w:sz w:val="28"/>
        </w:rPr>
        <w:t>№ 371</w:t>
      </w:r>
      <w:r>
        <w:rPr>
          <w:rFonts w:ascii="Times New Roman"/>
          <w:b w:val="false"/>
          <w:i w:val="false"/>
          <w:color w:val="000000"/>
          <w:sz w:val="28"/>
          <w:u w:val="single"/>
        </w:rPr>
        <w:t xml:space="preserve"> </w:t>
      </w:r>
      <w:r>
        <w:rPr>
          <w:rFonts w:ascii="Times New Roman"/>
          <w:b w:val="false"/>
          <w:i/>
          <w:color w:val="000000"/>
          <w:sz w:val="28"/>
        </w:rPr>
        <w:t xml:space="preserve">қаулысымен. </w:t>
      </w:r>
    </w:p>
    <w:bookmarkStart w:name="z75" w:id="5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color w:val="000000"/>
          <w:sz w:val="28"/>
        </w:rPr>
        <w:t xml:space="preserve">(Алынып тасталды - ҚР Үкіметінің 2008.06.04   </w:t>
      </w:r>
      <w:r>
        <w:rPr>
          <w:rFonts w:ascii="Times New Roman"/>
          <w:b w:val="false"/>
          <w:i w:val="false"/>
          <w:color w:val="000000"/>
          <w:sz w:val="28"/>
        </w:rPr>
        <w:t xml:space="preserve">N 535 </w:t>
      </w:r>
      <w:r>
        <w:rPr>
          <w:rFonts w:ascii="Times New Roman"/>
          <w:b w:val="false"/>
          <w:i/>
          <w:color w:val="000000"/>
          <w:sz w:val="28"/>
        </w:rPr>
        <w:t xml:space="preserve">Қаулысымен). </w:t>
      </w:r>
    </w:p>
    <w:bookmarkEnd w:id="563"/>
    <w:bookmarkStart w:name="z76" w:id="5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  </w:t>
      </w:r>
      <w:r>
        <w:rPr>
          <w:rFonts w:ascii="Times New Roman"/>
          <w:b w:val="false"/>
          <w:i/>
          <w:color w:val="000000"/>
          <w:sz w:val="28"/>
        </w:rPr>
        <w:t xml:space="preserve">(Алынып тасталды - ҚР Үкіметінің 2008.06.04   </w:t>
      </w:r>
      <w:r>
        <w:rPr>
          <w:rFonts w:ascii="Times New Roman"/>
          <w:b w:val="false"/>
          <w:i w:val="false"/>
          <w:color w:val="000000"/>
          <w:sz w:val="28"/>
        </w:rPr>
        <w:t xml:space="preserve">N 535 </w:t>
      </w:r>
      <w:r>
        <w:rPr>
          <w:rFonts w:ascii="Times New Roman"/>
          <w:b w:val="false"/>
          <w:i/>
          <w:color w:val="000000"/>
          <w:sz w:val="28"/>
        </w:rPr>
        <w:t xml:space="preserve">Қаулысымен). </w:t>
      </w:r>
    </w:p>
    <w:bookmarkEnd w:id="564"/>
    <w:bookmarkStart w:name="z77" w:id="565"/>
    <w:p>
      <w:pPr>
        <w:spacing w:after="0"/>
        <w:ind w:left="0"/>
        <w:jc w:val="both"/>
      </w:pPr>
      <w:r>
        <w:rPr>
          <w:rFonts w:ascii="Times New Roman"/>
          <w:b w:val="false"/>
          <w:i w:val="false"/>
          <w:color w:val="000000"/>
          <w:sz w:val="28"/>
        </w:rPr>
        <w:t xml:space="preserve">
      18. БҚҚБ Кеңсе Басшысымен келісу бойынша Үкімет пен Кеңсе басшылығы тапсырмаларының орындалу уақтылығы мен сапасына бақылау жүргізуге құқығы бар.  </w:t>
      </w:r>
    </w:p>
    <w:bookmarkEnd w:id="565"/>
    <w:p>
      <w:pPr>
        <w:spacing w:after="0"/>
        <w:ind w:left="0"/>
        <w:jc w:val="both"/>
      </w:pPr>
      <w:r>
        <w:rPr>
          <w:rFonts w:ascii="Times New Roman"/>
          <w:b w:val="false"/>
          <w:i w:val="false"/>
          <w:color w:val="000000"/>
          <w:sz w:val="28"/>
        </w:rPr>
        <w:t>
      Тиісті қорытындылар, кінәлі лауазымды адамдарға, оның ішінде мемлекеттік саяси қызметшілерге қатысты шаралар қабылдау туралы ұсынымдар мен ұсыныстар бақылаудың нәтижесі болып табылады.</w:t>
      </w:r>
    </w:p>
    <w:p>
      <w:pPr>
        <w:spacing w:after="0"/>
        <w:ind w:left="0"/>
        <w:jc w:val="both"/>
      </w:pPr>
      <w:r>
        <w:rPr>
          <w:rFonts w:ascii="Times New Roman"/>
          <w:b w:val="false"/>
          <w:i w:val="false"/>
          <w:color w:val="000000"/>
          <w:sz w:val="28"/>
        </w:rPr>
        <w:t>
      БҚҚБ Кеңсенің құрылымдық бөлімшелерімен келісу бойынша 10 желтоқсанға дейінгі мерзімде бақылау жүргізудің жоспар-кестесін ресімдеп, Кеңсе Басшысына бекітуге енгізеді.</w:t>
      </w:r>
    </w:p>
    <w:p>
      <w:pPr>
        <w:spacing w:after="0"/>
        <w:ind w:left="0"/>
        <w:jc w:val="both"/>
      </w:pPr>
      <w:r>
        <w:rPr>
          <w:rFonts w:ascii="Times New Roman"/>
          <w:b w:val="false"/>
          <w:i w:val="false"/>
          <w:color w:val="000000"/>
          <w:sz w:val="28"/>
        </w:rPr>
        <w:t>
      Келесі есепті жылға арналған жоспар-кесте орталық және жергілікті атқарушы органдарда алдыңғы жылдағы орындаушылық тәртіп көрсеткіштерінің қорытындысы бойынша бекітіледі.</w:t>
      </w:r>
    </w:p>
    <w:p>
      <w:pPr>
        <w:spacing w:after="0"/>
        <w:ind w:left="0"/>
        <w:jc w:val="both"/>
      </w:pPr>
      <w:r>
        <w:rPr>
          <w:rFonts w:ascii="Times New Roman"/>
          <w:b w:val="false"/>
          <w:i w:val="false"/>
          <w:color w:val="000000"/>
          <w:sz w:val="28"/>
        </w:rPr>
        <w:t>
      Бұл ретте жоспар-кесте қажеттілігіне қарай түзетілуі мүмкін.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18-тармақ жаңа редакцияда - ҚР Үкіметінің 19.08.2017 </w:t>
      </w:r>
      <w:r>
        <w:rPr>
          <w:rFonts w:ascii="Times New Roman"/>
          <w:b w:val="false"/>
          <w:i w:val="false"/>
          <w:color w:val="000000"/>
          <w:sz w:val="28"/>
        </w:rPr>
        <w:t>№ 491</w:t>
      </w:r>
      <w:r>
        <w:rPr>
          <w:rFonts w:ascii="Times New Roman"/>
          <w:b w:val="false"/>
          <w:i/>
          <w:color w:val="000000"/>
          <w:sz w:val="28"/>
        </w:rPr>
        <w:t xml:space="preserve"> қаулысымен.</w:t>
      </w:r>
    </w:p>
    <w:bookmarkStart w:name="z549" w:id="5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bookmarkEnd w:id="5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 18-2-тармақтармен толықтыру көзделген - ҚР Үкіметінің 2010.06.25 № 641 Қаулысымен (жариялануға жатпайды).</w:t>
      </w:r>
    </w:p>
    <w:p>
      <w:pPr>
        <w:spacing w:after="0"/>
        <w:ind w:left="0"/>
        <w:jc w:val="both"/>
      </w:pPr>
      <w:r>
        <w:rPr>
          <w:rFonts w:ascii="Times New Roman"/>
          <w:b w:val="false"/>
          <w:i w:val="false"/>
          <w:color w:val="000000"/>
          <w:sz w:val="28"/>
        </w:rPr>
        <w:t>
      18-2. Премьер-Министрде бақылау тәртібімен қаралатын тапсырмалар (Үкімет мәжілістерінің, Премьер-Министрде өткен кеңестердің хаттамалары) бойынша Кеңсенің құрылымдық бөлімшелері апта сайын әр жұмада сағат 16.00-ден кешіктірмей бөлім меңгерушісі, ал ол болмаған кезде – оның міндетін атқарушы адам қол қойған бақылаудағы әрбір тармақ бойынша ақпаратты БҚҚБ-ге береді. Мұндай тапсырмалардың тізбелерін Кеңсенің құрылымдық бөлімшелерінің атына БҚҚБ апта сайын әр бейсенбіде сағат 12.00-ге дейін жібереді.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18-2-тармақ жаңа редакцияда - ҚР Үкіметінің 19.08.2017 </w:t>
      </w:r>
      <w:r>
        <w:rPr>
          <w:rFonts w:ascii="Times New Roman"/>
          <w:b w:val="false"/>
          <w:i w:val="false"/>
          <w:color w:val="000000"/>
          <w:sz w:val="28"/>
        </w:rPr>
        <w:t>№ 491</w:t>
      </w:r>
      <w:r>
        <w:rPr>
          <w:rFonts w:ascii="Times New Roman"/>
          <w:b w:val="false"/>
          <w:i/>
          <w:color w:val="000000"/>
          <w:sz w:val="28"/>
        </w:rPr>
        <w:t xml:space="preserve"> қаулысымен.</w:t>
      </w:r>
    </w:p>
    <w:bookmarkStart w:name="z550" w:id="567"/>
    <w:p>
      <w:pPr>
        <w:spacing w:after="0"/>
        <w:ind w:left="0"/>
        <w:jc w:val="both"/>
      </w:pPr>
      <w:r>
        <w:rPr>
          <w:rFonts w:ascii="Times New Roman"/>
          <w:b w:val="false"/>
          <w:i w:val="false"/>
          <w:color w:val="000000"/>
          <w:sz w:val="28"/>
        </w:rPr>
        <w:t>
      18-3. Премьер-Министр Кеңсесінің құрылымдық бөлімшелері жарты жылда бір рет, есепті кезеңнен кейінгі айдың 5-күніне қарай БҚҚБ-ға орталық мемлекеттік органдар мен жергілікті атқарушы органдардың бақылаудағы тапсырмаларды орындауы туралы ақпаратты ұсынады.</w:t>
      </w:r>
    </w:p>
    <w:bookmarkEnd w:id="56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Нұсқаулық 18-3-тармақпен толықтырылды - ҚР Үкіметінің 27.03.2014 </w:t>
      </w:r>
      <w:r>
        <w:rPr>
          <w:rFonts w:ascii="Times New Roman"/>
          <w:b w:val="false"/>
          <w:i w:val="false"/>
          <w:color w:val="000000"/>
          <w:sz w:val="28"/>
        </w:rPr>
        <w:t>N 270</w:t>
      </w:r>
      <w:r>
        <w:rPr>
          <w:rFonts w:ascii="Times New Roman"/>
          <w:b w:val="false"/>
          <w:i/>
          <w:color w:val="000000"/>
          <w:sz w:val="28"/>
        </w:rPr>
        <w:t xml:space="preserve"> қаулысымен.</w:t>
      </w:r>
    </w:p>
    <w:bookmarkStart w:name="z23" w:id="568"/>
    <w:p>
      <w:pPr>
        <w:spacing w:after="0"/>
        <w:ind w:left="0"/>
        <w:jc w:val="both"/>
      </w:pPr>
      <w:r>
        <w:rPr>
          <w:rFonts w:ascii="Times New Roman"/>
          <w:b w:val="false"/>
          <w:i w:val="false"/>
          <w:color w:val="000000"/>
          <w:sz w:val="28"/>
        </w:rPr>
        <w:t>
      18-4. Кеңсе Басшысы ай сайын Премьер-Министрге Президенттің, Үкімет басшылығының тапсырмаларын, сондай-ақ Қауіпсіздік Кеңесінің және Ассамблеяның шешімдерінде қамтылған тапсырмаларды орындау бойынша мемлекеттік органдардағы орындаушылық тәртіптің жай-күйі туралы баяндайды.</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18-4-тармақпен толықтырылды - ҚР Үкіметінің 12.06.2014 </w:t>
      </w:r>
      <w:r>
        <w:rPr>
          <w:rFonts w:ascii="Times New Roman"/>
          <w:b w:val="false"/>
          <w:i w:val="false"/>
          <w:color w:val="000000"/>
          <w:sz w:val="28"/>
        </w:rPr>
        <w:t>№ 647</w:t>
      </w:r>
      <w:r>
        <w:rPr>
          <w:rFonts w:ascii="Times New Roman"/>
          <w:b w:val="false"/>
          <w:i w:val="false"/>
          <w:color w:val="ff0000"/>
          <w:sz w:val="28"/>
        </w:rPr>
        <w:t xml:space="preserve"> қаулысымен; жаңа редакцияда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0" w:id="569"/>
    <w:p>
      <w:pPr>
        <w:spacing w:after="0"/>
        <w:ind w:left="0"/>
        <w:jc w:val="both"/>
      </w:pPr>
      <w:r>
        <w:rPr>
          <w:rFonts w:ascii="Times New Roman"/>
          <w:b w:val="false"/>
          <w:i w:val="false"/>
          <w:color w:val="000000"/>
          <w:sz w:val="28"/>
        </w:rPr>
        <w:t xml:space="preserve">
       </w:t>
      </w:r>
      <w:r>
        <w:rPr>
          <w:rFonts w:ascii="Times New Roman"/>
          <w:b/>
          <w:i w:val="false"/>
          <w:color w:val="000000"/>
          <w:sz w:val="28"/>
        </w:rPr>
        <w:t>2. Орталық және жергiлiктi атқарушы органдарда</w:t>
      </w:r>
    </w:p>
    <w:bookmarkEnd w:id="569"/>
    <w:bookmarkStart w:name="z78" w:id="570"/>
    <w:p>
      <w:pPr>
        <w:spacing w:after="0"/>
        <w:ind w:left="0"/>
        <w:jc w:val="both"/>
      </w:pPr>
      <w:r>
        <w:rPr>
          <w:rFonts w:ascii="Times New Roman"/>
          <w:b w:val="false"/>
          <w:i w:val="false"/>
          <w:color w:val="000000"/>
          <w:sz w:val="28"/>
        </w:rPr>
        <w:t>
      19. Бақылаудағы құжаттардың уақтылы әрi сапалы орындалуы, заңнамалық және нормативтiк құқықтық актілер жобаларының әзiрленуi, олардың Қазақстан Республикасының Президентi мен Премьер-Министрдiң қарауына ұсынылуы бойынша жауапкершiлiк орталық атқарушы органдардың бiрiншi басшыларына, облыстар мен Нұр-Сұлтан, Алматы және Шымкент қалаларының әкiмдерiне жүктеледi. Бұл ретте, көрсетiлген органдардың басшылары бақылау  жұмысын ұйымдастыруға жауапты бөлiмшелер мен лауазымды адамдарды белгiлейдi.</w:t>
      </w:r>
    </w:p>
    <w:bookmarkEnd w:id="57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19-тармақ жаңа редакцияда – ҚР Үкіметінің 05.06.2019 </w:t>
      </w:r>
      <w:r>
        <w:rPr>
          <w:rFonts w:ascii="Times New Roman"/>
          <w:b w:val="false"/>
          <w:i w:val="false"/>
          <w:color w:val="000000"/>
          <w:sz w:val="28"/>
        </w:rPr>
        <w:t>№ 371</w:t>
      </w:r>
      <w:r>
        <w:rPr>
          <w:rFonts w:ascii="Times New Roman"/>
          <w:b w:val="false"/>
          <w:i w:val="false"/>
          <w:color w:val="000000"/>
          <w:sz w:val="28"/>
          <w:u w:val="single"/>
        </w:rPr>
        <w:t xml:space="preserve"> </w:t>
      </w:r>
      <w:r>
        <w:rPr>
          <w:rFonts w:ascii="Times New Roman"/>
          <w:b w:val="false"/>
          <w:i/>
          <w:color w:val="000000"/>
          <w:sz w:val="28"/>
        </w:rPr>
        <w:t>қаулысымен.</w:t>
      </w:r>
    </w:p>
    <w:p>
      <w:pPr>
        <w:spacing w:after="0"/>
        <w:ind w:left="0"/>
        <w:jc w:val="both"/>
      </w:pPr>
      <w:r>
        <w:rPr>
          <w:rFonts w:ascii="Times New Roman"/>
          <w:b w:val="false"/>
          <w:i w:val="false"/>
          <w:color w:val="000000"/>
          <w:sz w:val="28"/>
        </w:rPr>
        <w:t>
      19-1. Мемлекеттік органдар мен ұйымдарда Президенттің, Премьер-Министрдің актілері мен тапсырмаларының, сондай-ақ Қауіпсіздік Кеңесінің және Ассамблеяның шешімдерінде қамтылған тапсырмалардың, Премьер-Министрдің орынбасарлары және Кеңсе Басшысы тапсырмаларының орындалуын бақылауды мынадай лауазымды адамдар жүзеге асырады:</w:t>
      </w:r>
    </w:p>
    <w:p>
      <w:pPr>
        <w:spacing w:after="0"/>
        <w:ind w:left="0"/>
        <w:jc w:val="both"/>
      </w:pPr>
      <w:r>
        <w:rPr>
          <w:rFonts w:ascii="Times New Roman"/>
          <w:b w:val="false"/>
          <w:i w:val="false"/>
          <w:color w:val="000000"/>
          <w:sz w:val="28"/>
        </w:rPr>
        <w:t>
      1) мемлекеттік орган мен ұйымның бірінші басшысы актілер мен тапсырмалардың уақтылы және сапалы орындалуына жалпы басшылықты және бақылауды жүзеге асырады;</w:t>
      </w:r>
    </w:p>
    <w:p>
      <w:pPr>
        <w:spacing w:after="0"/>
        <w:ind w:left="0"/>
        <w:jc w:val="both"/>
      </w:pPr>
      <w:r>
        <w:rPr>
          <w:rFonts w:ascii="Times New Roman"/>
          <w:b w:val="false"/>
          <w:i w:val="false"/>
          <w:color w:val="000000"/>
          <w:sz w:val="28"/>
        </w:rPr>
        <w:t>
      2) мемлекеттік органның аппарат басшысы актілер мен тапсырмалардың орындалуын және орындаушылық тәртіптің сақталуын бақылауды ұйымдастырады, мемлекеттік орган бөлімшелерінің тиімді өзара іс-қимылын қамтамасыз етеді;</w:t>
      </w:r>
    </w:p>
    <w:p>
      <w:pPr>
        <w:spacing w:after="0"/>
        <w:ind w:left="0"/>
        <w:jc w:val="both"/>
      </w:pPr>
      <w:r>
        <w:rPr>
          <w:rFonts w:ascii="Times New Roman"/>
          <w:b w:val="false"/>
          <w:i w:val="false"/>
          <w:color w:val="000000"/>
          <w:sz w:val="28"/>
        </w:rPr>
        <w:t>
      3) мемлекеттік орган мен ұйымның бірінші басшысының орынбасарлары жетекшілік ететін жұмыс бағыттары бойынша актілер мен тапсырмалардың сапалы орындалуын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 жаңа редакцияда - ҚР Үкіметінің 19.08.2017 </w:t>
      </w:r>
      <w:r>
        <w:rPr>
          <w:rFonts w:ascii="Times New Roman"/>
          <w:b w:val="false"/>
          <w:i w:val="false"/>
          <w:color w:val="000000"/>
          <w:sz w:val="28"/>
        </w:rPr>
        <w:t>№ 491</w:t>
      </w:r>
      <w:r>
        <w:rPr>
          <w:rFonts w:ascii="Times New Roman"/>
          <w:b w:val="false"/>
          <w:i w:val="false"/>
          <w:color w:val="ff0000"/>
          <w:sz w:val="28"/>
        </w:rPr>
        <w:t xml:space="preserve"> қаулысымен; өзгерістер енгізілді - ҚР Үкіметінің 18.03.2021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318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79" w:id="571"/>
    <w:p>
      <w:pPr>
        <w:spacing w:after="0"/>
        <w:ind w:left="0"/>
        <w:jc w:val="both"/>
      </w:pPr>
      <w:r>
        <w:rPr>
          <w:rFonts w:ascii="Times New Roman"/>
          <w:b w:val="false"/>
          <w:i w:val="false"/>
          <w:color w:val="000000"/>
          <w:sz w:val="28"/>
        </w:rPr>
        <w:t>
      20. Тапсырмаларды бірнеше мемлекеттік орган орындаған кезде атауының жанында "(жинақтау)" немесе "(жинақ)" деген белгісі бар орган жауапты болып табылады.</w:t>
      </w:r>
    </w:p>
    <w:bookmarkEnd w:id="571"/>
    <w:bookmarkStart w:name="z551" w:id="572"/>
    <w:p>
      <w:pPr>
        <w:spacing w:after="0"/>
        <w:ind w:left="0"/>
        <w:jc w:val="both"/>
      </w:pPr>
      <w:r>
        <w:rPr>
          <w:rFonts w:ascii="Times New Roman"/>
          <w:b w:val="false"/>
          <w:i w:val="false"/>
          <w:color w:val="000000"/>
          <w:sz w:val="28"/>
        </w:rPr>
        <w:t>
      Тапсырмада жауапты орындаушы белгіленбеген жағдайда, яғни "(жинақтау)" немесе "(жинақ)" деген белгісі болмаса, тапсырмада тізбеленген органдардың барлығы өз жауаптарын тапсырма берушіге жібереді.</w:t>
      </w:r>
    </w:p>
    <w:bookmarkEnd w:id="572"/>
    <w:p>
      <w:pPr>
        <w:spacing w:after="0"/>
        <w:ind w:left="0"/>
        <w:jc w:val="both"/>
      </w:pPr>
      <w:r>
        <w:rPr>
          <w:rFonts w:ascii="Times New Roman"/>
          <w:b w:val="false"/>
          <w:i w:val="false"/>
          <w:color w:val="000000"/>
          <w:sz w:val="28"/>
        </w:rPr>
        <w:t>
      Тапсырмада "келісілген", "бірыңғай" деген анықтауыштар болған жағдайда, жауапты мемлекеттік орган қажет болған жағдайда аталған мәселе бойынша тапсырмада тізбеленген бірлесіп орындаушы барлық мемлекеттік органдардың қатысуымен кеңес өткізуді қамтамасыз етеді.</w:t>
      </w:r>
    </w:p>
    <w:p>
      <w:pPr>
        <w:spacing w:after="0"/>
        <w:ind w:left="0"/>
        <w:jc w:val="both"/>
      </w:pPr>
      <w:r>
        <w:rPr>
          <w:rFonts w:ascii="Times New Roman"/>
          <w:b w:val="false"/>
          <w:i w:val="false"/>
          <w:color w:val="000000"/>
          <w:sz w:val="28"/>
        </w:rPr>
        <w:t>
      Тапсырмада тізбеленген мемлекеттік органдар аталған мәселе бойынша тиісті ұстанымның әзірленуін және кеңеске шешімдер қабылдауға уәкілетті адамдардың қатысуын қамтамасыз етеді.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20-тармаққа өзгерістер енгізілді - ҚР Үкіметінің 2005.04.14 </w:t>
      </w:r>
      <w:r>
        <w:rPr>
          <w:rFonts w:ascii="Times New Roman"/>
          <w:b w:val="false"/>
          <w:i w:val="false"/>
          <w:color w:val="000000"/>
          <w:sz w:val="28"/>
        </w:rPr>
        <w:t>N 358</w:t>
      </w:r>
      <w:r>
        <w:rPr>
          <w:rFonts w:ascii="Times New Roman"/>
          <w:b w:val="false"/>
          <w:i/>
          <w:color w:val="000000"/>
          <w:sz w:val="28"/>
        </w:rPr>
        <w:t xml:space="preserve">; 27.03.2014 </w:t>
      </w:r>
      <w:r>
        <w:rPr>
          <w:rFonts w:ascii="Times New Roman"/>
          <w:b w:val="false"/>
          <w:i w:val="false"/>
          <w:color w:val="000000"/>
          <w:sz w:val="28"/>
        </w:rPr>
        <w:t>N 270</w:t>
      </w:r>
      <w:r>
        <w:rPr>
          <w:rFonts w:ascii="Times New Roman"/>
          <w:b w:val="false"/>
          <w:i/>
          <w:color w:val="000000"/>
          <w:sz w:val="28"/>
        </w:rPr>
        <w:t xml:space="preserve">; 19.08.2017 </w:t>
      </w:r>
      <w:r>
        <w:rPr>
          <w:rFonts w:ascii="Times New Roman"/>
          <w:b w:val="false"/>
          <w:i w:val="false"/>
          <w:color w:val="000000"/>
          <w:sz w:val="28"/>
        </w:rPr>
        <w:t>№ 491</w:t>
      </w:r>
      <w:r>
        <w:rPr>
          <w:rFonts w:ascii="Times New Roman"/>
          <w:b w:val="false"/>
          <w:i/>
          <w:color w:val="000000"/>
          <w:sz w:val="28"/>
        </w:rPr>
        <w:t xml:space="preserve"> қаулыларымен.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20-1-тармақты жаңа редакцияда енгізу көзделген - ҚР Үкіметінің 2010.06.25 № 641 Қаулысымен (жариялануға жатпайды).</w:t>
      </w:r>
    </w:p>
    <w:bookmarkStart w:name="z80" w:id="573"/>
    <w:p>
      <w:pPr>
        <w:spacing w:after="0"/>
        <w:ind w:left="0"/>
        <w:jc w:val="both"/>
      </w:pPr>
      <w:r>
        <w:rPr>
          <w:rFonts w:ascii="Times New Roman"/>
          <w:b w:val="false"/>
          <w:i w:val="false"/>
          <w:color w:val="000000"/>
          <w:sz w:val="28"/>
        </w:rPr>
        <w:t xml:space="preserve">
      20-1. Бақылаудағы құжаттарды орындау үшiн дайындалған құжаттар оларды Кеңсеге енгiзгенге дейiн ведомстволық бақылау қызметтерiмен оларда Басшылық тапсырмаларына сiлтемелердiң болуы, олардың ресiмделуiнiң дұрыстығы, сондай-ақ Үкiмет қаулылары мен Премьер-Министр өкiмдерi жобаларының мәтiндерiнде және оларда бекiтiлетiн iс-шаралар жоспарларында келiспеушiлiктердiң жоқтығы мәнiне келiсілуi (бұрыштама қойылуы) тиiс. </w:t>
      </w:r>
    </w:p>
    <w:bookmarkEnd w:id="5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20-1-тармақпен толықтырылды - ҚР Үкіметінің 2005.04.14.  </w:t>
      </w:r>
      <w:r>
        <w:rPr>
          <w:rFonts w:ascii="Times New Roman"/>
          <w:b w:val="false"/>
          <w:i w:val="false"/>
          <w:color w:val="000000"/>
          <w:sz w:val="28"/>
        </w:rPr>
        <w:t xml:space="preserve">N 358 </w:t>
      </w:r>
      <w:r>
        <w:rPr>
          <w:rFonts w:ascii="Times New Roman"/>
          <w:b w:val="false"/>
          <w:i/>
          <w:color w:val="000000"/>
          <w:sz w:val="28"/>
        </w:rPr>
        <w:t>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20-2-тармақты жаңа редакцияда енгізу көзделген - ҚР Үкіметінің 2010.06.25 № 641 Қаулысымен (жариялануға жатпайды).</w:t>
      </w:r>
    </w:p>
    <w:bookmarkStart w:name="z81" w:id="574"/>
    <w:p>
      <w:pPr>
        <w:spacing w:after="0"/>
        <w:ind w:left="0"/>
        <w:jc w:val="both"/>
      </w:pPr>
      <w:r>
        <w:rPr>
          <w:rFonts w:ascii="Times New Roman"/>
          <w:b w:val="false"/>
          <w:i w:val="false"/>
          <w:color w:val="000000"/>
          <w:sz w:val="28"/>
        </w:rPr>
        <w:t>
      20-2. Үкiмет мәжiлiстерiнiң және Премьер-Министрде өтетiн кеңестердiң хаттамаларындағы тапсырмаларды орындау туралы есептердi мемлекеттiк органдар мен өзге де ұйымдар, егер тапсырмада өзгеше белгiленбесе, оларды орындау мерзiмi аяқталғанға дейiн 3 күннен кешiктiрмей, ал орындау мерзiмi 5 күннен кем тапсырмалар бойынша - тиiстi хаттама келiп түскен күннен бастап бiр жұмыс күнi iшiнде Кеңсеге ұсынады.</w:t>
      </w:r>
    </w:p>
    <w:bookmarkEnd w:id="5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20-2-тармақпен толықтырылды - ҚР Үкіметінің 2005.04.14.  </w:t>
      </w:r>
      <w:r>
        <w:rPr>
          <w:rFonts w:ascii="Times New Roman"/>
          <w:b w:val="false"/>
          <w:i w:val="false"/>
          <w:color w:val="000000"/>
          <w:sz w:val="28"/>
        </w:rPr>
        <w:t xml:space="preserve">N 358 </w:t>
      </w:r>
      <w:r>
        <w:rPr>
          <w:rFonts w:ascii="Times New Roman"/>
          <w:b w:val="false"/>
          <w:i/>
          <w:color w:val="000000"/>
          <w:sz w:val="28"/>
        </w:rPr>
        <w:t xml:space="preserve">қаулысымен. </w:t>
      </w:r>
    </w:p>
    <w:bookmarkStart w:name="z82" w:id="575"/>
    <w:p>
      <w:pPr>
        <w:spacing w:after="0"/>
        <w:ind w:left="0"/>
        <w:jc w:val="both"/>
      </w:pPr>
      <w:r>
        <w:rPr>
          <w:rFonts w:ascii="Times New Roman"/>
          <w:b w:val="false"/>
          <w:i w:val="false"/>
          <w:color w:val="000000"/>
          <w:sz w:val="28"/>
        </w:rPr>
        <w:t>
       20-3. Премьер-Министр, оның орынбасарлары немесе Премьер-Министр Кеңсесінің Басшысы өткізген кеңестердің хаттамаларында қамтылған тапсырмалардың орындалуы туралы есептер берген кезде жинақтауға жауапты орындаушы мемлекеттік орган хатпен әрбір тармақ бойынша атқарылған жұмыс және орындау туралы жиынтық ақпарат, сондай-ақ орындаушы мемлекеттік органдар хаттарының көшірмелерін береді.</w:t>
      </w:r>
    </w:p>
    <w:bookmarkEnd w:id="5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20-3-тармақпен толықтырылды - ҚР Үкіметінің 2012.04.27  </w:t>
      </w:r>
      <w:r>
        <w:rPr>
          <w:rFonts w:ascii="Times New Roman"/>
          <w:b w:val="false"/>
          <w:i w:val="false"/>
          <w:color w:val="000000"/>
          <w:sz w:val="28"/>
        </w:rPr>
        <w:t>№ 540</w:t>
      </w:r>
      <w:r>
        <w:rPr>
          <w:rFonts w:ascii="Times New Roman"/>
          <w:b w:val="false"/>
          <w:i/>
          <w:color w:val="000000"/>
          <w:sz w:val="28"/>
        </w:rPr>
        <w:t>Қаулысымен.</w:t>
      </w:r>
    </w:p>
    <w:bookmarkStart w:name="z83" w:id="576"/>
    <w:p>
      <w:pPr>
        <w:spacing w:after="0"/>
        <w:ind w:left="0"/>
        <w:jc w:val="both"/>
      </w:pPr>
      <w:r>
        <w:rPr>
          <w:rFonts w:ascii="Times New Roman"/>
          <w:b w:val="false"/>
          <w:i w:val="false"/>
          <w:color w:val="000000"/>
          <w:sz w:val="28"/>
        </w:rPr>
        <w:t xml:space="preserve">
       21. Бақылаудағы құжаттарды бақылаудан алу, орындалу мерзiмдерiн ұзарту мен орындалуы туралы жауаптарды (есептердi) ұсыну Қазақстан Республикасы Yкiметiнiң </w:t>
      </w:r>
      <w:r>
        <w:rPr>
          <w:rFonts w:ascii="Times New Roman"/>
          <w:b w:val="false"/>
          <w:i w:val="false"/>
          <w:color w:val="000000"/>
          <w:sz w:val="28"/>
        </w:rPr>
        <w:t>Регламентiне</w:t>
      </w:r>
      <w:r>
        <w:rPr>
          <w:rFonts w:ascii="Times New Roman"/>
          <w:b w:val="false"/>
          <w:i w:val="false"/>
          <w:color w:val="000000"/>
          <w:sz w:val="28"/>
        </w:rPr>
        <w:t xml:space="preserve"> сәйкес жүзеге асырылады. </w:t>
      </w:r>
    </w:p>
    <w:bookmarkEnd w:id="5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21-тармақ жаңа редакцияда - ҚР Үкіметінің 2002.12.10. N  </w:t>
      </w:r>
      <w:r>
        <w:rPr>
          <w:rFonts w:ascii="Times New Roman"/>
          <w:b w:val="false"/>
          <w:i w:val="false"/>
          <w:color w:val="000000"/>
          <w:sz w:val="28"/>
        </w:rPr>
        <w:t xml:space="preserve">1300 </w:t>
      </w:r>
      <w:r>
        <w:rPr>
          <w:rFonts w:ascii="Times New Roman"/>
          <w:b w:val="false"/>
          <w:i/>
          <w:color w:val="000000"/>
          <w:sz w:val="28"/>
        </w:rPr>
        <w:t xml:space="preserve">(2003 жылғы 1 қаңтардан бастап күшіне енеді)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25. </w:t>
      </w:r>
      <w:r>
        <w:rPr>
          <w:rFonts w:ascii="Times New Roman"/>
          <w:b w:val="false"/>
          <w:i/>
          <w:color w:val="000000"/>
          <w:sz w:val="28"/>
        </w:rPr>
        <w:t xml:space="preserve">алынып тасталды - ҚР Үкіметінің 2002.12.10. N  </w:t>
      </w:r>
      <w:r>
        <w:rPr>
          <w:rFonts w:ascii="Times New Roman"/>
          <w:b w:val="false"/>
          <w:i w:val="false"/>
          <w:color w:val="000000"/>
          <w:sz w:val="28"/>
        </w:rPr>
        <w:t xml:space="preserve">1300 </w:t>
      </w:r>
      <w:r>
        <w:rPr>
          <w:rFonts w:ascii="Times New Roman"/>
          <w:b w:val="false"/>
          <w:i/>
          <w:color w:val="000000"/>
          <w:sz w:val="28"/>
        </w:rPr>
        <w:t>(2003 жылғы 1 қаңтардан бастап күшіне енеді) қаулысымен.</w:t>
      </w:r>
    </w:p>
    <w:p>
      <w:pPr>
        <w:spacing w:after="0"/>
        <w:ind w:left="0"/>
        <w:jc w:val="both"/>
      </w:pPr>
      <w:r>
        <w:rPr>
          <w:rFonts w:ascii="Times New Roman"/>
          <w:b w:val="false"/>
          <w:i w:val="false"/>
          <w:color w:val="000000"/>
          <w:sz w:val="28"/>
        </w:rPr>
        <w:t>
      26. Кеңсенің құрылымдық бөлімшесі Президенттің актілері мен тапсырмаларын, сондай-ақ Қауіпсіздік Кеңесінің және Ассамблеяның шешімдерінде қамтылған тапсырмаларды, Президент Әкімшілігі басшылығының тапсырмаларын, депутаттық сауалдарды, Парламент палаталарының хаттары мен Парламент депутаттары бастама жасаған заң жобаларына қорытындыларды, прокурорлық қадағалау және Республикалық бюджеттің атқарылуын бақылау жөніндегі есеп комитетінің актілерін алған кезде тиісті тапсырманы Кеңседе тіркелген күнінен бастап үш жұмыс күнінен кешіктірмей мемлекеттік органдардың атына, ал "өте шұғыл" деген белгісі бар тапсырманы – дереу, "шұғыл" немесе "жеделдетілсін" деген белгісі бар тапсырмаларды бір жұмыс күнінен кешіктірмей Үкімет пен Кеңсе басшылығының қол қоюына береді.</w:t>
      </w:r>
    </w:p>
    <w:p>
      <w:pPr>
        <w:spacing w:after="0"/>
        <w:ind w:left="0"/>
        <w:jc w:val="both"/>
      </w:pPr>
      <w:r>
        <w:rPr>
          <w:rFonts w:ascii="Times New Roman"/>
          <w:b w:val="false"/>
          <w:i w:val="false"/>
          <w:color w:val="000000"/>
          <w:sz w:val="28"/>
        </w:rPr>
        <w:t>
      Мемлекеттік органдар бастамашылық жасаған өзге де хаттар бойынша мемлекеттік органдардың атына тиісті тапсырмаларды құрылымдық бөлімшелер 7 (жеті) жұмыс күнінен кешіктірмей қол қоюға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19.08.2017 </w:t>
      </w:r>
      <w:r>
        <w:rPr>
          <w:rFonts w:ascii="Times New Roman"/>
          <w:b w:val="false"/>
          <w:i w:val="false"/>
          <w:color w:val="000000"/>
          <w:sz w:val="28"/>
        </w:rPr>
        <w:t>№ 491</w:t>
      </w:r>
      <w:r>
        <w:rPr>
          <w:rFonts w:ascii="Times New Roman"/>
          <w:b w:val="false"/>
          <w:i w:val="false"/>
          <w:color w:val="ff0000"/>
          <w:sz w:val="28"/>
        </w:rPr>
        <w:t xml:space="preserve"> қаулысымен; өзгеріс енгізілді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27-тармақпен толықтыру көзделген - ҚР Үкіметінің 2010.06.25 № 641 Қаулысымен (жариялануға жатпайды).</w:t>
      </w:r>
    </w:p>
    <w:bookmarkStart w:name="z10" w:id="5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28. Алып тасталды - ҚР Үкіметінің 19.08.2017 </w:t>
      </w:r>
      <w:r>
        <w:rPr>
          <w:rFonts w:ascii="Times New Roman"/>
          <w:b w:val="false"/>
          <w:i w:val="false"/>
          <w:color w:val="000000"/>
          <w:sz w:val="28"/>
        </w:rPr>
        <w:t>№ 491</w:t>
      </w:r>
      <w:r>
        <w:rPr>
          <w:rFonts w:ascii="Times New Roman"/>
          <w:b w:val="false"/>
          <w:i/>
          <w:color w:val="000000"/>
          <w:sz w:val="28"/>
        </w:rPr>
        <w:t xml:space="preserve"> қаулысымен.</w:t>
      </w:r>
    </w:p>
    <w:bookmarkEnd w:id="577"/>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2001 жылғы 31 қаңтардағы</w:t>
      </w:r>
    </w:p>
    <w:p>
      <w:pPr>
        <w:spacing w:after="0"/>
        <w:ind w:left="0"/>
        <w:jc w:val="both"/>
      </w:pPr>
      <w:r>
        <w:rPr>
          <w:rFonts w:ascii="Times New Roman"/>
          <w:b w:val="false"/>
          <w:i w:val="false"/>
          <w:color w:val="000000"/>
          <w:sz w:val="28"/>
        </w:rPr>
        <w:t>N 168* қаулысымен</w:t>
      </w:r>
    </w:p>
    <w:p>
      <w:pPr>
        <w:spacing w:after="0"/>
        <w:ind w:left="0"/>
        <w:jc w:val="both"/>
      </w:pPr>
      <w:r>
        <w:rPr>
          <w:rFonts w:ascii="Times New Roman"/>
          <w:b w:val="false"/>
          <w:i w:val="false"/>
          <w:color w:val="000000"/>
          <w:sz w:val="28"/>
        </w:rPr>
        <w:t>БЕКIТIЛГЕН</w:t>
      </w:r>
    </w:p>
    <w:p>
      <w:pPr>
        <w:spacing w:after="0"/>
        <w:ind w:left="0"/>
        <w:jc w:val="both"/>
      </w:pPr>
      <w:bookmarkStart w:name="z51" w:id="578"/>
      <w:r>
        <w:rPr>
          <w:rFonts w:ascii="Times New Roman"/>
          <w:b w:val="false"/>
          <w:i w:val="false"/>
          <w:color w:val="000000"/>
          <w:sz w:val="28"/>
        </w:rPr>
        <w:t xml:space="preserve">
      </w:t>
      </w:r>
      <w:r>
        <w:rPr>
          <w:rFonts w:ascii="Times New Roman"/>
          <w:b/>
          <w:i w:val="false"/>
          <w:color w:val="000000"/>
          <w:sz w:val="28"/>
        </w:rPr>
        <w:t>Жеке және заңды тұлғалардың өтініштері мен сұрау салуларын</w:t>
      </w:r>
    </w:p>
    <w:bookmarkEnd w:id="578"/>
    <w:p>
      <w:pPr>
        <w:spacing w:after="0"/>
        <w:ind w:left="0"/>
        <w:jc w:val="both"/>
      </w:pPr>
      <w:r>
        <w:rPr>
          <w:rFonts w:ascii="Times New Roman"/>
          <w:b/>
          <w:i w:val="false"/>
          <w:color w:val="000000"/>
          <w:sz w:val="28"/>
        </w:rPr>
        <w:t>қарау және олардың орындалуын бақылау тәртібі туралы</w:t>
      </w:r>
    </w:p>
    <w:p>
      <w:pPr>
        <w:spacing w:after="0"/>
        <w:ind w:left="0"/>
        <w:jc w:val="both"/>
      </w:pPr>
      <w:r>
        <w:rPr>
          <w:rFonts w:ascii="Times New Roman"/>
          <w:b/>
          <w:i w:val="false"/>
          <w:color w:val="000000"/>
          <w:sz w:val="28"/>
        </w:rPr>
        <w:t>НҰСҚАУЛЫҚ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Нұсқаулық жаңа редакцияда - ҚР Үкіметінің 31.12.2015 </w:t>
      </w:r>
      <w:r>
        <w:rPr>
          <w:rFonts w:ascii="Times New Roman"/>
          <w:b w:val="false"/>
          <w:i w:val="false"/>
          <w:color w:val="000000"/>
          <w:sz w:val="28"/>
        </w:rPr>
        <w:t>N 1195</w:t>
      </w:r>
      <w:r>
        <w:rPr>
          <w:rFonts w:ascii="Times New Roman"/>
          <w:b w:val="false"/>
          <w:i/>
          <w:color w:val="000000"/>
          <w:sz w:val="28"/>
        </w:rPr>
        <w:t xml:space="preserve"> қаулысымен.</w:t>
      </w:r>
    </w:p>
    <w:bookmarkStart w:name="z30" w:id="579"/>
    <w:p>
      <w:pPr>
        <w:spacing w:after="0"/>
        <w:ind w:left="0"/>
        <w:jc w:val="both"/>
      </w:pPr>
      <w:r>
        <w:rPr>
          <w:rFonts w:ascii="Times New Roman"/>
          <w:b w:val="false"/>
          <w:i w:val="false"/>
          <w:color w:val="000000"/>
          <w:sz w:val="28"/>
        </w:rPr>
        <w:t xml:space="preserve">
       1. Осы Нұсқаулық Қазақстан Республикасының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2007 жылғы 12 қаңтардағы және </w:t>
      </w:r>
      <w:r>
        <w:rPr>
          <w:rFonts w:ascii="Times New Roman"/>
          <w:b w:val="false"/>
          <w:i w:val="false"/>
          <w:color w:val="000000"/>
          <w:sz w:val="28"/>
        </w:rPr>
        <w:t>"Ақпаратқа қол жеткізу туралы"</w:t>
      </w:r>
      <w:r>
        <w:rPr>
          <w:rFonts w:ascii="Times New Roman"/>
          <w:b w:val="false"/>
          <w:i w:val="false"/>
          <w:color w:val="000000"/>
          <w:sz w:val="28"/>
        </w:rPr>
        <w:t xml:space="preserve"> 2015 жылғы 16 қарашадағы заңдарына сәйкес Қазақстан Республикасы Премьер-Министрінің Кеңсесіне (бұдан әрі – Кеңсе) келіп түскен жеке және заңды тұлғалардың өтініштері мен сұрау салуларын қарау тәртібін регламенттейді.</w:t>
      </w:r>
    </w:p>
    <w:bookmarkEnd w:id="579"/>
    <w:p>
      <w:pPr>
        <w:spacing w:after="0"/>
        <w:ind w:left="0"/>
        <w:jc w:val="both"/>
      </w:pPr>
      <w:r>
        <w:rPr>
          <w:rFonts w:ascii="Times New Roman"/>
          <w:b w:val="false"/>
          <w:i w:val="false"/>
          <w:color w:val="000000"/>
          <w:sz w:val="28"/>
        </w:rPr>
        <w:t xml:space="preserve">
      Өтініш – бұл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Кеңсеге жіберілген жеке немесе ұжымдық жазбаша, ауызша не электрондық құжат нысанындағы ұсыныс, арыз, шағым, сауал немесе үн қосу.</w:t>
      </w:r>
    </w:p>
    <w:p>
      <w:pPr>
        <w:spacing w:after="0"/>
        <w:ind w:left="0"/>
        <w:jc w:val="both"/>
      </w:pPr>
      <w:r>
        <w:rPr>
          <w:rFonts w:ascii="Times New Roman"/>
          <w:b w:val="false"/>
          <w:i w:val="false"/>
          <w:color w:val="000000"/>
          <w:sz w:val="28"/>
        </w:rPr>
        <w:t xml:space="preserve">
      Сұрау салу – бұл "Ақпаратқа қол жеткізу туралы" 2015 жылғы 16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ақпарат иеленушіге айтылған немесе жіберілген, ауызша немесе жазбаша нысандағы, оның ішінде электрондық құжат түріндегі ақпарат беру туралы өтініш.</w:t>
      </w:r>
    </w:p>
    <w:bookmarkStart w:name="z341" w:id="580"/>
    <w:p>
      <w:pPr>
        <w:spacing w:after="0"/>
        <w:ind w:left="0"/>
        <w:jc w:val="both"/>
      </w:pPr>
      <w:r>
        <w:rPr>
          <w:rFonts w:ascii="Times New Roman"/>
          <w:b w:val="false"/>
          <w:i w:val="false"/>
          <w:color w:val="000000"/>
          <w:sz w:val="28"/>
        </w:rPr>
        <w:t>
      2. Осы Нұсқаулықтың сақталуын бақылауды Кеңсенің Бақылау және құжаттамалық қамтамасыз ету бөлімі (бұдан әрі – БҚҚБ) жүзеге асырады.</w:t>
      </w:r>
    </w:p>
    <w:bookmarkEnd w:id="580"/>
    <w:bookmarkStart w:name="z342" w:id="581"/>
    <w:p>
      <w:pPr>
        <w:spacing w:after="0"/>
        <w:ind w:left="0"/>
        <w:jc w:val="both"/>
      </w:pPr>
      <w:r>
        <w:rPr>
          <w:rFonts w:ascii="Times New Roman"/>
          <w:b w:val="false"/>
          <w:i w:val="false"/>
          <w:color w:val="000000"/>
          <w:sz w:val="28"/>
        </w:rPr>
        <w:t>
      3. Жеке және заңды тұлғалардан келіп түсетін өтініштер және сұрау салулар Кеңсеге келіп түскен күні БҚҚБ-да және ЭҚАБЖ-да тіркеледі.</w:t>
      </w:r>
    </w:p>
    <w:bookmarkEnd w:id="581"/>
    <w:p>
      <w:pPr>
        <w:spacing w:after="0"/>
        <w:ind w:left="0"/>
        <w:jc w:val="both"/>
      </w:pPr>
      <w:r>
        <w:rPr>
          <w:rFonts w:ascii="Times New Roman"/>
          <w:b w:val="false"/>
          <w:i w:val="false"/>
          <w:color w:val="000000"/>
          <w:sz w:val="28"/>
        </w:rPr>
        <w:t>
      Жеке тұлға өтінішінің және сұрау салуының тіркеу нөмірі автор тегінің бастапқы әрпінен, тіркеу-бақылау нысанындағы (бұдан әрі – ТБН) реттік нөмірден және "ЖТ" әріптік индексінен тұрады.</w:t>
      </w:r>
    </w:p>
    <w:p>
      <w:pPr>
        <w:spacing w:after="0"/>
        <w:ind w:left="0"/>
        <w:jc w:val="both"/>
      </w:pPr>
      <w:r>
        <w:rPr>
          <w:rFonts w:ascii="Times New Roman"/>
          <w:b w:val="false"/>
          <w:i w:val="false"/>
          <w:color w:val="000000"/>
          <w:sz w:val="28"/>
        </w:rPr>
        <w:t>
      Заңды тұлға өтінішінің және сұрау салуының тіркеу нөмірі өтінішке қол қойған лауазымды адам тегінің бастапқы әрпінен, ТБН-дегі реттік нөмірден және "ЗТ" әріптік индексінен тұрады.</w:t>
      </w:r>
    </w:p>
    <w:p>
      <w:pPr>
        <w:spacing w:after="0"/>
        <w:ind w:left="0"/>
        <w:jc w:val="both"/>
      </w:pPr>
      <w:r>
        <w:rPr>
          <w:rFonts w:ascii="Times New Roman"/>
          <w:b w:val="false"/>
          <w:i w:val="false"/>
          <w:color w:val="000000"/>
          <w:sz w:val="28"/>
        </w:rPr>
        <w:t>
      Анонимдік өтініштің және сұрау салудың тіркеу нөмірі "АНМ" әріптік индексінен және ТБН-дегі реттік нөмірден тұрады.</w:t>
      </w:r>
    </w:p>
    <w:p>
      <w:pPr>
        <w:spacing w:after="0"/>
        <w:ind w:left="0"/>
        <w:jc w:val="both"/>
      </w:pPr>
      <w:r>
        <w:rPr>
          <w:rFonts w:ascii="Times New Roman"/>
          <w:b w:val="false"/>
          <w:i w:val="false"/>
          <w:color w:val="000000"/>
          <w:sz w:val="28"/>
        </w:rPr>
        <w:t xml:space="preserve">
      "Ақпаратқа қол жеткізу"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 беру туралы өтініш тіркелген жағдайда тіркеу нөміріне "С" әріптік индексі қосылады.</w:t>
      </w:r>
    </w:p>
    <w:p>
      <w:pPr>
        <w:spacing w:after="0"/>
        <w:ind w:left="0"/>
        <w:jc w:val="both"/>
      </w:pPr>
      <w:r>
        <w:rPr>
          <w:rFonts w:ascii="Times New Roman"/>
          <w:b w:val="false"/>
          <w:i w:val="false"/>
          <w:color w:val="000000"/>
          <w:sz w:val="28"/>
        </w:rPr>
        <w:t>
      Бір күнтізбелік жыл ішінде өтініш және сұрау салу қайта түскен кезде "екінші", "үшінші" және одан әрі реті көрсетіле отырып, бастапқы өтініштің және сұрау салудың тіркеу нөмірі қойылады, ал ТБН-де бірінші құжаттың нөмірі көрсетіледі. Қайталама өтініштің және сұрау салудың бірінші парағының үстіңгі оң жақ бұрышында және ТБН-де "Қайталама" деген белгі қойылады. Қайталама өтініштерге және сұрау салуларға алдыңғы өтініштерді және сұрау салуларды қарау материалдары қосып қойылады.</w:t>
      </w:r>
    </w:p>
    <w:bookmarkStart w:name="z343" w:id="582"/>
    <w:p>
      <w:pPr>
        <w:spacing w:after="0"/>
        <w:ind w:left="0"/>
        <w:jc w:val="both"/>
      </w:pPr>
      <w:r>
        <w:rPr>
          <w:rFonts w:ascii="Times New Roman"/>
          <w:b w:val="false"/>
          <w:i w:val="false"/>
          <w:color w:val="000000"/>
          <w:sz w:val="28"/>
        </w:rPr>
        <w:t>
      Бір адамнан бір мәселе бойынша кемінде екі рет түскен, онда:</w:t>
      </w:r>
    </w:p>
    <w:bookmarkEnd w:id="582"/>
    <w:bookmarkStart w:name="z344" w:id="583"/>
    <w:p>
      <w:pPr>
        <w:spacing w:after="0"/>
        <w:ind w:left="0"/>
        <w:jc w:val="both"/>
      </w:pPr>
      <w:r>
        <w:rPr>
          <w:rFonts w:ascii="Times New Roman"/>
          <w:b w:val="false"/>
          <w:i w:val="false"/>
          <w:color w:val="000000"/>
          <w:sz w:val="28"/>
        </w:rPr>
        <w:t>
      1) алдыңғы өтініш және сұрау салу бойынша қабылданған шешімге шағымданатын;</w:t>
      </w:r>
    </w:p>
    <w:bookmarkEnd w:id="583"/>
    <w:bookmarkStart w:name="z345" w:id="584"/>
    <w:p>
      <w:pPr>
        <w:spacing w:after="0"/>
        <w:ind w:left="0"/>
        <w:jc w:val="both"/>
      </w:pPr>
      <w:r>
        <w:rPr>
          <w:rFonts w:ascii="Times New Roman"/>
          <w:b w:val="false"/>
          <w:i w:val="false"/>
          <w:color w:val="000000"/>
          <w:sz w:val="28"/>
        </w:rPr>
        <w:t>
      2) түскен уақыттан бері қарау мерзімі өткен, бірақ өтініш және сұрау салу иесі жауап алмаған болса, бұрын жіберілген өтініштің және сұрау салудың уақтылы қаралмағаны туралы хабарланатын;</w:t>
      </w:r>
    </w:p>
    <w:bookmarkEnd w:id="584"/>
    <w:bookmarkStart w:name="z346" w:id="585"/>
    <w:p>
      <w:pPr>
        <w:spacing w:after="0"/>
        <w:ind w:left="0"/>
        <w:jc w:val="both"/>
      </w:pPr>
      <w:r>
        <w:rPr>
          <w:rFonts w:ascii="Times New Roman"/>
          <w:b w:val="false"/>
          <w:i w:val="false"/>
          <w:color w:val="000000"/>
          <w:sz w:val="28"/>
        </w:rPr>
        <w:t>
      3) алдыңғы өтінішті және сұрау салуды қарау және шешу кезінде жіберілген басқа да кемшіліктер көрсетілетін өтініш және сұрау салу қайталама болып саналады.</w:t>
      </w:r>
    </w:p>
    <w:bookmarkEnd w:id="585"/>
    <w:p>
      <w:pPr>
        <w:spacing w:after="0"/>
        <w:ind w:left="0"/>
        <w:jc w:val="both"/>
      </w:pPr>
      <w:r>
        <w:rPr>
          <w:rFonts w:ascii="Times New Roman"/>
          <w:b w:val="false"/>
          <w:i w:val="false"/>
          <w:color w:val="000000"/>
          <w:sz w:val="28"/>
        </w:rPr>
        <w:t>
      Бір адамның бір мәселе бойынша әртүрлі адресаттарға жіберілген және қарау үшін бір ұйымға келіп түскен өтініштері және сұрау салулары бірінші өтініштің және сұрау салудың тіркеу нөмірімен, қисық сызық (бөлшек) арқылы қойылатын реттік нөмірді қоса отырып, есепке алынады.</w:t>
      </w:r>
    </w:p>
    <w:p>
      <w:pPr>
        <w:spacing w:after="0"/>
        <w:ind w:left="0"/>
        <w:jc w:val="both"/>
      </w:pPr>
      <w:r>
        <w:rPr>
          <w:rFonts w:ascii="Times New Roman"/>
          <w:b w:val="false"/>
          <w:i w:val="false"/>
          <w:color w:val="000000"/>
          <w:sz w:val="28"/>
        </w:rPr>
        <w:t>
      "Электрондық үкімет" порталы арқылы келіп түсетін жеке және заңды тұлғалардың өтініштері және сұрау салулары өтініш беруші ЭЦҚ-ның, жеке тұлғаның жеке сәйкестендіру нөмірінің және заңды тұлғаның бизнес сәйкестендіру нөмірінің тұтастығы мен дұрыстығы тексерілгеннен кейін тіркеуге жатады.</w:t>
      </w:r>
    </w:p>
    <w:p>
      <w:pPr>
        <w:spacing w:after="0"/>
        <w:ind w:left="0"/>
        <w:jc w:val="both"/>
      </w:pPr>
      <w:r>
        <w:rPr>
          <w:rFonts w:ascii="Times New Roman"/>
          <w:b w:val="false"/>
          <w:i w:val="false"/>
          <w:color w:val="000000"/>
          <w:sz w:val="28"/>
        </w:rPr>
        <w:t>
      Тіркеу индексі бір мезгілде кіріс және шығыс болып табылады және өтініштер және сұрау салулар бойынша барлық жауаптар осы нөмірмен тіркеледі. Бұдан кейін өтініш және сұрау салу сипаттамасының коды қойылады. Бұдан кейін хатқа аннотация жасалады, ол қисынды, қысқа, өтініштің және сұрау салудың (ұсыныстың, арыздың не шағымның) мазмұнын көрсетуге тиіс. Бұл ретте есеп карточкасындағы жазба өтінішті және сұрау салуды қарауға жіберудің атаулығын негіздеуі қажет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Жеке тұлғалардың өтініштері мен сұрау салулары бойынша іс жүргізу және заңды тұлғалардың өтініштері мен сұрау салулары бойынша іс жүргізу Қазақстан Республикасы Премьер-Министрінің Кеңсесінде іс жүргізу жөніндегі нұсқаулықтың және осы Нұсқаулықтың талаптарына сәйкес басқа іс жүргізу түрлерінен бөлек жүргізіледі.</w:t>
      </w:r>
    </w:p>
    <w:p>
      <w:pPr>
        <w:spacing w:after="0"/>
        <w:ind w:left="0"/>
        <w:jc w:val="both"/>
      </w:pPr>
      <w:r>
        <w:rPr>
          <w:rFonts w:ascii="Times New Roman"/>
          <w:b w:val="false"/>
          <w:i w:val="false"/>
          <w:color w:val="000000"/>
          <w:sz w:val="28"/>
        </w:rPr>
        <w:t>
      Осы Нұсқаулықтың ережелері электрондық цифрлық қолтаңбаны тексерудің оң нәтижесін белгіленген тәртіппен айқындау туралы растамасы бар электрондық құжаттарды қоса алғанда, жеткізушінің түріне қарамастан, жеке және заңды тұлғалардың өтініштерімен және сұрау салуларымен жұмысты ұйымдастыруға қолданылады.</w:t>
      </w:r>
    </w:p>
    <w:p>
      <w:pPr>
        <w:spacing w:after="0"/>
        <w:ind w:left="0"/>
        <w:jc w:val="both"/>
      </w:pPr>
      <w:r>
        <w:rPr>
          <w:rFonts w:ascii="Times New Roman"/>
          <w:b w:val="false"/>
          <w:i w:val="false"/>
          <w:color w:val="000000"/>
          <w:sz w:val="28"/>
        </w:rPr>
        <w:t>
      Өтінішті және сұрау салуды қабылдаудан бас тартуға тыйым салынады.</w:t>
      </w:r>
    </w:p>
    <w:bookmarkStart w:name="z347" w:id="586"/>
    <w:p>
      <w:pPr>
        <w:spacing w:after="0"/>
        <w:ind w:left="0"/>
        <w:jc w:val="both"/>
      </w:pPr>
      <w:r>
        <w:rPr>
          <w:rFonts w:ascii="Times New Roman"/>
          <w:b w:val="false"/>
          <w:i w:val="false"/>
          <w:color w:val="000000"/>
          <w:sz w:val="28"/>
        </w:rPr>
        <w:t>
      4. Премьер-Министрдің Кеңсесіне тікелей жазбаша өтініш берген өтініш берушіге күні мен уақытын, өтініштермен жұмыс істеу секторының өтінішті және сұрау салуды қабылдаған қызметкерінің тегі мен инициалдары көрсетілген талон (1а-қосымша) беріледі.</w:t>
      </w:r>
    </w:p>
    <w:bookmarkEnd w:id="58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 жаңа редакцияда – ҚР Үкіметінің 05.06.2019 </w:t>
      </w:r>
      <w:r>
        <w:rPr>
          <w:rFonts w:ascii="Times New Roman"/>
          <w:b w:val="false"/>
          <w:i w:val="false"/>
          <w:color w:val="000000"/>
          <w:sz w:val="28"/>
        </w:rPr>
        <w:t>№ 371</w:t>
      </w:r>
      <w:r>
        <w:rPr>
          <w:rFonts w:ascii="Times New Roman"/>
          <w:b w:val="false"/>
          <w:i w:val="false"/>
          <w:color w:val="000000"/>
          <w:sz w:val="28"/>
          <w:u w:val="single"/>
        </w:rPr>
        <w:t xml:space="preserve"> </w:t>
      </w:r>
      <w:r>
        <w:rPr>
          <w:rFonts w:ascii="Times New Roman"/>
          <w:b w:val="false"/>
          <w:i/>
          <w:color w:val="000000"/>
          <w:sz w:val="28"/>
        </w:rPr>
        <w:t>қаулысымен.</w:t>
      </w:r>
    </w:p>
    <w:bookmarkStart w:name="z348" w:id="587"/>
    <w:p>
      <w:pPr>
        <w:spacing w:after="0"/>
        <w:ind w:left="0"/>
        <w:jc w:val="both"/>
      </w:pPr>
      <w:r>
        <w:rPr>
          <w:rFonts w:ascii="Times New Roman"/>
          <w:b w:val="false"/>
          <w:i w:val="false"/>
          <w:color w:val="000000"/>
          <w:sz w:val="28"/>
        </w:rPr>
        <w:t xml:space="preserve">
      5. Егер бірінші өтінішті және сұрау салуды тіркеген уақыттан бастап заңнамада белгіленген қарау мерзімі аяқталса немесе өтініш беруші өзінің өтініші және сұрау салуы бойынша қабылданған шешіммен келіспесе, сол адамнан сол бір мәселе бойынша келіп түскен жеке немесе заңды тұлғалардың өтініштері және сұрау салулары қайталама болып саналады. Сол автордың әртүрлі мәселелер бойынша өтініштері және сұрау салулары бастапқы болып саналады. </w:t>
      </w:r>
    </w:p>
    <w:bookmarkEnd w:id="587"/>
    <w:p>
      <w:pPr>
        <w:spacing w:after="0"/>
        <w:ind w:left="0"/>
        <w:jc w:val="both"/>
      </w:pPr>
      <w:r>
        <w:rPr>
          <w:rFonts w:ascii="Times New Roman"/>
          <w:b w:val="false"/>
          <w:i w:val="false"/>
          <w:color w:val="000000"/>
          <w:sz w:val="28"/>
        </w:rPr>
        <w:t xml:space="preserve">
      Сол бір адамның мүддесімен сол бір мәселе бойынша бірнеше өтініш және сұрау салу түскен кезде бірінші өтініш және сұрау салу негізгі өтініш және сұрау салу ретінде тіркеледі, ал кейінгілері негізгі өтінішке және сұрау салуға толықтырылады және өтініш берушілерді бірінші өтініш және сұрау салу келіп түскен күннен бастап есептелетін белгіленген мерзім шегінде оларды шешу нәтижелері туралы хабарлай отырып, бір өтініш және сұрау салу ретінде қаралады. </w:t>
      </w:r>
    </w:p>
    <w:p>
      <w:pPr>
        <w:spacing w:after="0"/>
        <w:ind w:left="0"/>
        <w:jc w:val="both"/>
      </w:pPr>
      <w:r>
        <w:rPr>
          <w:rFonts w:ascii="Times New Roman"/>
          <w:b w:val="false"/>
          <w:i w:val="false"/>
          <w:color w:val="000000"/>
          <w:sz w:val="28"/>
        </w:rPr>
        <w:t xml:space="preserve">
      Сол бір мәселе бойынша авторға толымды жауап берілген көп мәрте келген өтініштер және сұрау салулар қайталама болып саналмайды және қаралмайды. </w:t>
      </w:r>
    </w:p>
    <w:p>
      <w:pPr>
        <w:spacing w:after="0"/>
        <w:ind w:left="0"/>
        <w:jc w:val="both"/>
      </w:pPr>
      <w:r>
        <w:rPr>
          <w:rFonts w:ascii="Times New Roman"/>
          <w:b w:val="false"/>
          <w:i w:val="false"/>
          <w:color w:val="000000"/>
          <w:sz w:val="28"/>
        </w:rPr>
        <w:t xml:space="preserve">
      Автор күнтізбелік бір жылдың ішінде сол бір мәселені қоятын жеке тұлғалардың қайталама өтініштеріне және сұрау салуларына "екінші", "үшінші" деп және одан әрі көрсетіле отырып, бастапқы өтініштің тіркеу нөмірі қойылады, ал "қайталама" деген белгісі бар есеп карточкасы бастапқысымен бірге ағымдағы жылдың картотекасына орналастырылады. Қайталама өтініштерге және сұрау салуларға оның алдындағы өтініштерді және сұрау салуларды қарау материалдары қосып қойылады. </w:t>
      </w:r>
    </w:p>
    <w:p>
      <w:pPr>
        <w:spacing w:after="0"/>
        <w:ind w:left="0"/>
        <w:jc w:val="both"/>
      </w:pPr>
      <w:r>
        <w:rPr>
          <w:rFonts w:ascii="Times New Roman"/>
          <w:b w:val="false"/>
          <w:i w:val="false"/>
          <w:color w:val="000000"/>
          <w:sz w:val="28"/>
        </w:rPr>
        <w:t>
      Кеңсенің өтініштермен жұмыс істеу секторында немесе құрылымдық бөлімшелерінде түбегейлі жауаптары бар жеке немесе заңды тұлғалардың бұрын қаралған қайталама өтініштері және сұрау салулары қосымша қарауға жатпайды, бұл туралы өтініш берушіге үш күн мерзімде хабарланады.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5-тармаққа өзгеріс енгізілді – ҚР Үкіметінің 05.06.2019 </w:t>
      </w:r>
      <w:r>
        <w:rPr>
          <w:rFonts w:ascii="Times New Roman"/>
          <w:b w:val="false"/>
          <w:i w:val="false"/>
          <w:color w:val="000000"/>
          <w:sz w:val="28"/>
        </w:rPr>
        <w:t>№ 371</w:t>
      </w:r>
      <w:r>
        <w:rPr>
          <w:rFonts w:ascii="Times New Roman"/>
          <w:b w:val="false"/>
          <w:i w:val="false"/>
          <w:color w:val="000000"/>
          <w:sz w:val="28"/>
          <w:u w:val="single"/>
        </w:rPr>
        <w:t xml:space="preserve"> </w:t>
      </w:r>
      <w:r>
        <w:rPr>
          <w:rFonts w:ascii="Times New Roman"/>
          <w:b w:val="false"/>
          <w:i/>
          <w:color w:val="000000"/>
          <w:sz w:val="28"/>
        </w:rPr>
        <w:t>қаулысымен.</w:t>
      </w:r>
    </w:p>
    <w:bookmarkStart w:name="z349" w:id="588"/>
    <w:p>
      <w:pPr>
        <w:spacing w:after="0"/>
        <w:ind w:left="0"/>
        <w:jc w:val="both"/>
      </w:pPr>
      <w:r>
        <w:rPr>
          <w:rFonts w:ascii="Times New Roman"/>
          <w:b w:val="false"/>
          <w:i w:val="false"/>
          <w:color w:val="000000"/>
          <w:sz w:val="28"/>
        </w:rPr>
        <w:t xml:space="preserve">
      6. Өтініштер және сұрау салулар мазмұнына қарай Премьер-Министрге, оның орынбасарларына, Кеңсе Басшысына немесе оның орынбасарларына (бұдан әрі – Басшылық) баяндалады немесе БҚҚБ алдын ала қарау және Басшылық қарарын дайындау үшін Кеңсенің құрылымдық бөлімшелеріне береді не олардың құзыретіне сәйкес орталық және жергілікті атқарушы және өзге де органдардың атына үш жұмыс күнінен кешіктірмейтін мерзімде жолдайды. </w:t>
      </w:r>
    </w:p>
    <w:bookmarkEnd w:id="588"/>
    <w:p>
      <w:pPr>
        <w:spacing w:after="0"/>
        <w:ind w:left="0"/>
        <w:jc w:val="both"/>
      </w:pPr>
      <w:r>
        <w:rPr>
          <w:rFonts w:ascii="Times New Roman"/>
          <w:b w:val="false"/>
          <w:i w:val="false"/>
          <w:color w:val="000000"/>
          <w:sz w:val="28"/>
        </w:rPr>
        <w:t>
      Өтініштерді және сұрау салуларды Кеңсенің бір құрылымдық бөлімшесінен екіншісіне беру тек олардың басшыларының келісімі бойынша есеп карточкасында тиісті белгі жасалып, БҚҚБ-нің өтініштермен жұмыс істеу секторы арқылы жүргізіледі.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6-тармаққа өзгеріс енгізілді – ҚР Үкіметінің 05.06.2019 </w:t>
      </w:r>
      <w:r>
        <w:rPr>
          <w:rFonts w:ascii="Times New Roman"/>
          <w:b w:val="false"/>
          <w:i w:val="false"/>
          <w:color w:val="000000"/>
          <w:sz w:val="28"/>
        </w:rPr>
        <w:t>№ 371</w:t>
      </w:r>
      <w:r>
        <w:rPr>
          <w:rFonts w:ascii="Times New Roman"/>
          <w:b w:val="false"/>
          <w:i w:val="false"/>
          <w:color w:val="000000"/>
          <w:sz w:val="28"/>
          <w:u w:val="single"/>
        </w:rPr>
        <w:t xml:space="preserve"> </w:t>
      </w:r>
      <w:r>
        <w:rPr>
          <w:rFonts w:ascii="Times New Roman"/>
          <w:b w:val="false"/>
          <w:i/>
          <w:color w:val="000000"/>
          <w:sz w:val="28"/>
        </w:rPr>
        <w:t>қаулысымен.</w:t>
      </w:r>
    </w:p>
    <w:bookmarkStart w:name="z350" w:id="589"/>
    <w:p>
      <w:pPr>
        <w:spacing w:after="0"/>
        <w:ind w:left="0"/>
        <w:jc w:val="both"/>
      </w:pPr>
      <w:r>
        <w:rPr>
          <w:rFonts w:ascii="Times New Roman"/>
          <w:b w:val="false"/>
          <w:i w:val="false"/>
          <w:color w:val="000000"/>
          <w:sz w:val="28"/>
        </w:rPr>
        <w:t>
      7. Жеке тұлғалардың өтініштері және сұрау салулары орталық және жергілікті атқарушы және өзге де органдардың атына олар құзыретіне сәйкес қарауы үшін БҚҚБ-нің меңгерушісі (ол болмаған кезде – меңгерушінің орынбасары) қол қойған ілеспе хатпен бірге дереу жіберіледі.</w:t>
      </w:r>
    </w:p>
    <w:bookmarkEnd w:id="589"/>
    <w:bookmarkStart w:name="z351" w:id="590"/>
    <w:p>
      <w:pPr>
        <w:spacing w:after="0"/>
        <w:ind w:left="0"/>
        <w:jc w:val="both"/>
      </w:pPr>
      <w:r>
        <w:rPr>
          <w:rFonts w:ascii="Times New Roman"/>
          <w:b w:val="false"/>
          <w:i w:val="false"/>
          <w:color w:val="000000"/>
          <w:sz w:val="28"/>
        </w:rPr>
        <w:t>
      8. БҚҚБ-ның өтініштермен жұмыс істеу секторы басшылықтың жеке және заңды тұлғалардың өтініштері және сұрау салулары бойынша нақты мерзімдері көрсетілген, "баяндалсын", "хабардар етілсін" деген және Кеңсеге жауап ұсынуды талап ететін және басқа да белгілері бар тапсырмаларын бақылауға алады, бұл ретте өтініштерге, сұрау салуларға және карточкаларға "БАҚЫЛАУҒА АЛЫНДЫ" ("Взято на контроль") және "Қазақстан Республикасы Премьер-Министрінің Кеңсесіне жауаппен бірге қайтарылуға жатады" ("Подлежит возврату в Канцелярию Премьер-Министра Республики Казахстан вместе с ответом") деген мөртабандар қойылады.</w:t>
      </w:r>
    </w:p>
    <w:bookmarkEnd w:id="59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8-тармақ жаңа редакцияда – ҚР Үкіметінің 05.06.2019 </w:t>
      </w:r>
      <w:r>
        <w:rPr>
          <w:rFonts w:ascii="Times New Roman"/>
          <w:b w:val="false"/>
          <w:i w:val="false"/>
          <w:color w:val="000000"/>
          <w:sz w:val="28"/>
        </w:rPr>
        <w:t>№ 371</w:t>
      </w:r>
      <w:r>
        <w:rPr>
          <w:rFonts w:ascii="Times New Roman"/>
          <w:b w:val="false"/>
          <w:i w:val="false"/>
          <w:color w:val="000000"/>
          <w:sz w:val="28"/>
          <w:u w:val="single"/>
        </w:rPr>
        <w:t xml:space="preserve"> </w:t>
      </w:r>
      <w:r>
        <w:rPr>
          <w:rFonts w:ascii="Times New Roman"/>
          <w:b w:val="false"/>
          <w:i/>
          <w:color w:val="000000"/>
          <w:sz w:val="28"/>
        </w:rPr>
        <w:t>қаулысымен.</w:t>
      </w:r>
    </w:p>
    <w:bookmarkStart w:name="z352" w:id="591"/>
    <w:p>
      <w:pPr>
        <w:spacing w:after="0"/>
        <w:ind w:left="0"/>
        <w:jc w:val="both"/>
      </w:pPr>
      <w:r>
        <w:rPr>
          <w:rFonts w:ascii="Times New Roman"/>
          <w:b w:val="false"/>
          <w:i w:val="false"/>
          <w:color w:val="000000"/>
          <w:sz w:val="28"/>
        </w:rPr>
        <w:t xml:space="preserve">
      9. Кеңсенің құрылымдық бөлімшелеріне жіберілген Басшылықтың жеке және заңды тұлғалардың өтініштері және сұрау салулары бойынша тапсырмаларының орындалуын бақылау олардың басшыларына жүктеледі. </w:t>
      </w:r>
    </w:p>
    <w:bookmarkEnd w:id="591"/>
    <w:p>
      <w:pPr>
        <w:spacing w:after="0"/>
        <w:ind w:left="0"/>
        <w:jc w:val="both"/>
      </w:pPr>
      <w:r>
        <w:rPr>
          <w:rFonts w:ascii="Times New Roman"/>
          <w:b w:val="false"/>
          <w:i w:val="false"/>
          <w:color w:val="000000"/>
          <w:sz w:val="28"/>
        </w:rPr>
        <w:t>
      Егер жеке немесе заңды тұлғаның өтінішін және сұрау салуын қарау Кеңсенің бірнеше құрылымдық бөлімшелеріне тапсырылса, онда қарарда бірінші көрсетілген не атауының тұсында "(жинақтау)" деген белгі тұрған бөлімше орындалуын бақылау үшін жауапты болып табылады.</w:t>
      </w:r>
    </w:p>
    <w:bookmarkStart w:name="z353" w:id="592"/>
    <w:p>
      <w:pPr>
        <w:spacing w:after="0"/>
        <w:ind w:left="0"/>
        <w:jc w:val="both"/>
      </w:pPr>
      <w:r>
        <w:rPr>
          <w:rFonts w:ascii="Times New Roman"/>
          <w:b w:val="false"/>
          <w:i w:val="false"/>
          <w:color w:val="000000"/>
          <w:sz w:val="28"/>
        </w:rPr>
        <w:t>
      10. Басшылықтың нұсқауы бойынша жеке немесе заңды тұлғаның өтінішін және сұрау салуын қарау мерзімі ұзартылған жағдайда, ол қосымша бақылауға алынады, бұл туралы БҚҚБ-ның өтініштермен жұмыс істеу секторы хаттың есеп карточкасының сырт жағына белгі қояды, тиісті түзету енгізеді және электрондық құжат айналымы жүйесінің тіркеу-бақылау карточкаларының дерекқорына тиісті есепке алу деректерін енгізеді.</w:t>
      </w:r>
    </w:p>
    <w:bookmarkEnd w:id="59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10-тармақ жаңа редакцияда – ҚР Үкіметінің 05.06.2019 </w:t>
      </w:r>
      <w:r>
        <w:rPr>
          <w:rFonts w:ascii="Times New Roman"/>
          <w:b w:val="false"/>
          <w:i w:val="false"/>
          <w:color w:val="000000"/>
          <w:sz w:val="28"/>
        </w:rPr>
        <w:t>№ 371</w:t>
      </w:r>
      <w:r>
        <w:rPr>
          <w:rFonts w:ascii="Times New Roman"/>
          <w:b w:val="false"/>
          <w:i w:val="false"/>
          <w:color w:val="000000"/>
          <w:sz w:val="28"/>
          <w:u w:val="single"/>
        </w:rPr>
        <w:t xml:space="preserve"> </w:t>
      </w:r>
      <w:r>
        <w:rPr>
          <w:rFonts w:ascii="Times New Roman"/>
          <w:b w:val="false"/>
          <w:i/>
          <w:color w:val="000000"/>
          <w:sz w:val="28"/>
        </w:rPr>
        <w:t>қаулысымен.</w:t>
      </w:r>
    </w:p>
    <w:bookmarkStart w:name="z354" w:id="593"/>
    <w:p>
      <w:pPr>
        <w:spacing w:after="0"/>
        <w:ind w:left="0"/>
        <w:jc w:val="both"/>
      </w:pPr>
      <w:r>
        <w:rPr>
          <w:rFonts w:ascii="Times New Roman"/>
          <w:b w:val="false"/>
          <w:i w:val="false"/>
          <w:color w:val="000000"/>
          <w:sz w:val="28"/>
        </w:rPr>
        <w:t xml:space="preserve">
      11. Жеке тұлғалардың өтініштеріне Басшылық тапсырмаларының орындалу мерзімі күнтізбелік 30 (отыз) күннен аспайтын, ал қосымша зерделеуді және тексеру жүргізуді талап етпейтіндер күнтізбелік 15 (он бес) күннен аспайтын болып белгіленеді және олар Кеңседе тіркелген күннен бастап есептеледі. </w:t>
      </w:r>
    </w:p>
    <w:bookmarkEnd w:id="593"/>
    <w:p>
      <w:pPr>
        <w:spacing w:after="0"/>
        <w:ind w:left="0"/>
        <w:jc w:val="both"/>
      </w:pPr>
      <w:r>
        <w:rPr>
          <w:rFonts w:ascii="Times New Roman"/>
          <w:b w:val="false"/>
          <w:i w:val="false"/>
          <w:color w:val="000000"/>
          <w:sz w:val="28"/>
        </w:rPr>
        <w:t xml:space="preserve">
      Егер жауапта өтініштерде қойылған мәселелерді іс жүзінде шешу бойынша қабылданған шаралар туралы деректер қамтылмаса, өтініштің қаралуы аяқталды деп санауға болмайды. </w:t>
      </w:r>
    </w:p>
    <w:p>
      <w:pPr>
        <w:spacing w:after="0"/>
        <w:ind w:left="0"/>
        <w:jc w:val="both"/>
      </w:pPr>
      <w:r>
        <w:rPr>
          <w:rFonts w:ascii="Times New Roman"/>
          <w:b w:val="false"/>
          <w:i w:val="false"/>
          <w:color w:val="000000"/>
          <w:sz w:val="28"/>
        </w:rPr>
        <w:t xml:space="preserve">
      Өтініштерді қосымша зерделеу немесе тексеру жүргізу қажет болған жағдайда оларды қарау мерзімі күнтізбелік 30 күннен аспай ұзартылуы мүмкін, бұл туралы қарау мерзімі ұзартылған кезден бастап күнтізбелік 3 күн ішінде өтініш берушіге хабарланады. </w:t>
      </w:r>
    </w:p>
    <w:p>
      <w:pPr>
        <w:spacing w:after="0"/>
        <w:ind w:left="0"/>
        <w:jc w:val="both"/>
      </w:pPr>
      <w:r>
        <w:rPr>
          <w:rFonts w:ascii="Times New Roman"/>
          <w:b w:val="false"/>
          <w:i w:val="false"/>
          <w:color w:val="000000"/>
          <w:sz w:val="28"/>
        </w:rPr>
        <w:t>
      Сұрау салуға жауаптар күнтізбелік 15 күн ішінде беріледі және олар Кеңседе тіркелген күннен бастап есептеледі.</w:t>
      </w:r>
    </w:p>
    <w:p>
      <w:pPr>
        <w:spacing w:after="0"/>
        <w:ind w:left="0"/>
        <w:jc w:val="both"/>
      </w:pPr>
      <w:r>
        <w:rPr>
          <w:rFonts w:ascii="Times New Roman"/>
          <w:b w:val="false"/>
          <w:i w:val="false"/>
          <w:color w:val="000000"/>
          <w:sz w:val="28"/>
        </w:rPr>
        <w:t>
      Сұрау салуға жауап беру кезінде қосымша зерделеуді немесе тексеруді жүргізу талап етілген жағдайда, Басшылық қарау мерзімін күнтізбелік 15 күннен аспайтын мерзімге бір рет ұзартуы мүмкін, бұл туралы қарау мерзімі ұзартылған кезден бастап 3 жұмыс күні ішінде өтініш берушіге хабарланады.</w:t>
      </w:r>
    </w:p>
    <w:p>
      <w:pPr>
        <w:spacing w:after="0"/>
        <w:ind w:left="0"/>
        <w:jc w:val="both"/>
      </w:pPr>
      <w:r>
        <w:rPr>
          <w:rFonts w:ascii="Times New Roman"/>
          <w:b w:val="false"/>
          <w:i w:val="false"/>
          <w:color w:val="000000"/>
          <w:sz w:val="28"/>
        </w:rPr>
        <w:t>
      Сұратылатын ақпаратты беру Кеңсенің құзыретіне кірмейтін сұрау салу ол келіп түскен күннен бастап үш жұмыс күнінен кешіктірілмейтін мерзімде тиісті орталық және/немесе жергілікті атқарушы және/немесе өзге органға жіберіледі, бір мезгілде бұл туралы сұрау салуды жіберген өтініш беруші хабардар етіледі.</w:t>
      </w:r>
    </w:p>
    <w:bookmarkStart w:name="z355" w:id="594"/>
    <w:p>
      <w:pPr>
        <w:spacing w:after="0"/>
        <w:ind w:left="0"/>
        <w:jc w:val="both"/>
      </w:pPr>
      <w:r>
        <w:rPr>
          <w:rFonts w:ascii="Times New Roman"/>
          <w:b w:val="false"/>
          <w:i w:val="false"/>
          <w:color w:val="000000"/>
          <w:sz w:val="28"/>
        </w:rPr>
        <w:t xml:space="preserve">
      Өтініштердің нәтижелері бойынша мынадай: </w:t>
      </w:r>
    </w:p>
    <w:bookmarkEnd w:id="594"/>
    <w:bookmarkStart w:name="z356" w:id="595"/>
    <w:p>
      <w:pPr>
        <w:spacing w:after="0"/>
        <w:ind w:left="0"/>
        <w:jc w:val="both"/>
      </w:pPr>
      <w:r>
        <w:rPr>
          <w:rFonts w:ascii="Times New Roman"/>
          <w:b w:val="false"/>
          <w:i w:val="false"/>
          <w:color w:val="000000"/>
          <w:sz w:val="28"/>
        </w:rPr>
        <w:t xml:space="preserve">
      1) өтінішті толық немесе ішінара қанағаттандыру туралы; </w:t>
      </w:r>
    </w:p>
    <w:bookmarkEnd w:id="595"/>
    <w:bookmarkStart w:name="z357" w:id="596"/>
    <w:p>
      <w:pPr>
        <w:spacing w:after="0"/>
        <w:ind w:left="0"/>
        <w:jc w:val="both"/>
      </w:pPr>
      <w:r>
        <w:rPr>
          <w:rFonts w:ascii="Times New Roman"/>
          <w:b w:val="false"/>
          <w:i w:val="false"/>
          <w:color w:val="000000"/>
          <w:sz w:val="28"/>
        </w:rPr>
        <w:t xml:space="preserve">
      2) мұндай шешім қабылдаудың негізділігімен өтінішті қанағаттандырудан бас тарту туралы; </w:t>
      </w:r>
    </w:p>
    <w:bookmarkEnd w:id="596"/>
    <w:bookmarkStart w:name="z358" w:id="597"/>
    <w:p>
      <w:pPr>
        <w:spacing w:after="0"/>
        <w:ind w:left="0"/>
        <w:jc w:val="both"/>
      </w:pPr>
      <w:r>
        <w:rPr>
          <w:rFonts w:ascii="Times New Roman"/>
          <w:b w:val="false"/>
          <w:i w:val="false"/>
          <w:color w:val="000000"/>
          <w:sz w:val="28"/>
        </w:rPr>
        <w:t>
      3) өтініштің мән-жайы бойынша түсініктеме беру туралы;</w:t>
      </w:r>
    </w:p>
    <w:bookmarkEnd w:id="597"/>
    <w:bookmarkStart w:name="z359" w:id="598"/>
    <w:p>
      <w:pPr>
        <w:spacing w:after="0"/>
        <w:ind w:left="0"/>
        <w:jc w:val="both"/>
      </w:pPr>
      <w:r>
        <w:rPr>
          <w:rFonts w:ascii="Times New Roman"/>
          <w:b w:val="false"/>
          <w:i w:val="false"/>
          <w:color w:val="000000"/>
          <w:sz w:val="28"/>
        </w:rPr>
        <w:t>
      4) өтінішті қарауды тоқтату туралы шешімдердің бірі қабылданады.</w:t>
      </w:r>
    </w:p>
    <w:bookmarkEnd w:id="598"/>
    <w:p>
      <w:pPr>
        <w:spacing w:after="0"/>
        <w:ind w:left="0"/>
        <w:jc w:val="both"/>
      </w:pPr>
      <w:r>
        <w:rPr>
          <w:rFonts w:ascii="Times New Roman"/>
          <w:b w:val="false"/>
          <w:i w:val="false"/>
          <w:color w:val="000000"/>
          <w:sz w:val="28"/>
        </w:rPr>
        <w:t xml:space="preserve">
      "Ақпаратқа қол жеткізу туралы" 2015 жылғы 16 қарашадағы Қазақстан Республикасы Заңының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сұрау салуды қанағаттандырудан бас тартылады.</w:t>
      </w:r>
    </w:p>
    <w:bookmarkStart w:name="z360" w:id="599"/>
    <w:p>
      <w:pPr>
        <w:spacing w:after="0"/>
        <w:ind w:left="0"/>
        <w:jc w:val="both"/>
      </w:pPr>
      <w:r>
        <w:rPr>
          <w:rFonts w:ascii="Times New Roman"/>
          <w:b w:val="false"/>
          <w:i w:val="false"/>
          <w:color w:val="000000"/>
          <w:sz w:val="28"/>
        </w:rPr>
        <w:t xml:space="preserve">
      12. Жеке немесе заңды тұлғаның өтінішін және сұрау салуын бақылаудан, әдетте, оның тапсырмасы бойынша қаралған лауазымды тұлғаның өзі алады, бұл ретте оның тиісті қарары өтінішті және сұрау салуды бақылаудан алу үшін негіздеме болып табылады. </w:t>
      </w:r>
    </w:p>
    <w:bookmarkEnd w:id="599"/>
    <w:p>
      <w:pPr>
        <w:spacing w:after="0"/>
        <w:ind w:left="0"/>
        <w:jc w:val="both"/>
      </w:pPr>
      <w:r>
        <w:rPr>
          <w:rFonts w:ascii="Times New Roman"/>
          <w:b w:val="false"/>
          <w:i w:val="false"/>
          <w:color w:val="000000"/>
          <w:sz w:val="28"/>
        </w:rPr>
        <w:t>
      Бақылаудағы өтініштерге және сұрау салуларға жауаптар түскен кезде Кеңсенің олардың орындалуы үшін жауапты құрылымдық бөлімшелері өтініштерде және сұрау салуларда қойылған мәселелерді шешудің сапасы мен толықтығын зерделейді және Басшылыққа қарау нәтижелері туралы бақылаудан алу, орындау мерзімін ұзарту немесе басқа да іс-әрекеттер туралы ұсыныспен бірге баяндайды. Жеке және заңды тұлғалардың бақылаудан алынған өтініштері және сұрау салулары бойынша Кеңсенің құрылымдық бөлімшелеріндегі орындаушылар есеп карточкасындағы тиісті бағанды толтырады, одан кейін өтініштер мен сұрау салулар және оларға материалдар құрылымдық бөлімшенің ағымдағы мұрағатына есеп карточкаларымен бірге тапсырылады.</w:t>
      </w:r>
    </w:p>
    <w:bookmarkStart w:name="z412" w:id="600"/>
    <w:p>
      <w:pPr>
        <w:spacing w:after="0"/>
        <w:ind w:left="0"/>
        <w:jc w:val="both"/>
      </w:pPr>
      <w:r>
        <w:rPr>
          <w:rFonts w:ascii="Times New Roman"/>
          <w:b w:val="false"/>
          <w:i w:val="false"/>
          <w:color w:val="000000"/>
          <w:sz w:val="28"/>
        </w:rPr>
        <w:t>
      13. Өтініш берушінің авторлығын белгілеу мүмкін болмайтын, қолы, оның ішінде электрондық цифрлық қолтаңбасы қойылмаған, пошталық мекенжайы көрсетілмеген өтініштері және сұрау салулары анонимдік деп саналады және оған мұндай өтініште және сұрау салуда дайындалып жатқан немесе жасалған қылмыстар туралы не мемлекеттік немесе қоғамдық қауіпсіздікке қауіп-қатер туралы мәліметтер қамтылатын және мұндай жағдайда өтініштермен жұмыс істеу секторы зерделеп, БҚҚБ-нің меңгерушісіне баяндалғаннан кейін олардың құзыретіне сәйкес мемлекеттік органдарға жедел қайта жіберілетін жағдайларды қоспағанда, қаралуға жатпайды.</w:t>
      </w:r>
    </w:p>
    <w:bookmarkEnd w:id="600"/>
    <w:p>
      <w:pPr>
        <w:spacing w:after="0"/>
        <w:ind w:left="0"/>
        <w:jc w:val="both"/>
      </w:pPr>
      <w:r>
        <w:rPr>
          <w:rFonts w:ascii="Times New Roman"/>
          <w:b w:val="false"/>
          <w:i w:val="false"/>
          <w:color w:val="000000"/>
          <w:sz w:val="28"/>
        </w:rPr>
        <w:t>
      Сондай-ақ мәселенің мән-жайы баяндалмаған өтініштер және сұрау салулар қаралуға жатпайды.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13-тармаққа өзгеріс енгізілді – ҚР Үкіметінің 05.06.2019 </w:t>
      </w:r>
      <w:r>
        <w:rPr>
          <w:rFonts w:ascii="Times New Roman"/>
          <w:b w:val="false"/>
          <w:i w:val="false"/>
          <w:color w:val="000000"/>
          <w:sz w:val="28"/>
        </w:rPr>
        <w:t>№ 371</w:t>
      </w:r>
      <w:r>
        <w:rPr>
          <w:rFonts w:ascii="Times New Roman"/>
          <w:b w:val="false"/>
          <w:i w:val="false"/>
          <w:color w:val="000000"/>
          <w:sz w:val="28"/>
          <w:u w:val="single"/>
        </w:rPr>
        <w:t xml:space="preserve"> </w:t>
      </w:r>
      <w:r>
        <w:rPr>
          <w:rFonts w:ascii="Times New Roman"/>
          <w:b w:val="false"/>
          <w:i/>
          <w:color w:val="000000"/>
          <w:sz w:val="28"/>
        </w:rPr>
        <w:t>қаулысымен.</w:t>
      </w:r>
    </w:p>
    <w:bookmarkStart w:name="z413" w:id="601"/>
    <w:p>
      <w:pPr>
        <w:spacing w:after="0"/>
        <w:ind w:left="0"/>
        <w:jc w:val="both"/>
      </w:pPr>
      <w:r>
        <w:rPr>
          <w:rFonts w:ascii="Times New Roman"/>
          <w:b w:val="false"/>
          <w:i w:val="false"/>
          <w:color w:val="000000"/>
          <w:sz w:val="28"/>
        </w:rPr>
        <w:t xml:space="preserve">
      14. Күнтізбелік жыл аяқталған соң жеке және заңды тұлғалардың қаралған өтініштері мен сұрау салулары және оларға барлық материалдар іске түзіледі және мұрағатқа тапсырылады. </w:t>
      </w:r>
    </w:p>
    <w:bookmarkEnd w:id="601"/>
    <w:p>
      <w:pPr>
        <w:spacing w:after="0"/>
        <w:ind w:left="0"/>
        <w:jc w:val="both"/>
      </w:pPr>
      <w:r>
        <w:rPr>
          <w:rFonts w:ascii="Times New Roman"/>
          <w:b w:val="false"/>
          <w:i w:val="false"/>
          <w:color w:val="000000"/>
          <w:sz w:val="28"/>
        </w:rPr>
        <w:t>
      Анонимдік өтініштер және сұрау салулар өтініштермен жұмыс істеу секторында зерделенеді және бір жыл сақталады, одан кейін актімен жойылады.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14-тармаққа өзгеріс енгізілді – ҚР Үкіметінің 05.06.2019 </w:t>
      </w:r>
      <w:r>
        <w:rPr>
          <w:rFonts w:ascii="Times New Roman"/>
          <w:b w:val="false"/>
          <w:i w:val="false"/>
          <w:color w:val="000000"/>
          <w:sz w:val="28"/>
        </w:rPr>
        <w:t>№ 371</w:t>
      </w:r>
      <w:r>
        <w:rPr>
          <w:rFonts w:ascii="Times New Roman"/>
          <w:b w:val="false"/>
          <w:i w:val="false"/>
          <w:color w:val="000000"/>
          <w:sz w:val="28"/>
          <w:u w:val="single"/>
        </w:rPr>
        <w:t xml:space="preserve"> </w:t>
      </w:r>
      <w:r>
        <w:rPr>
          <w:rFonts w:ascii="Times New Roman"/>
          <w:b w:val="false"/>
          <w:i/>
          <w:color w:val="000000"/>
          <w:sz w:val="28"/>
        </w:rPr>
        <w:t>қаулысымен.</w:t>
      </w:r>
    </w:p>
    <w:bookmarkStart w:name="z552" w:id="602"/>
    <w:p>
      <w:pPr>
        <w:spacing w:after="0"/>
        <w:ind w:left="0"/>
        <w:jc w:val="both"/>
      </w:pPr>
      <w:r>
        <w:rPr>
          <w:rFonts w:ascii="Times New Roman"/>
          <w:b w:val="false"/>
          <w:i w:val="false"/>
          <w:color w:val="000000"/>
          <w:sz w:val="28"/>
        </w:rPr>
        <w:t xml:space="preserve">
      15. Жеке және заңды тұлғалардың өтініштері және сұрау салулары мен оларға қатысты материалдар мұрағаттан Кеңсе қызметкерлеріне БҚҚБ-нің меңгерушісінің немесе оның орынбасарының рұқсатымен ғана беріледі. </w:t>
      </w:r>
    </w:p>
    <w:bookmarkEnd w:id="602"/>
    <w:p>
      <w:pPr>
        <w:spacing w:after="0"/>
        <w:ind w:left="0"/>
        <w:jc w:val="both"/>
      </w:pPr>
      <w:r>
        <w:rPr>
          <w:rFonts w:ascii="Times New Roman"/>
          <w:b w:val="false"/>
          <w:i w:val="false"/>
          <w:color w:val="000000"/>
          <w:sz w:val="28"/>
        </w:rPr>
        <w:t>
      Жеке және заңды тұлғалардың өтініштерін және сұрау салуларын, азаматтардың өтініштерін және сұрау салуларын қарау туралы статистикалық деректер есепті кезеңдерде белгіленген тәртіппен ұсынылады.</w:t>
      </w:r>
    </w:p>
    <w:bookmarkStart w:name="z553" w:id="603"/>
    <w:p>
      <w:pPr>
        <w:spacing w:after="0"/>
        <w:ind w:left="0"/>
        <w:jc w:val="both"/>
      </w:pPr>
      <w:r>
        <w:rPr>
          <w:rFonts w:ascii="Times New Roman"/>
          <w:b w:val="false"/>
          <w:i w:val="false"/>
          <w:color w:val="000000"/>
          <w:sz w:val="28"/>
        </w:rPr>
        <w:t>
      16. Жеке тұлғаларды және заңды тұлғалардың өкілдерін жеке қабылдауды Кеңсе Басшысы бекіткен кестеге сәйкес бөлімдердің басшылары және Кеңсенің Өңірлік даму бөлімінің бас инспекторлары Кеңсенің Азаматтарды қабылдау бөлмесінде жүргізеді. Жеке қабылдау кестесі Кеңсенің Азаматтарды қабылдау бөлмесінің кіреберісіндегі ақпараттық тақтаға ілінеді.</w:t>
      </w:r>
    </w:p>
    <w:bookmarkEnd w:id="603"/>
    <w:p>
      <w:pPr>
        <w:spacing w:after="0"/>
        <w:ind w:left="0"/>
        <w:jc w:val="both"/>
      </w:pPr>
      <w:r>
        <w:rPr>
          <w:rFonts w:ascii="Times New Roman"/>
          <w:b w:val="false"/>
          <w:i w:val="false"/>
          <w:color w:val="000000"/>
          <w:sz w:val="28"/>
        </w:rPr>
        <w:t>
      Азаматтарды қабылдаудың есебі өтініш берушінің тегі, аты, әкесінің аты, оның жұмыс орны, лауазымы, мекенжайы, өтініш пен сұрау салудың және тапсырманың қысқаша мазмұны және қарау нәтижелері көрсетіле отырып, карточкалар (</w:t>
      </w:r>
      <w:r>
        <w:rPr>
          <w:rFonts w:ascii="Times New Roman"/>
          <w:b w:val="false"/>
          <w:i w:val="false"/>
          <w:color w:val="000000"/>
          <w:sz w:val="28"/>
        </w:rPr>
        <w:t>2-қосымша</w:t>
      </w:r>
      <w:r>
        <w:rPr>
          <w:rFonts w:ascii="Times New Roman"/>
          <w:b w:val="false"/>
          <w:i w:val="false"/>
          <w:color w:val="000000"/>
          <w:sz w:val="28"/>
        </w:rPr>
        <w:t xml:space="preserve">) бойынша жүргізіледі. </w:t>
      </w:r>
    </w:p>
    <w:p>
      <w:pPr>
        <w:spacing w:after="0"/>
        <w:ind w:left="0"/>
        <w:jc w:val="both"/>
      </w:pPr>
      <w:r>
        <w:rPr>
          <w:rFonts w:ascii="Times New Roman"/>
          <w:b w:val="false"/>
          <w:i w:val="false"/>
          <w:color w:val="000000"/>
          <w:sz w:val="28"/>
        </w:rPr>
        <w:t>
      Егер өтініш немесе шағым қабылдау кезінде шешілмейтін болса, онда азаматтар көтеріп отырған мәселелер жазбаша түрде жазылады және онымен әрі қарай жұмыс істеу азаматтардың хаттарымен жұмыс сияқты жүргізіледі.</w:t>
      </w:r>
    </w:p>
    <w:bookmarkStart w:name="z554" w:id="604"/>
    <w:p>
      <w:pPr>
        <w:spacing w:after="0"/>
        <w:ind w:left="0"/>
        <w:jc w:val="both"/>
      </w:pPr>
      <w:r>
        <w:rPr>
          <w:rFonts w:ascii="Times New Roman"/>
          <w:b w:val="false"/>
          <w:i w:val="false"/>
          <w:color w:val="000000"/>
          <w:sz w:val="28"/>
        </w:rPr>
        <w:t>
      17. Жеке және заңды тұлғалардың өтініштерін және сұрау салуларын қарау және оларға Басшылық тапсырмаларының орындалу мерзімдерін бақылауды Кеңсенің БҚҚБ-і жүзеге асырады.</w:t>
      </w:r>
    </w:p>
    <w:bookmarkEnd w:id="604"/>
    <w:bookmarkStart w:name="z555" w:id="605"/>
    <w:p>
      <w:pPr>
        <w:spacing w:after="0"/>
        <w:ind w:left="0"/>
        <w:jc w:val="both"/>
      </w:pPr>
      <w:r>
        <w:rPr>
          <w:rFonts w:ascii="Times New Roman"/>
          <w:b w:val="false"/>
          <w:i w:val="false"/>
          <w:color w:val="000000"/>
          <w:sz w:val="28"/>
        </w:rPr>
        <w:t>
      18. Орталық және жергілікті атқарушы органдардың басшылары мен олардың орынбасарлары жеке тұлғаларды және заңды тұлғалардың өкілдерін жеке қабылдауды тікелей өздері басқаратын мемлекеттік органдарда жүргізеді.</w:t>
      </w:r>
    </w:p>
    <w:bookmarkEnd w:id="605"/>
    <w:p>
      <w:pPr>
        <w:spacing w:after="0"/>
        <w:ind w:left="0"/>
        <w:jc w:val="both"/>
      </w:pPr>
      <w:bookmarkStart w:name="z556" w:id="606"/>
      <w:r>
        <w:rPr>
          <w:rFonts w:ascii="Times New Roman"/>
          <w:b w:val="false"/>
          <w:i w:val="false"/>
          <w:color w:val="000000"/>
          <w:sz w:val="28"/>
        </w:rPr>
        <w:t>
      Жеке және заңды тұлғалардың</w:t>
      </w:r>
    </w:p>
    <w:bookmarkEnd w:id="606"/>
    <w:p>
      <w:pPr>
        <w:spacing w:after="0"/>
        <w:ind w:left="0"/>
        <w:jc w:val="both"/>
      </w:pPr>
      <w:r>
        <w:rPr>
          <w:rFonts w:ascii="Times New Roman"/>
          <w:b w:val="false"/>
          <w:i w:val="false"/>
          <w:color w:val="000000"/>
          <w:sz w:val="28"/>
        </w:rPr>
        <w:t>өтініштері мен сұрау салуларын қарау</w:t>
      </w:r>
    </w:p>
    <w:p>
      <w:pPr>
        <w:spacing w:after="0"/>
        <w:ind w:left="0"/>
        <w:jc w:val="both"/>
      </w:pPr>
      <w:r>
        <w:rPr>
          <w:rFonts w:ascii="Times New Roman"/>
          <w:b w:val="false"/>
          <w:i w:val="false"/>
          <w:color w:val="000000"/>
          <w:sz w:val="28"/>
        </w:rPr>
        <w:t>және олардың орындалуын бақылау</w:t>
      </w:r>
    </w:p>
    <w:p>
      <w:pPr>
        <w:spacing w:after="0"/>
        <w:ind w:left="0"/>
        <w:jc w:val="both"/>
      </w:pPr>
      <w:r>
        <w:rPr>
          <w:rFonts w:ascii="Times New Roman"/>
          <w:b w:val="false"/>
          <w:i w:val="false"/>
          <w:color w:val="000000"/>
          <w:sz w:val="28"/>
        </w:rPr>
        <w:t>тәртібі туралы нұсқаулыққа</w:t>
      </w:r>
    </w:p>
    <w:p>
      <w:pPr>
        <w:spacing w:after="0"/>
        <w:ind w:left="0"/>
        <w:jc w:val="both"/>
      </w:pP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
      (карточканың бет жағы)</w:t>
      </w:r>
    </w:p>
    <w:p>
      <w:pPr>
        <w:spacing w:after="0"/>
        <w:ind w:left="0"/>
        <w:jc w:val="both"/>
      </w:pPr>
      <w:bookmarkStart w:name="z557" w:id="607"/>
      <w:r>
        <w:rPr>
          <w:rFonts w:ascii="Times New Roman"/>
          <w:b w:val="false"/>
          <w:i w:val="false"/>
          <w:color w:val="000000"/>
          <w:sz w:val="28"/>
        </w:rPr>
        <w:t xml:space="preserve">
      </w:t>
      </w:r>
      <w:r>
        <w:rPr>
          <w:rFonts w:ascii="Times New Roman"/>
          <w:b/>
          <w:i w:val="false"/>
          <w:color w:val="000000"/>
          <w:sz w:val="28"/>
        </w:rPr>
        <w:t>Түскен өтінішті және сұрау салуды</w:t>
      </w:r>
    </w:p>
    <w:bookmarkEnd w:id="607"/>
    <w:p>
      <w:pPr>
        <w:spacing w:after="0"/>
        <w:ind w:left="0"/>
        <w:jc w:val="both"/>
      </w:pPr>
      <w:r>
        <w:rPr>
          <w:rFonts w:ascii="Times New Roman"/>
          <w:b/>
          <w:i w:val="false"/>
          <w:color w:val="000000"/>
          <w:sz w:val="28"/>
        </w:rPr>
        <w:t>ЕСЕПКЕ АЛУ КАРТОЧКАСЫ</w:t>
      </w:r>
    </w:p>
    <w:p>
      <w:pPr>
        <w:spacing w:after="0"/>
        <w:ind w:left="0"/>
        <w:jc w:val="both"/>
      </w:pPr>
      <w:r>
        <w:rPr>
          <w:rFonts w:ascii="Times New Roman"/>
          <w:b w:val="false"/>
          <w:i w:val="false"/>
          <w:color w:val="000000"/>
          <w:sz w:val="28"/>
        </w:rPr>
        <w:t>
      ТІРКЕУ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Тіркеу нөмірі                 Тіркелген күні</w:t>
      </w:r>
    </w:p>
    <w:p>
      <w:pPr>
        <w:spacing w:after="0"/>
        <w:ind w:left="0"/>
        <w:jc w:val="both"/>
      </w:pPr>
      <w:r>
        <w:rPr>
          <w:rFonts w:ascii="Times New Roman"/>
          <w:b w:val="false"/>
          <w:i w:val="false"/>
          <w:color w:val="000000"/>
          <w:sz w:val="28"/>
        </w:rPr>
        <w:t>
      Өтініш берушінің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және сұрау салу сипаттамасының коды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Әлеуметтік жағдайы Өтініштің және сұрау салудың қысқаша түсініктемесі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Ұсыныс, өтініш, шағым, үн қосу, сұрау салу</w:t>
      </w:r>
    </w:p>
    <w:p>
      <w:pPr>
        <w:spacing w:after="0"/>
        <w:ind w:left="0"/>
        <w:jc w:val="both"/>
      </w:pPr>
      <w:r>
        <w:rPr>
          <w:rFonts w:ascii="Times New Roman"/>
          <w:b w:val="false"/>
          <w:i w:val="false"/>
          <w:color w:val="000000"/>
          <w:sz w:val="28"/>
        </w:rPr>
        <w:t>
      Өтініш қай тілде жазылған</w:t>
      </w:r>
    </w:p>
    <w:p>
      <w:pPr>
        <w:spacing w:after="0"/>
        <w:ind w:left="0"/>
        <w:jc w:val="both"/>
      </w:pPr>
      <w:r>
        <w:rPr>
          <w:rFonts w:ascii="Times New Roman"/>
          <w:b w:val="false"/>
          <w:i w:val="false"/>
          <w:color w:val="000000"/>
          <w:sz w:val="28"/>
        </w:rPr>
        <w:t>
      Қарарды орындаушының шифрі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(карточканың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және сұрау салуды кім жіберді, кімге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Қолхат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Істі сақтау/том:</w:t>
      </w:r>
    </w:p>
    <w:p>
      <w:pPr>
        <w:spacing w:after="0"/>
        <w:ind w:left="0"/>
        <w:jc w:val="both"/>
      </w:pPr>
      <w:r>
        <w:rPr>
          <w:rFonts w:ascii="Times New Roman"/>
          <w:b w:val="false"/>
          <w:i w:val="false"/>
          <w:color w:val="000000"/>
          <w:sz w:val="28"/>
        </w:rPr>
        <w:t>
      Орындалуы дейін ұзартылды</w:t>
      </w:r>
    </w:p>
    <w:p>
      <w:pPr>
        <w:spacing w:after="0"/>
        <w:ind w:left="0"/>
        <w:jc w:val="both"/>
      </w:pPr>
      <w:r>
        <w:rPr>
          <w:rFonts w:ascii="Times New Roman"/>
          <w:b w:val="false"/>
          <w:i w:val="false"/>
          <w:color w:val="000000"/>
          <w:sz w:val="28"/>
        </w:rPr>
        <w:t>
      Бақылаудан алынды:</w:t>
      </w:r>
    </w:p>
    <w:p>
      <w:pPr>
        <w:spacing w:after="0"/>
        <w:ind w:left="0"/>
        <w:jc w:val="both"/>
      </w:pPr>
      <w:r>
        <w:rPr>
          <w:rFonts w:ascii="Times New Roman"/>
          <w:b w:val="false"/>
          <w:i w:val="false"/>
          <w:color w:val="000000"/>
          <w:sz w:val="28"/>
        </w:rPr>
        <w:t>
      Тексерудің қорытындысы:</w:t>
      </w:r>
    </w:p>
    <w:p>
      <w:pPr>
        <w:spacing w:after="0"/>
        <w:ind w:left="0"/>
        <w:jc w:val="both"/>
      </w:pPr>
      <w:r>
        <w:rPr>
          <w:rFonts w:ascii="Times New Roman"/>
          <w:b w:val="false"/>
          <w:i w:val="false"/>
          <w:color w:val="000000"/>
          <w:sz w:val="28"/>
        </w:rPr>
        <w:t>
      Құрылымдық бөлімше бақылауға қойды:</w:t>
      </w:r>
    </w:p>
    <w:p>
      <w:pPr>
        <w:spacing w:after="0"/>
        <w:ind w:left="0"/>
        <w:jc w:val="both"/>
      </w:pPr>
      <w:bookmarkStart w:name="z558" w:id="608"/>
      <w:r>
        <w:rPr>
          <w:rFonts w:ascii="Times New Roman"/>
          <w:b w:val="false"/>
          <w:i w:val="false"/>
          <w:color w:val="000000"/>
          <w:sz w:val="28"/>
        </w:rPr>
        <w:t>
      Жеке және заңды тұлғалардың</w:t>
      </w:r>
    </w:p>
    <w:bookmarkEnd w:id="608"/>
    <w:p>
      <w:pPr>
        <w:spacing w:after="0"/>
        <w:ind w:left="0"/>
        <w:jc w:val="both"/>
      </w:pPr>
      <w:r>
        <w:rPr>
          <w:rFonts w:ascii="Times New Roman"/>
          <w:b w:val="false"/>
          <w:i w:val="false"/>
          <w:color w:val="000000"/>
          <w:sz w:val="28"/>
        </w:rPr>
        <w:t>өтініштері мен сұрау салуларын қарау</w:t>
      </w:r>
    </w:p>
    <w:p>
      <w:pPr>
        <w:spacing w:after="0"/>
        <w:ind w:left="0"/>
        <w:jc w:val="both"/>
      </w:pPr>
      <w:r>
        <w:rPr>
          <w:rFonts w:ascii="Times New Roman"/>
          <w:b w:val="false"/>
          <w:i w:val="false"/>
          <w:color w:val="000000"/>
          <w:sz w:val="28"/>
        </w:rPr>
        <w:t>және олардың орындалуын бақылау</w:t>
      </w:r>
    </w:p>
    <w:p>
      <w:pPr>
        <w:spacing w:after="0"/>
        <w:ind w:left="0"/>
        <w:jc w:val="both"/>
      </w:pPr>
      <w:r>
        <w:rPr>
          <w:rFonts w:ascii="Times New Roman"/>
          <w:b w:val="false"/>
          <w:i w:val="false"/>
          <w:color w:val="000000"/>
          <w:sz w:val="28"/>
        </w:rPr>
        <w:t>тәртібі туралы нұсқаулыққа</w:t>
      </w:r>
    </w:p>
    <w:p>
      <w:pPr>
        <w:spacing w:after="0"/>
        <w:ind w:left="0"/>
        <w:jc w:val="both"/>
      </w:pPr>
      <w:r>
        <w:rPr>
          <w:rFonts w:ascii="Times New Roman"/>
          <w:b w:val="false"/>
          <w:i w:val="false"/>
          <w:color w:val="000000"/>
          <w:sz w:val="28"/>
        </w:rPr>
        <w:t>1а-қосымша</w:t>
      </w:r>
    </w:p>
    <w:p>
      <w:pPr>
        <w:spacing w:after="0"/>
        <w:ind w:left="0"/>
        <w:jc w:val="both"/>
      </w:pPr>
      <w:r>
        <w:rPr>
          <w:rFonts w:ascii="Times New Roman"/>
          <w:b w:val="false"/>
          <w:i w:val="false"/>
          <w:color w:val="000000"/>
          <w:sz w:val="28"/>
        </w:rPr>
        <w:t>
                                                         (талонның бет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
(түбіртек)</w:t>
            </w:r>
          </w:p>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
(корешок)</w:t>
            </w:r>
          </w:p>
          <w:p>
            <w:pPr>
              <w:spacing w:after="20"/>
              <w:ind w:left="20"/>
              <w:jc w:val="both"/>
            </w:pPr>
          </w:p>
          <w:p>
            <w:pPr>
              <w:spacing w:after="20"/>
              <w:ind w:left="20"/>
              <w:jc w:val="both"/>
            </w:pPr>
          </w:p>
          <w:p>
            <w:pPr>
              <w:spacing w:after="20"/>
              <w:ind w:left="20"/>
              <w:jc w:val="both"/>
            </w:pPr>
            <w:r>
              <w:drawing>
                <wp:inline distT="0" distB="0" distL="0" distR="0">
                  <wp:extent cx="2286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0" cy="127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(талонның нөмірі/номер талона)</w:t>
            </w:r>
          </w:p>
          <w:p>
            <w:pPr>
              <w:spacing w:after="20"/>
              <w:ind w:left="20"/>
              <w:jc w:val="both"/>
            </w:pPr>
            <w:r>
              <w:rPr>
                <w:rFonts w:ascii="Times New Roman"/>
                <w:b w:val="false"/>
                <w:i w:val="false"/>
                <w:color w:val="000000"/>
                <w:sz w:val="20"/>
              </w:rPr>
              <w:t>
Өтініш және сұрау салу/обращение и запрос</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(өтініш берушінің тегі, аты-жөні</w:t>
            </w:r>
          </w:p>
          <w:p>
            <w:pPr>
              <w:spacing w:after="20"/>
              <w:ind w:left="20"/>
              <w:jc w:val="both"/>
            </w:pPr>
            <w:r>
              <w:rPr>
                <w:rFonts w:ascii="Times New Roman"/>
                <w:b w:val="false"/>
                <w:i w:val="false"/>
                <w:color w:val="000000"/>
                <w:sz w:val="20"/>
              </w:rPr>
              <w:t>
не атауы / фамилия, инициалы либо</w:t>
            </w:r>
          </w:p>
          <w:p>
            <w:pPr>
              <w:spacing w:after="20"/>
              <w:ind w:left="20"/>
              <w:jc w:val="both"/>
            </w:pPr>
            <w:r>
              <w:rPr>
                <w:rFonts w:ascii="Times New Roman"/>
                <w:b w:val="false"/>
                <w:i w:val="false"/>
                <w:color w:val="000000"/>
                <w:sz w:val="20"/>
              </w:rPr>
              <w:t>
наименование заявителя)</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 _____ 20__ ж./г.</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Өтінішті және сұрау салуды</w:t>
            </w:r>
          </w:p>
          <w:p>
            <w:pPr>
              <w:spacing w:after="20"/>
              <w:ind w:left="20"/>
              <w:jc w:val="both"/>
            </w:pPr>
            <w:r>
              <w:rPr>
                <w:rFonts w:ascii="Times New Roman"/>
                <w:b w:val="false"/>
                <w:i w:val="false"/>
                <w:color w:val="000000"/>
                <w:sz w:val="20"/>
              </w:rPr>
              <w:t>
қабылдаған қызметкердің лауазымы,</w:t>
            </w:r>
          </w:p>
          <w:p>
            <w:pPr>
              <w:spacing w:after="20"/>
              <w:ind w:left="20"/>
              <w:jc w:val="both"/>
            </w:pPr>
            <w:r>
              <w:rPr>
                <w:rFonts w:ascii="Times New Roman"/>
                <w:b w:val="false"/>
                <w:i w:val="false"/>
                <w:color w:val="000000"/>
                <w:sz w:val="20"/>
              </w:rPr>
              <w:t>
Т.А.Ә., қолы / должность, Ф.И.О.,</w:t>
            </w:r>
          </w:p>
          <w:p>
            <w:pPr>
              <w:spacing w:after="20"/>
              <w:ind w:left="20"/>
              <w:jc w:val="both"/>
            </w:pPr>
            <w:r>
              <w:rPr>
                <w:rFonts w:ascii="Times New Roman"/>
                <w:b w:val="false"/>
                <w:i w:val="false"/>
                <w:color w:val="000000"/>
                <w:sz w:val="20"/>
              </w:rPr>
              <w:t>
подпись сотрудника, принявшего</w:t>
            </w:r>
          </w:p>
          <w:p>
            <w:pPr>
              <w:spacing w:after="20"/>
              <w:ind w:left="20"/>
              <w:jc w:val="both"/>
            </w:pPr>
            <w:r>
              <w:rPr>
                <w:rFonts w:ascii="Times New Roman"/>
                <w:b w:val="false"/>
                <w:i w:val="false"/>
                <w:color w:val="000000"/>
                <w:sz w:val="20"/>
              </w:rPr>
              <w:t>
обращение и запрос</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(қолы / подпись)</w:t>
            </w:r>
          </w:p>
          <w:p>
            <w:pPr>
              <w:spacing w:after="20"/>
              <w:ind w:left="20"/>
              <w:jc w:val="both"/>
            </w:pPr>
            <w:r>
              <w:rPr>
                <w:rFonts w:ascii="Times New Roman"/>
                <w:b w:val="false"/>
                <w:i w:val="false"/>
                <w:color w:val="000000"/>
                <w:sz w:val="20"/>
              </w:rPr>
              <w:t>
Талонды алушының қолы / подпись</w:t>
            </w:r>
          </w:p>
          <w:p>
            <w:pPr>
              <w:spacing w:after="20"/>
              <w:ind w:left="20"/>
              <w:jc w:val="both"/>
            </w:pPr>
            <w:r>
              <w:rPr>
                <w:rFonts w:ascii="Times New Roman"/>
                <w:b w:val="false"/>
                <w:i w:val="false"/>
                <w:color w:val="000000"/>
                <w:sz w:val="20"/>
              </w:rPr>
              <w:t>
получившего талон</w:t>
            </w:r>
          </w:p>
          <w:p>
            <w:pPr>
              <w:spacing w:after="20"/>
              <w:ind w:left="20"/>
              <w:jc w:val="both"/>
            </w:pPr>
            <w:r>
              <w:rPr>
                <w:rFonts w:ascii="Times New Roman"/>
                <w:b w:val="false"/>
                <w:i w:val="false"/>
                <w:color w:val="000000"/>
                <w:sz w:val="20"/>
              </w:rPr>
              <w:t>
____ "__" сағ/час "__" мин.</w:t>
            </w:r>
          </w:p>
          <w:p>
            <w:pPr>
              <w:spacing w:after="20"/>
              <w:ind w:left="20"/>
              <w:jc w:val="both"/>
            </w:pPr>
            <w:r>
              <w:rPr>
                <w:rFonts w:ascii="Times New Roman"/>
                <w:b w:val="false"/>
                <w:i w:val="false"/>
                <w:color w:val="000000"/>
                <w:sz w:val="20"/>
              </w:rPr>
              <w:t>
"__" _____ 20__ ж./г.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
(жыртылмалы талон)</w:t>
            </w:r>
          </w:p>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
(отрывной талон)</w:t>
            </w:r>
          </w:p>
          <w:p>
            <w:pPr>
              <w:spacing w:after="20"/>
              <w:ind w:left="20"/>
              <w:jc w:val="both"/>
            </w:pPr>
          </w:p>
          <w:p>
            <w:pPr>
              <w:spacing w:after="20"/>
              <w:ind w:left="20"/>
              <w:jc w:val="both"/>
            </w:pPr>
          </w:p>
          <w:p>
            <w:pPr>
              <w:spacing w:after="20"/>
              <w:ind w:left="20"/>
              <w:jc w:val="both"/>
            </w:pPr>
            <w:r>
              <w:drawing>
                <wp:inline distT="0" distB="0" distL="0" distR="0">
                  <wp:extent cx="2286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0" cy="127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(талонның нөмірі /номер талона)</w:t>
            </w:r>
          </w:p>
          <w:p>
            <w:pPr>
              <w:spacing w:after="20"/>
              <w:ind w:left="20"/>
              <w:jc w:val="both"/>
            </w:pPr>
            <w:r>
              <w:rPr>
                <w:rFonts w:ascii="Times New Roman"/>
                <w:b w:val="false"/>
                <w:i w:val="false"/>
                <w:color w:val="000000"/>
                <w:sz w:val="20"/>
              </w:rPr>
              <w:t>
Өтініш және сұрау салу/обращение и</w:t>
            </w:r>
          </w:p>
          <w:p>
            <w:pPr>
              <w:spacing w:after="20"/>
              <w:ind w:left="20"/>
              <w:jc w:val="both"/>
            </w:pPr>
            <w:r>
              <w:rPr>
                <w:rFonts w:ascii="Times New Roman"/>
                <w:b w:val="false"/>
                <w:i w:val="false"/>
                <w:color w:val="000000"/>
                <w:sz w:val="20"/>
              </w:rPr>
              <w:t>
запрос</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(өтініш берушінің тегі, аты-жөні</w:t>
            </w:r>
          </w:p>
          <w:p>
            <w:pPr>
              <w:spacing w:after="20"/>
              <w:ind w:left="20"/>
              <w:jc w:val="both"/>
            </w:pPr>
            <w:r>
              <w:rPr>
                <w:rFonts w:ascii="Times New Roman"/>
                <w:b w:val="false"/>
                <w:i w:val="false"/>
                <w:color w:val="000000"/>
                <w:sz w:val="20"/>
              </w:rPr>
              <w:t>
не атауы / фамилия, инициалы либо</w:t>
            </w:r>
          </w:p>
          <w:p>
            <w:pPr>
              <w:spacing w:after="20"/>
              <w:ind w:left="20"/>
              <w:jc w:val="both"/>
            </w:pPr>
            <w:r>
              <w:rPr>
                <w:rFonts w:ascii="Times New Roman"/>
                <w:b w:val="false"/>
                <w:i w:val="false"/>
                <w:color w:val="000000"/>
                <w:sz w:val="20"/>
              </w:rPr>
              <w:t>
наименование заявителя)</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қабылданды / принято. Қабылдаған /</w:t>
            </w:r>
          </w:p>
          <w:p>
            <w:pPr>
              <w:spacing w:after="20"/>
              <w:ind w:left="20"/>
              <w:jc w:val="both"/>
            </w:pPr>
            <w:r>
              <w:rPr>
                <w:rFonts w:ascii="Times New Roman"/>
                <w:b w:val="false"/>
                <w:i w:val="false"/>
                <w:color w:val="000000"/>
                <w:sz w:val="20"/>
              </w:rPr>
              <w:t>
принял (лауазымы, тегі және</w:t>
            </w:r>
          </w:p>
          <w:p>
            <w:pPr>
              <w:spacing w:after="20"/>
              <w:ind w:left="20"/>
              <w:jc w:val="both"/>
            </w:pPr>
            <w:r>
              <w:rPr>
                <w:rFonts w:ascii="Times New Roman"/>
                <w:b w:val="false"/>
                <w:i w:val="false"/>
                <w:color w:val="000000"/>
                <w:sz w:val="20"/>
              </w:rPr>
              <w:t>
аты-жөні / должность, фамилия и</w:t>
            </w:r>
          </w:p>
          <w:p>
            <w:pPr>
              <w:spacing w:after="20"/>
              <w:ind w:left="20"/>
              <w:jc w:val="both"/>
            </w:pPr>
            <w:r>
              <w:rPr>
                <w:rFonts w:ascii="Times New Roman"/>
                <w:b w:val="false"/>
                <w:i w:val="false"/>
                <w:color w:val="000000"/>
                <w:sz w:val="20"/>
              </w:rPr>
              <w:t>
инициалы)</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(субъектінің атауы, мекенжайы және</w:t>
            </w:r>
          </w:p>
          <w:p>
            <w:pPr>
              <w:spacing w:after="20"/>
              <w:ind w:left="20"/>
              <w:jc w:val="both"/>
            </w:pPr>
            <w:r>
              <w:rPr>
                <w:rFonts w:ascii="Times New Roman"/>
                <w:b w:val="false"/>
                <w:i w:val="false"/>
                <w:color w:val="000000"/>
                <w:sz w:val="20"/>
              </w:rPr>
              <w:t>
қызметік телефоны / наименование</w:t>
            </w:r>
          </w:p>
          <w:p>
            <w:pPr>
              <w:spacing w:after="20"/>
              <w:ind w:left="20"/>
              <w:jc w:val="both"/>
            </w:pPr>
            <w:r>
              <w:rPr>
                <w:rFonts w:ascii="Times New Roman"/>
                <w:b w:val="false"/>
                <w:i w:val="false"/>
                <w:color w:val="000000"/>
                <w:sz w:val="20"/>
              </w:rPr>
              <w:t>
субъекта, адрес и служебный</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Ескертпе / примечание</w:t>
            </w:r>
          </w:p>
          <w:p>
            <w:pPr>
              <w:spacing w:after="20"/>
              <w:ind w:left="20"/>
              <w:jc w:val="both"/>
            </w:pPr>
            <w:r>
              <w:rPr>
                <w:rFonts w:ascii="Times New Roman"/>
                <w:b w:val="false"/>
                <w:i w:val="false"/>
                <w:color w:val="000000"/>
                <w:sz w:val="20"/>
              </w:rPr>
              <w:t>
Өтініш және сұрау салу бойынша</w:t>
            </w:r>
          </w:p>
          <w:p>
            <w:pPr>
              <w:spacing w:after="20"/>
              <w:ind w:left="20"/>
              <w:jc w:val="both"/>
            </w:pPr>
            <w:r>
              <w:rPr>
                <w:rFonts w:ascii="Times New Roman"/>
                <w:b w:val="false"/>
                <w:i w:val="false"/>
                <w:color w:val="000000"/>
                <w:sz w:val="20"/>
              </w:rPr>
              <w:t>
шешім Қазақстан Республикасының</w:t>
            </w:r>
          </w:p>
          <w:p>
            <w:pPr>
              <w:spacing w:after="20"/>
              <w:ind w:left="20"/>
              <w:jc w:val="both"/>
            </w:pPr>
            <w:r>
              <w:rPr>
                <w:rFonts w:ascii="Times New Roman"/>
                <w:b w:val="false"/>
                <w:i w:val="false"/>
                <w:color w:val="000000"/>
                <w:sz w:val="20"/>
              </w:rPr>
              <w:t>
заңнамалық актілерінде белгіленген</w:t>
            </w:r>
          </w:p>
          <w:p>
            <w:pPr>
              <w:spacing w:after="20"/>
              <w:ind w:left="20"/>
              <w:jc w:val="both"/>
            </w:pPr>
            <w:r>
              <w:rPr>
                <w:rFonts w:ascii="Times New Roman"/>
                <w:b w:val="false"/>
                <w:i w:val="false"/>
                <w:color w:val="000000"/>
                <w:sz w:val="20"/>
              </w:rPr>
              <w:t>
мерзімде қабылданатын болады.</w:t>
            </w:r>
          </w:p>
          <w:p>
            <w:pPr>
              <w:spacing w:after="20"/>
              <w:ind w:left="20"/>
              <w:jc w:val="both"/>
            </w:pPr>
            <w:r>
              <w:rPr>
                <w:rFonts w:ascii="Times New Roman"/>
                <w:b w:val="false"/>
                <w:i w:val="false"/>
                <w:color w:val="000000"/>
                <w:sz w:val="20"/>
              </w:rPr>
              <w:t>
Решение по обращению и запросу</w:t>
            </w:r>
          </w:p>
          <w:p>
            <w:pPr>
              <w:spacing w:after="20"/>
              <w:ind w:left="20"/>
              <w:jc w:val="both"/>
            </w:pPr>
            <w:r>
              <w:rPr>
                <w:rFonts w:ascii="Times New Roman"/>
                <w:b w:val="false"/>
                <w:i w:val="false"/>
                <w:color w:val="000000"/>
                <w:sz w:val="20"/>
              </w:rPr>
              <w:t>
будет принято в сроки,</w:t>
            </w:r>
          </w:p>
          <w:p>
            <w:pPr>
              <w:spacing w:after="20"/>
              <w:ind w:left="20"/>
              <w:jc w:val="both"/>
            </w:pPr>
            <w:r>
              <w:rPr>
                <w:rFonts w:ascii="Times New Roman"/>
                <w:b w:val="false"/>
                <w:i w:val="false"/>
                <w:color w:val="000000"/>
                <w:sz w:val="20"/>
              </w:rPr>
              <w:t>
установленные законодательными</w:t>
            </w:r>
          </w:p>
          <w:p>
            <w:pPr>
              <w:spacing w:after="20"/>
              <w:ind w:left="20"/>
              <w:jc w:val="both"/>
            </w:pPr>
            <w:r>
              <w:rPr>
                <w:rFonts w:ascii="Times New Roman"/>
                <w:b w:val="false"/>
                <w:i w:val="false"/>
                <w:color w:val="000000"/>
                <w:sz w:val="20"/>
              </w:rPr>
              <w:t>
актами Республики Казахстан.</w:t>
            </w:r>
          </w:p>
          <w:p>
            <w:pPr>
              <w:spacing w:after="20"/>
              <w:ind w:left="20"/>
              <w:jc w:val="both"/>
            </w:pPr>
            <w:r>
              <w:rPr>
                <w:rFonts w:ascii="Times New Roman"/>
                <w:b w:val="false"/>
                <w:i w:val="false"/>
                <w:color w:val="000000"/>
                <w:sz w:val="20"/>
              </w:rPr>
              <w:t>
"__" ____ 20__ ж./г.</w:t>
            </w:r>
          </w:p>
          <w:p>
            <w:pPr>
              <w:spacing w:after="20"/>
              <w:ind w:left="20"/>
              <w:jc w:val="both"/>
            </w:pPr>
            <w:r>
              <w:rPr>
                <w:rFonts w:ascii="Times New Roman"/>
                <w:b w:val="false"/>
                <w:i w:val="false"/>
                <w:color w:val="000000"/>
                <w:sz w:val="20"/>
              </w:rPr>
              <w:t>
___________________ (қолы/подпись)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(талонның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w:t>
            </w:r>
          </w:p>
          <w:p>
            <w:pPr>
              <w:spacing w:after="20"/>
              <w:ind w:left="20"/>
              <w:jc w:val="both"/>
            </w:pPr>
            <w:r>
              <w:rPr>
                <w:rFonts w:ascii="Times New Roman"/>
                <w:b w:val="false"/>
                <w:i w:val="false"/>
                <w:color w:val="000000"/>
                <w:sz w:val="20"/>
              </w:rPr>
              <w:t>
Бас Прокурорының</w:t>
            </w:r>
          </w:p>
          <w:p>
            <w:pPr>
              <w:spacing w:after="20"/>
              <w:ind w:left="20"/>
              <w:jc w:val="both"/>
            </w:pPr>
            <w:r>
              <w:rPr>
                <w:rFonts w:ascii="Times New Roman"/>
                <w:b w:val="false"/>
                <w:i w:val="false"/>
                <w:color w:val="000000"/>
                <w:sz w:val="20"/>
              </w:rPr>
              <w:t>
2012 жылғы 14 маусымдағы</w:t>
            </w:r>
          </w:p>
          <w:p>
            <w:pPr>
              <w:spacing w:after="20"/>
              <w:ind w:left="20"/>
              <w:jc w:val="both"/>
            </w:pPr>
            <w:r>
              <w:rPr>
                <w:rFonts w:ascii="Times New Roman"/>
                <w:b w:val="false"/>
                <w:i w:val="false"/>
                <w:color w:val="000000"/>
                <w:sz w:val="20"/>
              </w:rPr>
              <w:t>
№ 66 бұйрығына </w:t>
            </w:r>
            <w:r>
              <w:rPr>
                <w:rFonts w:ascii="Times New Roman"/>
                <w:b w:val="false"/>
                <w:i w:val="false"/>
                <w:color w:val="000000"/>
                <w:sz w:val="20"/>
              </w:rPr>
              <w:t>қосымша</w:t>
            </w:r>
          </w:p>
          <w:p>
            <w:pPr>
              <w:spacing w:after="20"/>
              <w:ind w:left="20"/>
              <w:jc w:val="both"/>
            </w:pPr>
            <w:r>
              <w:rPr>
                <w:rFonts w:ascii="Times New Roman"/>
                <w:b w:val="false"/>
                <w:i w:val="false"/>
                <w:color w:val="000000"/>
                <w:sz w:val="20"/>
              </w:rPr>
              <w:t>
Жеке және заңды тұлғалардың</w:t>
            </w:r>
          </w:p>
          <w:p>
            <w:pPr>
              <w:spacing w:after="20"/>
              <w:ind w:left="20"/>
              <w:jc w:val="both"/>
            </w:pPr>
            <w:r>
              <w:rPr>
                <w:rFonts w:ascii="Times New Roman"/>
                <w:b w:val="false"/>
                <w:i w:val="false"/>
                <w:color w:val="000000"/>
                <w:sz w:val="20"/>
              </w:rPr>
              <w:t>
өтініштерін есепке алу ережесіне</w:t>
            </w:r>
          </w:p>
          <w:p>
            <w:pPr>
              <w:spacing w:after="20"/>
              <w:ind w:left="20"/>
              <w:jc w:val="both"/>
            </w:pPr>
            <w:r>
              <w:rPr>
                <w:rFonts w:ascii="Times New Roman"/>
                <w:b w:val="false"/>
                <w:i w:val="false"/>
                <w:color w:val="000000"/>
                <w:sz w:val="20"/>
              </w:rPr>
              <w:t>
3-қосымша</w:t>
            </w:r>
          </w:p>
          <w:p>
            <w:pPr>
              <w:spacing w:after="20"/>
              <w:ind w:left="20"/>
              <w:jc w:val="both"/>
            </w:pPr>
            <w:r>
              <w:rPr>
                <w:rFonts w:ascii="Times New Roman"/>
                <w:b w:val="false"/>
                <w:i w:val="false"/>
                <w:color w:val="000000"/>
                <w:sz w:val="20"/>
              </w:rPr>
              <w:t>
Интернет ресурстың мекенжайы:</w:t>
            </w:r>
          </w:p>
          <w:p>
            <w:pPr>
              <w:spacing w:after="20"/>
              <w:ind w:left="20"/>
              <w:jc w:val="both"/>
            </w:pPr>
            <w:r>
              <w:rPr>
                <w:rFonts w:ascii="Times New Roman"/>
                <w:b w:val="false"/>
                <w:i w:val="false"/>
                <w:color w:val="000000"/>
                <w:sz w:val="20"/>
              </w:rPr>
              <w:t>
http:\\service.pravstat.kz</w:t>
            </w:r>
          </w:p>
          <w:p>
            <w:pPr>
              <w:spacing w:after="20"/>
              <w:ind w:left="20"/>
              <w:jc w:val="both"/>
            </w:pPr>
            <w:r>
              <w:rPr>
                <w:rFonts w:ascii="Times New Roman"/>
                <w:b w:val="false"/>
                <w:i w:val="false"/>
                <w:color w:val="000000"/>
                <w:sz w:val="20"/>
              </w:rPr>
              <w:t>
Адрес Интернет ресурса:</w:t>
            </w:r>
          </w:p>
          <w:p>
            <w:pPr>
              <w:spacing w:after="20"/>
              <w:ind w:left="20"/>
              <w:jc w:val="both"/>
            </w:pPr>
            <w:r>
              <w:rPr>
                <w:rFonts w:ascii="Times New Roman"/>
                <w:b w:val="false"/>
                <w:i w:val="false"/>
                <w:color w:val="000000"/>
                <w:sz w:val="20"/>
              </w:rPr>
              <w:t>
http:\\service.pravstat.kz</w:t>
            </w:r>
          </w:p>
          <w:p>
            <w:pPr>
              <w:spacing w:after="20"/>
              <w:ind w:left="20"/>
              <w:jc w:val="both"/>
            </w:pPr>
            <w:r>
              <w:rPr>
                <w:rFonts w:ascii="Times New Roman"/>
                <w:b w:val="false"/>
                <w:i w:val="false"/>
                <w:color w:val="000000"/>
                <w:sz w:val="20"/>
              </w:rPr>
              <w:t>
1012 нөміріне SMS хабарлама</w:t>
            </w:r>
          </w:p>
          <w:p>
            <w:pPr>
              <w:spacing w:after="20"/>
              <w:ind w:left="20"/>
              <w:jc w:val="both"/>
            </w:pPr>
            <w:r>
              <w:rPr>
                <w:rFonts w:ascii="Times New Roman"/>
                <w:b w:val="false"/>
                <w:i w:val="false"/>
                <w:color w:val="000000"/>
                <w:sz w:val="20"/>
              </w:rPr>
              <w:t>
SMS сообщение на номер 1012</w:t>
            </w:r>
          </w:p>
          <w:p>
            <w:pPr>
              <w:spacing w:after="20"/>
              <w:ind w:left="20"/>
              <w:jc w:val="both"/>
            </w:pPr>
            <w:r>
              <w:rPr>
                <w:rFonts w:ascii="Times New Roman"/>
                <w:b w:val="false"/>
                <w:i w:val="false"/>
                <w:color w:val="000000"/>
                <w:sz w:val="20"/>
              </w:rPr>
              <w:t>
Станционарлық телефон арқылы</w:t>
            </w:r>
          </w:p>
          <w:p>
            <w:pPr>
              <w:spacing w:after="20"/>
              <w:ind w:left="20"/>
              <w:jc w:val="both"/>
            </w:pPr>
            <w:r>
              <w:rPr>
                <w:rFonts w:ascii="Times New Roman"/>
                <w:b w:val="false"/>
                <w:i w:val="false"/>
                <w:color w:val="000000"/>
                <w:sz w:val="20"/>
              </w:rPr>
              <w:t>
8 800-080-7777 нөміріне</w:t>
            </w:r>
          </w:p>
          <w:p>
            <w:pPr>
              <w:spacing w:after="20"/>
              <w:ind w:left="20"/>
              <w:jc w:val="both"/>
            </w:pPr>
            <w:r>
              <w:rPr>
                <w:rFonts w:ascii="Times New Roman"/>
                <w:b w:val="false"/>
                <w:i w:val="false"/>
                <w:color w:val="000000"/>
                <w:sz w:val="20"/>
              </w:rPr>
              <w:t>
Со станционарного телефона на номер</w:t>
            </w:r>
          </w:p>
          <w:p>
            <w:pPr>
              <w:spacing w:after="20"/>
              <w:ind w:left="20"/>
              <w:jc w:val="both"/>
            </w:pPr>
            <w:r>
              <w:rPr>
                <w:rFonts w:ascii="Times New Roman"/>
                <w:b w:val="false"/>
                <w:i w:val="false"/>
                <w:color w:val="000000"/>
                <w:sz w:val="20"/>
              </w:rPr>
              <w:t>
8 800-080-7777</w:t>
            </w:r>
          </w:p>
          <w:p>
            <w:pPr>
              <w:spacing w:after="20"/>
              <w:ind w:left="20"/>
              <w:jc w:val="both"/>
            </w:pPr>
            <w:r>
              <w:rPr>
                <w:rFonts w:ascii="Times New Roman"/>
                <w:b w:val="false"/>
                <w:i w:val="false"/>
                <w:color w:val="000000"/>
                <w:sz w:val="20"/>
              </w:rPr>
              <w:t>
Мобильді телефон арқылы 1414</w:t>
            </w:r>
          </w:p>
          <w:p>
            <w:pPr>
              <w:spacing w:after="20"/>
              <w:ind w:left="20"/>
              <w:jc w:val="both"/>
            </w:pPr>
            <w:r>
              <w:rPr>
                <w:rFonts w:ascii="Times New Roman"/>
                <w:b w:val="false"/>
                <w:i w:val="false"/>
                <w:color w:val="000000"/>
                <w:sz w:val="20"/>
              </w:rPr>
              <w:t>
нөміріне</w:t>
            </w:r>
          </w:p>
          <w:p>
            <w:pPr>
              <w:spacing w:after="20"/>
              <w:ind w:left="20"/>
              <w:jc w:val="both"/>
            </w:pPr>
            <w:r>
              <w:rPr>
                <w:rFonts w:ascii="Times New Roman"/>
                <w:b w:val="false"/>
                <w:i w:val="false"/>
                <w:color w:val="000000"/>
                <w:sz w:val="20"/>
              </w:rPr>
              <w:t>
С мобильного телефона на номер 1414</w:t>
            </w:r>
          </w:p>
          <w:p>
            <w:pPr>
              <w:spacing w:after="20"/>
              <w:ind w:left="20"/>
              <w:jc w:val="both"/>
            </w:pPr>
            <w:r>
              <w:rPr>
                <w:rFonts w:ascii="Times New Roman"/>
                <w:b w:val="false"/>
                <w:i w:val="false"/>
                <w:color w:val="000000"/>
                <w:sz w:val="20"/>
              </w:rPr>
              <w:t>
Ескертпе\примечание:</w:t>
            </w:r>
          </w:p>
          <w:p>
            <w:pPr>
              <w:spacing w:after="20"/>
              <w:ind w:left="20"/>
              <w:jc w:val="both"/>
            </w:pPr>
            <w:r>
              <w:rPr>
                <w:rFonts w:ascii="Times New Roman"/>
                <w:b w:val="false"/>
                <w:i w:val="false"/>
                <w:color w:val="000000"/>
                <w:sz w:val="20"/>
              </w:rPr>
              <w:t>
Барлық байланыс операторларына құны</w:t>
            </w:r>
          </w:p>
          <w:p>
            <w:pPr>
              <w:spacing w:after="20"/>
              <w:ind w:left="20"/>
              <w:jc w:val="both"/>
            </w:pPr>
            <w:r>
              <w:rPr>
                <w:rFonts w:ascii="Times New Roman"/>
                <w:b w:val="false"/>
                <w:i w:val="false"/>
                <w:color w:val="000000"/>
                <w:sz w:val="20"/>
              </w:rPr>
              <w:t>
15 теңге болатын SMS-хабарламаны</w:t>
            </w:r>
          </w:p>
          <w:p>
            <w:pPr>
              <w:spacing w:after="20"/>
              <w:ind w:left="20"/>
              <w:jc w:val="both"/>
            </w:pPr>
            <w:r>
              <w:rPr>
                <w:rFonts w:ascii="Times New Roman"/>
                <w:b w:val="false"/>
                <w:i w:val="false"/>
                <w:color w:val="000000"/>
                <w:sz w:val="20"/>
              </w:rPr>
              <w:t>
қоспағанда, аталған көрсетілетін</w:t>
            </w:r>
          </w:p>
          <w:p>
            <w:pPr>
              <w:spacing w:after="20"/>
              <w:ind w:left="20"/>
              <w:jc w:val="both"/>
            </w:pPr>
            <w:r>
              <w:rPr>
                <w:rFonts w:ascii="Times New Roman"/>
                <w:b w:val="false"/>
                <w:i w:val="false"/>
                <w:color w:val="000000"/>
                <w:sz w:val="20"/>
              </w:rPr>
              <w:t>
қызметтер тегін жүзеге асырылады.</w:t>
            </w:r>
          </w:p>
          <w:p>
            <w:pPr>
              <w:spacing w:after="20"/>
              <w:ind w:left="20"/>
              <w:jc w:val="both"/>
            </w:pPr>
            <w:r>
              <w:rPr>
                <w:rFonts w:ascii="Times New Roman"/>
                <w:b w:val="false"/>
                <w:i w:val="false"/>
                <w:color w:val="000000"/>
                <w:sz w:val="20"/>
              </w:rPr>
              <w:t>
Указанные услуги, за исключением</w:t>
            </w:r>
          </w:p>
          <w:p>
            <w:pPr>
              <w:spacing w:after="20"/>
              <w:ind w:left="20"/>
              <w:jc w:val="both"/>
            </w:pPr>
            <w:r>
              <w:rPr>
                <w:rFonts w:ascii="Times New Roman"/>
                <w:b w:val="false"/>
                <w:i w:val="false"/>
                <w:color w:val="000000"/>
                <w:sz w:val="20"/>
              </w:rPr>
              <w:t>
SMS-сообщения</w:t>
            </w:r>
          </w:p>
          <w:p>
            <w:pPr>
              <w:spacing w:after="20"/>
              <w:ind w:left="20"/>
              <w:jc w:val="both"/>
            </w:pPr>
            <w:r>
              <w:rPr>
                <w:rFonts w:ascii="Times New Roman"/>
                <w:b w:val="false"/>
                <w:i w:val="false"/>
                <w:color w:val="000000"/>
                <w:sz w:val="20"/>
              </w:rPr>
              <w:t>
стоимостью 15 тенге на все</w:t>
            </w:r>
          </w:p>
          <w:p>
            <w:pPr>
              <w:spacing w:after="20"/>
              <w:ind w:left="20"/>
              <w:jc w:val="both"/>
            </w:pPr>
            <w:r>
              <w:rPr>
                <w:rFonts w:ascii="Times New Roman"/>
                <w:b w:val="false"/>
                <w:i w:val="false"/>
                <w:color w:val="000000"/>
                <w:sz w:val="20"/>
              </w:rPr>
              <w:t>
операторы связи, осуществляются</w:t>
            </w:r>
          </w:p>
          <w:p>
            <w:pPr>
              <w:spacing w:after="20"/>
              <w:ind w:left="20"/>
              <w:jc w:val="both"/>
            </w:pPr>
            <w:r>
              <w:rPr>
                <w:rFonts w:ascii="Times New Roman"/>
                <w:b w:val="false"/>
                <w:i w:val="false"/>
                <w:color w:val="000000"/>
                <w:sz w:val="20"/>
              </w:rPr>
              <w:t>
бесплатно.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9" w:id="609"/>
      <w:r>
        <w:rPr>
          <w:rFonts w:ascii="Times New Roman"/>
          <w:b w:val="false"/>
          <w:i w:val="false"/>
          <w:color w:val="000000"/>
          <w:sz w:val="28"/>
        </w:rPr>
        <w:t>
      Жеке және заңды тұлғалардың</w:t>
      </w:r>
    </w:p>
    <w:bookmarkEnd w:id="609"/>
    <w:p>
      <w:pPr>
        <w:spacing w:after="0"/>
        <w:ind w:left="0"/>
        <w:jc w:val="both"/>
      </w:pPr>
      <w:r>
        <w:rPr>
          <w:rFonts w:ascii="Times New Roman"/>
          <w:b w:val="false"/>
          <w:i w:val="false"/>
          <w:color w:val="000000"/>
          <w:sz w:val="28"/>
        </w:rPr>
        <w:t>өтініштері мен сұрау салуларын қарау</w:t>
      </w:r>
    </w:p>
    <w:p>
      <w:pPr>
        <w:spacing w:after="0"/>
        <w:ind w:left="0"/>
        <w:jc w:val="both"/>
      </w:pPr>
      <w:r>
        <w:rPr>
          <w:rFonts w:ascii="Times New Roman"/>
          <w:b w:val="false"/>
          <w:i w:val="false"/>
          <w:color w:val="000000"/>
          <w:sz w:val="28"/>
        </w:rPr>
        <w:t>және олардың орындалуын бақылау</w:t>
      </w:r>
    </w:p>
    <w:p>
      <w:pPr>
        <w:spacing w:after="0"/>
        <w:ind w:left="0"/>
        <w:jc w:val="both"/>
      </w:pPr>
      <w:r>
        <w:rPr>
          <w:rFonts w:ascii="Times New Roman"/>
          <w:b w:val="false"/>
          <w:i w:val="false"/>
          <w:color w:val="000000"/>
          <w:sz w:val="28"/>
        </w:rPr>
        <w:t>тәртібі туралы нұсқаулыққа</w:t>
      </w:r>
    </w:p>
    <w:p>
      <w:pPr>
        <w:spacing w:after="0"/>
        <w:ind w:left="0"/>
        <w:jc w:val="both"/>
      </w:pPr>
      <w:r>
        <w:rPr>
          <w:rFonts w:ascii="Times New Roman"/>
          <w:b w:val="false"/>
          <w:i w:val="false"/>
          <w:color w:val="000000"/>
          <w:sz w:val="28"/>
        </w:rPr>
        <w:t>2-қосымша</w:t>
      </w:r>
    </w:p>
    <w:p>
      <w:pPr>
        <w:spacing w:after="0"/>
        <w:ind w:left="0"/>
        <w:jc w:val="both"/>
      </w:pPr>
      <w:r>
        <w:rPr>
          <w:rFonts w:ascii="Times New Roman"/>
          <w:b w:val="false"/>
          <w:i w:val="false"/>
          <w:color w:val="000000"/>
          <w:sz w:val="28"/>
        </w:rPr>
        <w:t>
                                                      (карточканың бет жағы)</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ҚАБЫЛДАУДЫ ЕСЕПКЕ АЛУ КАРТОЧКАСЫ</w:t>
            </w:r>
          </w:p>
          <w:p>
            <w:pPr>
              <w:spacing w:after="20"/>
              <w:ind w:left="20"/>
              <w:jc w:val="both"/>
            </w:pPr>
            <w:r>
              <w:rPr>
                <w:rFonts w:ascii="Times New Roman"/>
                <w:b w:val="false"/>
                <w:i w:val="false"/>
                <w:color w:val="000000"/>
                <w:sz w:val="20"/>
              </w:rPr>
              <w:t>
20_жылғы "__"____________№________</w:t>
            </w:r>
          </w:p>
          <w:p>
            <w:pPr>
              <w:spacing w:after="20"/>
              <w:ind w:left="20"/>
              <w:jc w:val="both"/>
            </w:pPr>
            <w:r>
              <w:rPr>
                <w:rFonts w:ascii="Times New Roman"/>
                <w:b w:val="false"/>
                <w:i w:val="false"/>
                <w:color w:val="000000"/>
                <w:sz w:val="20"/>
              </w:rPr>
              <w:t>
          (қабылданған күн)</w:t>
            </w:r>
          </w:p>
          <w:p>
            <w:pPr>
              <w:spacing w:after="20"/>
              <w:ind w:left="20"/>
              <w:jc w:val="both"/>
            </w:pPr>
            <w:r>
              <w:rPr>
                <w:rFonts w:ascii="Times New Roman"/>
                <w:b w:val="false"/>
                <w:i w:val="false"/>
                <w:color w:val="000000"/>
                <w:sz w:val="20"/>
              </w:rPr>
              <w:t>
Өтініш берушінің тегі, аты, әкесінің аты______________________</w:t>
            </w:r>
          </w:p>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Жұмыс орны және атқарып отырған лауазымы______________________</w:t>
            </w:r>
          </w:p>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Тұрғылықты мекенжайы__________________________________________</w:t>
            </w:r>
          </w:p>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Өтініштің қысқаша мазмұны_____________________________________</w:t>
            </w:r>
          </w:p>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Қабылдау жүргізген адамның тегі_______________________________</w:t>
            </w:r>
          </w:p>
          <w:p>
            <w:pPr>
              <w:spacing w:after="20"/>
              <w:ind w:left="20"/>
              <w:jc w:val="both"/>
            </w:pPr>
            <w:r>
              <w:rPr>
                <w:rFonts w:ascii="Times New Roman"/>
                <w:b w:val="false"/>
                <w:i w:val="false"/>
                <w:color w:val="000000"/>
                <w:sz w:val="20"/>
              </w:rPr>
              <w:t>
______________________________________________________________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(карточканың сырт жағы)</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және не тапсырылды, күні________________________________</w:t>
            </w:r>
          </w:p>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Өтінішті қарау нәтижелері_____________________________________</w:t>
            </w:r>
          </w:p>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Жауапты қашан және кім берді__________________________________</w:t>
            </w:r>
          </w:p>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