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f94" w14:textId="a4f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жекелеген республикалық мемлекеттік қазыналық кәсіпорындарын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қаңтар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республикалық мемлекеттік қазыналық кәсіпорындары: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Ы.Алтынсарин атындағы Алқалық педагогикалық институты "Ы.Алтынсарин атындағы Арқалық мемлекеттік педагогикалық институты" республикалық мемлекеттік қазыналық кәсіпорны;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Қ.Жұбанов атындағы Ақтөбе университеті "Қ.Жұбанов атындағы Ақтөбе мемлекеттік университеті" республикалық мемлекеттік қазыналық кәсіпорны;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Халел Досмұхамедов атындағы Атырау университеті "Халел Досмұхамедов атындағы Атырау мемлекеттік университеті" республикалық мемлекеттік қазыналық кәсіпорны;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Д.Серікбаев атындағы Шығыс Қазақстан техникалық университеті "Д.Серікбаев атындағы Шығыс Қазақстан мемлекеттік техникалық университеті" республикалық мемлекеттік қазыналық кәсіпорны;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Ш.Уәлиханов атындағы Көкшетау университеті "Ш.Уәлиханов атындағы Көкшетау мемлекеттік университеті" республикалық мемлекеттік қазыналық кәсіпорны;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Солтүстік Қазақстан университеті "Солтүстік Қазақстан мемлекеттік университеті" республикалық мемлекеттік қазыналық кәсіпорны болып қайта аталсын.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Қазақстан Республикасының заңнамасында белгіленген тәртіппен бір ай мерзімде: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 аталған кәсіпорындардың жарғыларын бекітсін, сондай-ақ олардың әділет органдарында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