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9087" w14:textId="1709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1999 жылғы 22 қаңтардағы N 29 және 2000 жылғы 4 ақпандағы N 331 Жарлықтарына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30 қаңтар N 148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Президентінің 1999 жылғы 22 қаңтардағы N 29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U990029_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және 2000 жылғы 4 ақпандағы N 331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U000331_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Жарлықтарына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өзгерістер енгізу туралы" Қазақстан Республикасының Президенті Жарлығының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 Қазақстан Республикасы Президентінің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Қазақстан Республикасы Президентінің Жарлығы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1999 жылғы 22 қаңтардағы N 29 және 2000 жылғы 4 ақпандағы N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Жарлықтарына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Президентiнiң кейбiр актiлерiне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өзгерiстер енгiзiлсiн: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Қазақстан Республикасы Президентiнiң "Қазақстан Республикасының мемлекеттік органдары жүйесiн одан әрi оңтайландыру жөнiндегі шаралар туралы" 1999 жылғы 22 қаңтардағы N 29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U990029_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(Қазақстан Республикасының ПYАЖ-ы, 1999 ж., N 1, 2-құжат):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жоғарыда аталған Жарлыққа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Парламентi Палаталарының аппараты"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жолдағы "241" деген сан "292"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Стратегиялық жоспарлау және реформалар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жөнiндегі агенттiгі     76"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Стратегиялық жоспарлау жөнiндегі агенттiгі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Сыбайлас жемқорлыққа қарсы күрес жөнiндегі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комиссиясы    33" деген 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"Қазақстан Республикасы Президентiнiң 1999 жылғы 22 қаңтардағы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Жарлығына өзгерістер енгізу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Президентінің 2000 жылғы 4 ақпандағы N 331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U000331_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Жарлығына: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1-тармақтың үшінші абзацы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Президенті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