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c580" w14:textId="507c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31 желтоқсандағы N 1384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24 қаңтар N 122. Күші жойылды - ҚР Үкіметінің 2007 жылғы 30 маусымдағы N 553 қаулысымен</w:t>
      </w:r>
    </w:p>
    <w:p>
      <w:pPr>
        <w:spacing w:after="0"/>
        <w:ind w:left="0"/>
        <w:jc w:val="both"/>
      </w:pPr>
      <w:r>
        <w:rPr>
          <w:rFonts w:ascii="Times New Roman"/>
          <w:b w:val="false"/>
          <w:i w:val="false"/>
          <w:color w:val="ff0000"/>
          <w:sz w:val="28"/>
        </w:rPr>
        <w:t xml:space="preserve">     Ескерту. Күші жойылды - ҚР Үкіметінің 30.06.2007 </w:t>
      </w:r>
      <w:r>
        <w:rPr>
          <w:rFonts w:ascii="Times New Roman"/>
          <w:b w:val="false"/>
          <w:i w:val="false"/>
          <w:color w:val="ff0000"/>
          <w:sz w:val="28"/>
        </w:rPr>
        <w:t>N 553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"Мемлекеттік мекемелерді ақпараттандыру процестерін үйлестіру туралы" Қазақстан Республикасы Үкіметінің 1998 жылғы 31 желтоқсандағы N 1384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1998 ж., N 50, 473-құжат) мынадай өзгерістер енгізілсін: </w:t>
      </w:r>
      <w:r>
        <w:br/>
      </w:r>
      <w:r>
        <w:rPr>
          <w:rFonts w:ascii="Times New Roman"/>
          <w:b w:val="false"/>
          <w:i w:val="false"/>
          <w:color w:val="000000"/>
          <w:sz w:val="28"/>
        </w:rPr>
        <w:t xml:space="preserve">
     1) Бірыңғай ақпараттық кеңістікті қалыптастыру жөніндегі жұмыс пен мемлекеттік мекемелерді ақпараттандыру процестерін үйлестіру жөніндегі комиссияның құрамына мыналар енгізілсін: </w:t>
      </w:r>
    </w:p>
    <w:bookmarkEnd w:id="0"/>
    <w:p>
      <w:pPr>
        <w:spacing w:after="0"/>
        <w:ind w:left="0"/>
        <w:jc w:val="both"/>
      </w:pPr>
      <w:r>
        <w:rPr>
          <w:rFonts w:ascii="Times New Roman"/>
          <w:b w:val="false"/>
          <w:i w:val="false"/>
          <w:color w:val="000000"/>
          <w:sz w:val="28"/>
        </w:rPr>
        <w:t xml:space="preserve">     Тілеубердин                      - Қазақстан Республикасының </w:t>
      </w:r>
      <w:r>
        <w:br/>
      </w:r>
      <w:r>
        <w:rPr>
          <w:rFonts w:ascii="Times New Roman"/>
          <w:b w:val="false"/>
          <w:i w:val="false"/>
          <w:color w:val="000000"/>
          <w:sz w:val="28"/>
        </w:rPr>
        <w:t xml:space="preserve">
     Алтай Абылайұлы                    Премьер-Министрі </w:t>
      </w:r>
      <w:r>
        <w:br/>
      </w:r>
      <w:r>
        <w:rPr>
          <w:rFonts w:ascii="Times New Roman"/>
          <w:b w:val="false"/>
          <w:i w:val="false"/>
          <w:color w:val="000000"/>
          <w:sz w:val="28"/>
        </w:rPr>
        <w:t xml:space="preserve">
                                        Кеңсесінің Басшысы, төраға;      </w:t>
      </w:r>
    </w:p>
    <w:p>
      <w:pPr>
        <w:spacing w:after="0"/>
        <w:ind w:left="0"/>
        <w:jc w:val="both"/>
      </w:pPr>
      <w:r>
        <w:rPr>
          <w:rFonts w:ascii="Times New Roman"/>
          <w:b w:val="false"/>
          <w:i w:val="false"/>
          <w:color w:val="000000"/>
          <w:sz w:val="28"/>
        </w:rPr>
        <w:t xml:space="preserve">     Мәсімов                          - Қазақстан Республикасының </w:t>
      </w:r>
      <w:r>
        <w:br/>
      </w:r>
      <w:r>
        <w:rPr>
          <w:rFonts w:ascii="Times New Roman"/>
          <w:b w:val="false"/>
          <w:i w:val="false"/>
          <w:color w:val="000000"/>
          <w:sz w:val="28"/>
        </w:rPr>
        <w:t xml:space="preserve">
     Кәрім Қажымқанұлы                  Көлік және коммуникациялар </w:t>
      </w:r>
      <w:r>
        <w:br/>
      </w:r>
      <w:r>
        <w:rPr>
          <w:rFonts w:ascii="Times New Roman"/>
          <w:b w:val="false"/>
          <w:i w:val="false"/>
          <w:color w:val="000000"/>
          <w:sz w:val="28"/>
        </w:rPr>
        <w:t xml:space="preserve">
                                        министрі,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Андрющенко                       - Қазақстан Республикасының </w:t>
      </w:r>
      <w:r>
        <w:br/>
      </w:r>
      <w:r>
        <w:rPr>
          <w:rFonts w:ascii="Times New Roman"/>
          <w:b w:val="false"/>
          <w:i w:val="false"/>
          <w:color w:val="000000"/>
          <w:sz w:val="28"/>
        </w:rPr>
        <w:t xml:space="preserve">
     Александр Иванович                 Экономика және сауда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     Рябченко                         - Қазақстан Республикасының </w:t>
      </w:r>
      <w:r>
        <w:br/>
      </w:r>
      <w:r>
        <w:rPr>
          <w:rFonts w:ascii="Times New Roman"/>
          <w:b w:val="false"/>
          <w:i w:val="false"/>
          <w:color w:val="000000"/>
          <w:sz w:val="28"/>
        </w:rPr>
        <w:t xml:space="preserve">
     Олег Григорьевич                   Мәдениет, ақпарат және </w:t>
      </w:r>
      <w:r>
        <w:br/>
      </w:r>
      <w:r>
        <w:rPr>
          <w:rFonts w:ascii="Times New Roman"/>
          <w:b w:val="false"/>
          <w:i w:val="false"/>
          <w:color w:val="000000"/>
          <w:sz w:val="28"/>
        </w:rPr>
        <w:t xml:space="preserve">
                                        қоғамдық келісім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     Жанайдаров                       - Қазақстан Республикасының </w:t>
      </w:r>
      <w:r>
        <w:br/>
      </w:r>
      <w:r>
        <w:rPr>
          <w:rFonts w:ascii="Times New Roman"/>
          <w:b w:val="false"/>
          <w:i w:val="false"/>
          <w:color w:val="000000"/>
          <w:sz w:val="28"/>
        </w:rPr>
        <w:t xml:space="preserve">
     Амангелді Сұлтанұлы                Президенті Күзет қызметінің </w:t>
      </w:r>
      <w:r>
        <w:br/>
      </w:r>
      <w:r>
        <w:rPr>
          <w:rFonts w:ascii="Times New Roman"/>
          <w:b w:val="false"/>
          <w:i w:val="false"/>
          <w:color w:val="000000"/>
          <w:sz w:val="28"/>
        </w:rPr>
        <w:t xml:space="preserve">
                                        басқарма бастығы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Нефедов                          - Қазақстан Республикасының </w:t>
      </w:r>
      <w:r>
        <w:br/>
      </w:r>
      <w:r>
        <w:rPr>
          <w:rFonts w:ascii="Times New Roman"/>
          <w:b w:val="false"/>
          <w:i w:val="false"/>
          <w:color w:val="000000"/>
          <w:sz w:val="28"/>
        </w:rPr>
        <w:t xml:space="preserve">
     Петр Петрович                      Энергетика және минералдық </w:t>
      </w:r>
      <w:r>
        <w:br/>
      </w:r>
      <w:r>
        <w:rPr>
          <w:rFonts w:ascii="Times New Roman"/>
          <w:b w:val="false"/>
          <w:i w:val="false"/>
          <w:color w:val="000000"/>
          <w:sz w:val="28"/>
        </w:rPr>
        <w:t xml:space="preserve">
                                        ресурстар вице-министрі; </w:t>
      </w:r>
    </w:p>
    <w:p>
      <w:pPr>
        <w:spacing w:after="0"/>
        <w:ind w:left="0"/>
        <w:jc w:val="both"/>
      </w:pPr>
      <w:r>
        <w:rPr>
          <w:rFonts w:ascii="Times New Roman"/>
          <w:b w:val="false"/>
          <w:i w:val="false"/>
          <w:color w:val="000000"/>
          <w:sz w:val="28"/>
        </w:rPr>
        <w:t xml:space="preserve">     Қыпшақбаев                       - "Радиоэлектроника және </w:t>
      </w:r>
      <w:r>
        <w:br/>
      </w:r>
      <w:r>
        <w:rPr>
          <w:rFonts w:ascii="Times New Roman"/>
          <w:b w:val="false"/>
          <w:i w:val="false"/>
          <w:color w:val="000000"/>
          <w:sz w:val="28"/>
        </w:rPr>
        <w:t xml:space="preserve">
     Әбдел Исаұлы                       байланыс жөніндегі ұлттық </w:t>
      </w:r>
      <w:r>
        <w:br/>
      </w:r>
      <w:r>
        <w:rPr>
          <w:rFonts w:ascii="Times New Roman"/>
          <w:b w:val="false"/>
          <w:i w:val="false"/>
          <w:color w:val="000000"/>
          <w:sz w:val="28"/>
        </w:rPr>
        <w:t xml:space="preserve">
                                        орталық" жабық акционерлік </w:t>
      </w:r>
      <w:r>
        <w:br/>
      </w:r>
      <w:r>
        <w:rPr>
          <w:rFonts w:ascii="Times New Roman"/>
          <w:b w:val="false"/>
          <w:i w:val="false"/>
          <w:color w:val="000000"/>
          <w:sz w:val="28"/>
        </w:rPr>
        <w:t xml:space="preserve">
                                        қоғамының бас директоры;      </w:t>
      </w:r>
    </w:p>
    <w:p>
      <w:pPr>
        <w:spacing w:after="0"/>
        <w:ind w:left="0"/>
        <w:jc w:val="both"/>
      </w:pPr>
      <w:r>
        <w:rPr>
          <w:rFonts w:ascii="Times New Roman"/>
          <w:b w:val="false"/>
          <w:i w:val="false"/>
          <w:color w:val="000000"/>
          <w:sz w:val="28"/>
        </w:rPr>
        <w:t xml:space="preserve">     Әбсәметов                         - Қазақстан Республикасының </w:t>
      </w:r>
      <w:r>
        <w:br/>
      </w:r>
      <w:r>
        <w:rPr>
          <w:rFonts w:ascii="Times New Roman"/>
          <w:b w:val="false"/>
          <w:i w:val="false"/>
          <w:color w:val="000000"/>
          <w:sz w:val="28"/>
        </w:rPr>
        <w:t xml:space="preserve">
     Меліс Құдысұлы                      Білім және ғылым </w:t>
      </w:r>
      <w:r>
        <w:br/>
      </w:r>
      <w:r>
        <w:rPr>
          <w:rFonts w:ascii="Times New Roman"/>
          <w:b w:val="false"/>
          <w:i w:val="false"/>
          <w:color w:val="000000"/>
          <w:sz w:val="28"/>
        </w:rPr>
        <w:t xml:space="preserve">
                                         министрлігі Ғылым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Поспелов                          - Қазақстан Республикасы </w:t>
      </w:r>
      <w:r>
        <w:br/>
      </w:r>
      <w:r>
        <w:rPr>
          <w:rFonts w:ascii="Times New Roman"/>
          <w:b w:val="false"/>
          <w:i w:val="false"/>
          <w:color w:val="000000"/>
          <w:sz w:val="28"/>
        </w:rPr>
        <w:t xml:space="preserve">
     Николай Николаевич                  Қорғаныс министрінің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Қанешев                           - Қазақстан Республикасының </w:t>
      </w:r>
      <w:r>
        <w:br/>
      </w:r>
      <w:r>
        <w:rPr>
          <w:rFonts w:ascii="Times New Roman"/>
          <w:b w:val="false"/>
          <w:i w:val="false"/>
          <w:color w:val="000000"/>
          <w:sz w:val="28"/>
        </w:rPr>
        <w:t xml:space="preserve">
     Біржан Бисекенұлы                   Көлік және коммуникациялар </w:t>
      </w:r>
      <w:r>
        <w:br/>
      </w:r>
      <w:r>
        <w:rPr>
          <w:rFonts w:ascii="Times New Roman"/>
          <w:b w:val="false"/>
          <w:i w:val="false"/>
          <w:color w:val="000000"/>
          <w:sz w:val="28"/>
        </w:rPr>
        <w:t xml:space="preserve">
                                         министрлігі Байланыс және </w:t>
      </w:r>
      <w:r>
        <w:br/>
      </w:r>
      <w:r>
        <w:rPr>
          <w:rFonts w:ascii="Times New Roman"/>
          <w:b w:val="false"/>
          <w:i w:val="false"/>
          <w:color w:val="000000"/>
          <w:sz w:val="28"/>
        </w:rPr>
        <w:t xml:space="preserve">
                                         ақпараттандыру жөніндегі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Гусак                             - "Ұлттық ақпараттық </w:t>
      </w:r>
      <w:r>
        <w:br/>
      </w:r>
      <w:r>
        <w:rPr>
          <w:rFonts w:ascii="Times New Roman"/>
          <w:b w:val="false"/>
          <w:i w:val="false"/>
          <w:color w:val="000000"/>
          <w:sz w:val="28"/>
        </w:rPr>
        <w:t xml:space="preserve">
     Дмитрий Иосифович                   технологиялар" жабық </w:t>
      </w:r>
      <w:r>
        <w:br/>
      </w:r>
      <w:r>
        <w:rPr>
          <w:rFonts w:ascii="Times New Roman"/>
          <w:b w:val="false"/>
          <w:i w:val="false"/>
          <w:color w:val="000000"/>
          <w:sz w:val="28"/>
        </w:rPr>
        <w:t xml:space="preserve">
                                         акционерлік қоғамының </w:t>
      </w:r>
      <w:r>
        <w:br/>
      </w:r>
      <w:r>
        <w:rPr>
          <w:rFonts w:ascii="Times New Roman"/>
          <w:b w:val="false"/>
          <w:i w:val="false"/>
          <w:color w:val="000000"/>
          <w:sz w:val="28"/>
        </w:rPr>
        <w:t xml:space="preserve">
                                         президенті; </w:t>
      </w:r>
    </w:p>
    <w:p>
      <w:pPr>
        <w:spacing w:after="0"/>
        <w:ind w:left="0"/>
        <w:jc w:val="both"/>
      </w:pPr>
      <w:r>
        <w:rPr>
          <w:rFonts w:ascii="Times New Roman"/>
          <w:b w:val="false"/>
          <w:i w:val="false"/>
          <w:color w:val="000000"/>
          <w:sz w:val="28"/>
        </w:rPr>
        <w:t xml:space="preserve">     Бектасов                          - Қазақстан Республикасының </w:t>
      </w:r>
      <w:r>
        <w:br/>
      </w:r>
      <w:r>
        <w:rPr>
          <w:rFonts w:ascii="Times New Roman"/>
          <w:b w:val="false"/>
          <w:i w:val="false"/>
          <w:color w:val="000000"/>
          <w:sz w:val="28"/>
        </w:rPr>
        <w:t xml:space="preserve">
     Әділбек Қатаямұлы                   Қаржы министрлігі Қазына- </w:t>
      </w:r>
      <w:r>
        <w:br/>
      </w:r>
      <w:r>
        <w:rPr>
          <w:rFonts w:ascii="Times New Roman"/>
          <w:b w:val="false"/>
          <w:i w:val="false"/>
          <w:color w:val="000000"/>
          <w:sz w:val="28"/>
        </w:rPr>
        <w:t xml:space="preserve">
                                         шылық комитеті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Исин                              - Қазақстан Республикасының </w:t>
      </w:r>
      <w:r>
        <w:br/>
      </w:r>
      <w:r>
        <w:rPr>
          <w:rFonts w:ascii="Times New Roman"/>
          <w:b w:val="false"/>
          <w:i w:val="false"/>
          <w:color w:val="000000"/>
          <w:sz w:val="28"/>
        </w:rPr>
        <w:t xml:space="preserve">
     Нұрлан Құрманғалиұлы                Қаржы министрлігі "ҚЖАО"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кәсіпорнының бас директоры; </w:t>
      </w:r>
    </w:p>
    <w:p>
      <w:pPr>
        <w:spacing w:after="0"/>
        <w:ind w:left="0"/>
        <w:jc w:val="both"/>
      </w:pPr>
      <w:r>
        <w:rPr>
          <w:rFonts w:ascii="Times New Roman"/>
          <w:b w:val="false"/>
          <w:i w:val="false"/>
          <w:color w:val="000000"/>
          <w:sz w:val="28"/>
        </w:rPr>
        <w:t xml:space="preserve">     Евсюков                           - Қазақстан Республикасының </w:t>
      </w:r>
      <w:r>
        <w:br/>
      </w:r>
      <w:r>
        <w:rPr>
          <w:rFonts w:ascii="Times New Roman"/>
          <w:b w:val="false"/>
          <w:i w:val="false"/>
          <w:color w:val="000000"/>
          <w:sz w:val="28"/>
        </w:rPr>
        <w:t xml:space="preserve">
     Александр Васильевич                Мемлекеттік кіріс </w:t>
      </w:r>
      <w:r>
        <w:br/>
      </w:r>
      <w:r>
        <w:rPr>
          <w:rFonts w:ascii="Times New Roman"/>
          <w:b w:val="false"/>
          <w:i w:val="false"/>
          <w:color w:val="000000"/>
          <w:sz w:val="28"/>
        </w:rPr>
        <w:t xml:space="preserve">
                                         министрлігі Ақпараттық </w:t>
      </w:r>
      <w:r>
        <w:br/>
      </w:r>
      <w:r>
        <w:rPr>
          <w:rFonts w:ascii="Times New Roman"/>
          <w:b w:val="false"/>
          <w:i w:val="false"/>
          <w:color w:val="000000"/>
          <w:sz w:val="28"/>
        </w:rPr>
        <w:t xml:space="preserve">
                                         технологиялар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"Жақыпов                          - Қазақстан Республикасы </w:t>
      </w:r>
      <w:r>
        <w:br/>
      </w:r>
      <w:r>
        <w:rPr>
          <w:rFonts w:ascii="Times New Roman"/>
          <w:b w:val="false"/>
          <w:i w:val="false"/>
          <w:color w:val="000000"/>
          <w:sz w:val="28"/>
        </w:rPr>
        <w:t xml:space="preserve">
     Мірболат Хабиұлы"                   Президентінің Әкімшілігі </w:t>
      </w:r>
      <w:r>
        <w:br/>
      </w:r>
      <w:r>
        <w:rPr>
          <w:rFonts w:ascii="Times New Roman"/>
          <w:b w:val="false"/>
          <w:i w:val="false"/>
          <w:color w:val="000000"/>
          <w:sz w:val="28"/>
        </w:rPr>
        <w:t xml:space="preserve">
                                         Жалпы бөлімнің меңгерушісі" </w:t>
      </w:r>
    </w:p>
    <w:p>
      <w:pPr>
        <w:spacing w:after="0"/>
        <w:ind w:left="0"/>
        <w:jc w:val="both"/>
      </w:pPr>
      <w:r>
        <w:rPr>
          <w:rFonts w:ascii="Times New Roman"/>
          <w:b w:val="false"/>
          <w:i w:val="false"/>
          <w:color w:val="000000"/>
          <w:sz w:val="28"/>
        </w:rPr>
        <w:t xml:space="preserve">     деген жолда "меңгерушісі" деген сөзден кейін "төрағаның орынбасары" деген сөздермен толықтырылсын;      </w:t>
      </w:r>
    </w:p>
    <w:p>
      <w:pPr>
        <w:spacing w:after="0"/>
        <w:ind w:left="0"/>
        <w:jc w:val="both"/>
      </w:pPr>
      <w:r>
        <w:rPr>
          <w:rFonts w:ascii="Times New Roman"/>
          <w:b w:val="false"/>
          <w:i w:val="false"/>
          <w:color w:val="000000"/>
          <w:sz w:val="28"/>
        </w:rPr>
        <w:t xml:space="preserve">     "Бектасов Әбен Ағыбайұлы"          - Қазақстан Республикасының </w:t>
      </w:r>
      <w:r>
        <w:br/>
      </w:r>
      <w:r>
        <w:rPr>
          <w:rFonts w:ascii="Times New Roman"/>
          <w:b w:val="false"/>
          <w:i w:val="false"/>
          <w:color w:val="000000"/>
          <w:sz w:val="28"/>
        </w:rPr>
        <w:t xml:space="preserve">
                                          Мемлекеттік кіріс вице- </w:t>
      </w:r>
      <w:r>
        <w:br/>
      </w:r>
      <w:r>
        <w:rPr>
          <w:rFonts w:ascii="Times New Roman"/>
          <w:b w:val="false"/>
          <w:i w:val="false"/>
          <w:color w:val="000000"/>
          <w:sz w:val="28"/>
        </w:rPr>
        <w:t xml:space="preserve">
                                          министрі; </w:t>
      </w:r>
      <w:r>
        <w:br/>
      </w:r>
      <w:r>
        <w:rPr>
          <w:rFonts w:ascii="Times New Roman"/>
          <w:b w:val="false"/>
          <w:i w:val="false"/>
          <w:color w:val="000000"/>
          <w:sz w:val="28"/>
        </w:rPr>
        <w:t xml:space="preserve">
      деген жолда "Қазақстан Республикасының Мемлекеттік кіріс вице-министрі" деген сөздер "Қазақтелеком" ашық акционерлік қоғамының президенті" деген сөздермен ауыстырылсын;  </w:t>
      </w:r>
      <w:r>
        <w:br/>
      </w:r>
      <w:r>
        <w:rPr>
          <w:rFonts w:ascii="Times New Roman"/>
          <w:b w:val="false"/>
          <w:i w:val="false"/>
          <w:color w:val="000000"/>
          <w:sz w:val="28"/>
        </w:rPr>
        <w:t xml:space="preserve">
      "Құзытбаева - Қазақстан Республикасының  </w:t>
      </w:r>
      <w:r>
        <w:br/>
      </w:r>
      <w:r>
        <w:rPr>
          <w:rFonts w:ascii="Times New Roman"/>
          <w:b w:val="false"/>
          <w:i w:val="false"/>
          <w:color w:val="000000"/>
          <w:sz w:val="28"/>
        </w:rPr>
        <w:t xml:space="preserve">
      Ажар Қилымбекқызы Көлік және коммуникациялар  </w:t>
      </w:r>
      <w:r>
        <w:br/>
      </w:r>
      <w:r>
        <w:rPr>
          <w:rFonts w:ascii="Times New Roman"/>
          <w:b w:val="false"/>
          <w:i w:val="false"/>
          <w:color w:val="000000"/>
          <w:sz w:val="28"/>
        </w:rPr>
        <w:t xml:space="preserve">
                                             вице-министрі"  </w:t>
      </w:r>
      <w:r>
        <w:br/>
      </w:r>
      <w:r>
        <w:rPr>
          <w:rFonts w:ascii="Times New Roman"/>
          <w:b w:val="false"/>
          <w:i w:val="false"/>
          <w:color w:val="000000"/>
          <w:sz w:val="28"/>
        </w:rPr>
        <w:t xml:space="preserve">
      деген жолда "Қазақстан Республикасының Көлік және коммуникациялар вице-министрі" деген сөздер "Қазақстан Республикасының Әділет вице-министрі" деген сөздермен ауыстырылсын;  </w:t>
      </w:r>
      <w:r>
        <w:br/>
      </w:r>
      <w:r>
        <w:rPr>
          <w:rFonts w:ascii="Times New Roman"/>
          <w:b w:val="false"/>
          <w:i w:val="false"/>
          <w:color w:val="000000"/>
          <w:sz w:val="28"/>
        </w:rPr>
        <w:t xml:space="preserve">
      көрсетілген құрамнан Қанат Бекмырзаұлы Саудабаев, Серік Мінуәрұлы Бүркітбаев, Владимир Сергеевич Школьник, Ораз Әлиұлы Жандосов, Нұралы Сұлтанұлы Бектұрғанов, Қайрат Молдрахманұлы Смағұлов, Ренат Әсембайұлы Медетбеков, Нұрлан Заркешұлы Сақыпов, Асқар Қайратұлы Нәсиев, Марат Нұрғалиұлы Мінікаев, Александр Сергеевич Судьин, Данияр Рүстемұлы Әбілғазин, Мерей Құрманұлы Уәйісов, Виктор Иванович Дробжев, Рәшид Алтайұлы Аманжолов, Нәйла Құрманбекқызы Абдулина шығарылсын;  </w:t>
      </w:r>
      <w:r>
        <w:br/>
      </w:r>
      <w:r>
        <w:rPr>
          <w:rFonts w:ascii="Times New Roman"/>
          <w:b w:val="false"/>
          <w:i w:val="false"/>
          <w:color w:val="000000"/>
          <w:sz w:val="28"/>
        </w:rPr>
        <w:t xml:space="preserve">
      2) Бірыңғай ақпараттық кеңістікті қалыптастыру жөніндегі жұмыс пен мемлекеттік мекемелерді ақпараттандыру процестерін үйлестіру жөніндегі комиссия туралы ережеде:  </w:t>
      </w:r>
      <w:r>
        <w:br/>
      </w:r>
      <w:r>
        <w:rPr>
          <w:rFonts w:ascii="Times New Roman"/>
          <w:b w:val="false"/>
          <w:i w:val="false"/>
          <w:color w:val="000000"/>
          <w:sz w:val="28"/>
        </w:rPr>
        <w:t xml:space="preserve">
      І "Жалпы ережелер" деген тараудағы: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"Энергетика, индустрия және сауда министрлігі" деген сөздер "Энергетика және минералдық ресурстар министрлігі" деген сөздермен ауыстырылсын;  </w:t>
      </w:r>
      <w:r>
        <w:br/>
      </w:r>
      <w:r>
        <w:rPr>
          <w:rFonts w:ascii="Times New Roman"/>
          <w:b w:val="false"/>
          <w:i w:val="false"/>
          <w:color w:val="000000"/>
          <w:sz w:val="28"/>
        </w:rPr>
        <w:t xml:space="preserve">
      ", Көлік және коммуникациялар министрлігі," және "Қазақстан Республикасының Төтенше жағдайлар жөніндегі агенттігі" деген сөздерден кейін тиісінше ", Экономика және сауда министрлігі" және "Қазақстан Республикасының Мемлекеттік құпияларды қорғау жөніндегі агенттігі" деген сөздермен толықтырылсын; </w:t>
      </w:r>
      <w:r>
        <w:br/>
      </w:r>
      <w:r>
        <w:rPr>
          <w:rFonts w:ascii="Times New Roman"/>
          <w:b w:val="false"/>
          <w:i w:val="false"/>
          <w:color w:val="000000"/>
          <w:sz w:val="28"/>
        </w:rPr>
        <w:t xml:space="preserve">
     ІІІ "Комиссияның қызметін ұйымдастыру" деген тараудағы: </w:t>
      </w:r>
      <w:r>
        <w:br/>
      </w:r>
      <w:r>
        <w:rPr>
          <w:rFonts w:ascii="Times New Roman"/>
          <w:b w:val="false"/>
          <w:i w:val="false"/>
          <w:color w:val="000000"/>
          <w:sz w:val="28"/>
        </w:rPr>
        <w:t xml:space="preserve">
     12-тармақтағы "Қазақстан Республикасы Премьер-Министрінің Кеңсесіне" деген сөздер "Көлік және коммуникациялар министрлігінің Байланыс және ақпараттандыру жөніндегі комитетіне" деген сөздермен ауыстырылсын. </w:t>
      </w:r>
      <w:r>
        <w:br/>
      </w: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