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23e" w14:textId="8a64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мамырдағы N 664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қаңтар N 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егінді жинауға дейінгі кезеңде мемлекеттік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астығының сақталуын қамтамасыз ету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"Мемлекеттік қордағы астықтың сақталуын қамтамасыз ету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шұғыл шаралар туралы" Қазақстан Республикасы Үкіметінің 1999 жылғы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"2000 жылдың 31 желтоқсанына" деген сөздер "2001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тамызына"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