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4941" w14:textId="662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21 қарашадағы N 1415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қаңтар N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"Азаматтарға еңбекке жарамсыздық парақтарын және еңбекке уақытша 
жарамсыздық анықтамаларын беру тәртібі туралы ережені бекіту туралы" 
Қазақстан Республикасы Үкіметінің 1996 жылғы 21 қарашадағы N 1415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P961415_ </w:t>
      </w:r>
      <w:r>
        <w:rPr>
          <w:rFonts w:ascii="Times New Roman"/>
          <w:b w:val="false"/>
          <w:i w:val="false"/>
          <w:color w:val="000000"/>
          <w:sz w:val="28"/>
        </w:rPr>
        <w:t>
қаулысының (Қазақстан Республикасының ПҮКЖ-ы, 1996 ж., N 47, 458-құжат) 
күші жойылды деп танылсын.
     2. Осы қаулы жарияланған күнінен бастап күшіне енеді.
     Қазақстан Республикасының
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