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5cfd" w14:textId="e675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22 қаңтар N 101.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"Экономикалық саясат жөніндегі кеңес құру туралы" Қазақстан 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жөніндегі кеңестің құрамы жаңа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"Жандосов Ораз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Әлиұлы                       Министрінің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Құлекеев Жақсыбек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Әбдірахметұлы                Экономика және сауда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Төлеубекұлы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 Зейнолла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Халидоллаұлы                 Мемлекеттік кіріс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 Григорий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Александрович                Банкінің төрағасы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Жолдасбеков Азамат         - Қазақстан Республикасы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Мырзаданұлы                  қағаздар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 Қайрат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Нематұлы                     Стратегиялық жоспарлау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Ертілесова Жаннат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Жұрғалиқызы                  Президентінің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Бәйменов Әлихан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Мұхамедияұлы   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 Берік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Мәжитұлы           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бәсекелестікті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бизнесті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агенттігінің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Экономика және сауда министрлігі бір айлық мерзімде Экономикалық саясат жөніндегі кеңес туралы ережені әзірлесін және белгіленген тәртіппен Үкіметтің қарауына енгізсін.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