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514" w14:textId="037f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"Сертификаттау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қаңтар N 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"Сертификаттау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Жоба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"Сертификаттау туралы" Қазақстан Республикасының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өзгерістер мен толықтырулар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1-бап. "Сертификаттау туралы" Қазақстан Республикасының 1999 жылғы 16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(Қазақстан Республикасы Парламентінің Жаршысы, 1999 ж., N 20, 725-құжат)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6-баптың 2-тармағында: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"сәйкестік сертификаттарының (сәйкестік сертификаттарының көшірмелері), сәйкестік туралы декларацияның (сәйкестік туралы декларациялар көшірмелерінің), мемлекеттік сертификаттау жүйесінің сәйкестік белгілерінің нысандарын, оларды мемлекеттік сертификаттау жүйесінің тізбесінде тіркеу және қолдану тәртібін белгілеу;"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"сәйкестігі сәйкестік туралы декларациямен расталуы мүмкін, міндетті сертификаттауға жататын өнімдер мен қызмет көрсетулер тізбесін белгілеу".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11-бап мынадай мазмұндағы төртінші, бесінші және алтыншы бөліктермен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сертификаттауға жататын өнімдердің (қызмет көрсетулердің) сәйкестігін растауды, беруші (дайындаушы, сатушы, орындаушы) сәйкестігі туралы декларациямен расталуы мүмкін өнімдер мен қызмет көрсетулердің тізбесіне сәйкестігі туралы декларация қабылдау туралы жүргізе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Стандарттау, метрология және сертификаттау жөніндегі уәкілетті мемлекеттік орган белгілеген тәртіппен қабылданған сәйкестік туралы декларация оған декларация ресімделген өнім аккредиттелген саладағы сертификаттау жөніндегі органда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Сәйкестік туралы декларацияны қабылдау арқылы нормативтік құжаттардың талаптарына оның сәйкестігін растайтын беруші (дайындаушы, сатушы, орындаушы) заңдарға сәйкес осы өнімнің (көрсетілген қызметтің) сапасы мен қауіпсіздігі үшін жауап береді.".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бірінші бөлігі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"Сәйкестік сертификаты (сәйкестік сертификатының көшірмесі) және (немесе) сәйкестік белгісі немесе сәйкестік туралы декларациясы (сәйкестік туралы декларацияның көшірмесі) жоқ, міндетті сертификаттауға жататын өнімдерді, жұмыстарды, қызмет көрсетулерді сатуға тыйым салынады.";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2-тармақтың бірінші бөлігі "сертификатының" деген сөзден кейін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"(сертификаттың көшірмесі)" сөздерімен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15-бапта: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бірінші абзацы "талаптар" деген сөзден кейін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сертификаттау туралы заңдары және"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күнінен бастап қолдануға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