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0dcf" w14:textId="4140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қарашадағы N 1754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қаңтар N 90.
Күші жойылды - ҚР Үкіметінің 2004.10.28. N 1111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аграрлық бейіндегі кейбір республикалық мемлекеттік қазыналық кәсіпорындарын коммуналдық меншікке беру туралы" Қазақстан Республикасы Үкіметінің 2000 жылғы 27 қыркүйектегі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1465 </w:t>
      </w:r>
      <w:r>
        <w:rPr>
          <w:rFonts w:ascii="Times New Roman"/>
          <w:b w:val="false"/>
          <w:i w:val="false"/>
          <w:color w:val="000000"/>
          <w:sz w:val="28"/>
        </w:rPr>
        <w:t>
  қаулысына 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министрлігінің мәселелері" туралы Қазақстан Республикасы Үкіметінің 1999 жылғы 19 қарашадағы N 1754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51, 504-құжат)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министрлігінің қарамағындағы ұйымдардың тізбесіндегі: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"Республикалық мемлекеттік кәсіпорындар" бөліміндегі реттік нөмірлері 113, 115, 123, 128, 134, 139, 141, 143-жолдар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