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95c" w14:textId="b297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6 ақпандағы N 170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қаңтар N 73. Күші жойылды -  Қазақстан Республикасы Үкіметінің 2002.01.11. N 41 қаулысымен. ~P020041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еңбекақы төлеуді ұйымдастыруды 
жетілдіру туралы" Қазақстан Республикасы Үкіметінің 1997 жылғы 6 ақпандағы 
N 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ПҮКЖ-ы, 1997 ж., N 6, 
46-құжат)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үшінші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"мемлекеттік органдар болып табылмайтын мемлекеттік мекемелер олардың 
жалақысы қолданылып жүрген заңнамада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Р000281_ </w:t>
      </w:r>
      <w:r>
        <w:rPr>
          <w:rFonts w:ascii="Times New Roman"/>
          <w:b w:val="false"/>
          <w:i w:val="false"/>
          <w:color w:val="000000"/>
          <w:sz w:val="28"/>
        </w:rPr>
        <w:t>
  көзделген барлық 
қосымша ақылар мен үстеме ақылар ескерілгенде, бұрын алынған қосымша 
ақылар мен үстеме ақылар, салалық, аудандық коэффициенттер, биік таулы, 
шөл далалы және сусыз жерлерде жұмыс істегені үшін коэффициенттер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ескерілгенде бұрын алып жүрген жалақысынан төмен болған және сол 
лауазымында жұмыс істеуін жалғастырған жағдайда қызметкерлерге жалақы 
айырмасын төлейді. Бұл ретте көрсетілген айырма жалақы қорында көзделеді.".
     2. Осы қаулы 2001 жылдың 1 қаңтарынан бастап күшіне енеді.
     Қазақстан Республикасының
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