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1453" w14:textId="8511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 арқылы Ресей Федерациясынан Өзбекстан Республикасына ядролық отынның (ИРТ-3М үлгiсiндегi жылу бөлгiш жиналымдар) транзитiне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18 қаңтар N 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"Қару-жараққа, әскери техникаға және екiұдай мақсаттағы өнiмге экспорттық бақылау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1996 жылғы 18 маусымдағы Заңына және "Экспорттық бақылауға жататын өнiмдер транзитiнiң кейбiр мәселелерi" туралы Қазақстан Республикасы Үкiметiнiң 1999 жылғы 11 тамыздағы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аумағы арқылы Ресей Федерациясынан Өзбекстан Республикасына қосымшаға сәйкес санда 1996 жылғы 22 маусымдағы N 5922 келiсiм-шарт бойынша Өзбекстан Республикасы Ғылым академиясының Ядролық физика институты үшiн (Өзбекстан Республикасы, Ташкент қаласы) "Новосибирск химконцентраттар зауыты" ашық акционерлiк қоғамы (Ресей Федерациясы, Новосибирск қаласы) беретiн ядролық отынның (ИРТ-3М үлгiсiндегi жылу бөлгiш жиналымдар) транзитiне рұқсат етiлсiн.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Көлiк және коммуникациялар министрлігі Азаматтық авиация халықаралық ұйымының кеңесi бекiткен қолданыстағы Әуе арқылы қауiптi жүктердi қауiпсiз тасымалдау жөнiндегi техникалық нұсқаулыққа (ИКАО)/Дос 9284 - АН/905 және басқа да нормативтiк құқықтық кесiмдерге сәйкес айрықша қауiпсiздiк шараларын сақтай отырып, Қазақстан Республикасының аумағы арқылы Новосибирск-Қарағанды-Ташкент бағыты бойынша "Волга-Днепр" авиакомпаниясының әуе кемесiмен жүзеге асырылатын жүктiң транзиттiк тасымалын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Мемлекеттiк кiрiс министрлігiнiң Кеден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комитетi заңнамада белгiленген тәртіппен Қазақстан Республикасының аумағы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арқылы ядролық отынның (ИРТ-3М үлгісіндегі жылу бөлгіш жиналымдар)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транзитін бақылауды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Қазақстан Республикасының Энергетика және минералдық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 осы қаулыны іске асыру мақсатында қажетті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 Yкiметiнiң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2001 жылғы 18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N 69 қаулысына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1996 жылғы 22 маусымдағы N 5922 келiсiм-шартының қосымшасына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сәйкес Өзбекстан Республикасы Ғылым академиясының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Ядролық физика институты үшiн "Новосибирск химконцентраттар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зауыты" ашық акционерлiк қоғамы беретiн тауарлар саны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 СЭҚ ТН   !   Тауардың   !  Өлшем  ! Саны ! Бірлік үшін ! Жалпы құны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р/с!    коды    !     атауы    ! бірлігі !      ! бағасы АҚШ  !    АҚШ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 !              !         !      ! долларымен  ! долларымен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 840130000   ядролық отын   жиналымдар  24       12570      301680.00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(ИРТ-3М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үлгісіндегі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жылу бөлгіш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жиналымдар)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Багарова Ж.А.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