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fd75" w14:textId="eecf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"Қазақстан Республикасының Мемлекеттік материалдық резервтер жөніндегі агенттігін құру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18 қаңтар N 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жекелеген мемлекеттік органдарын қайта ұйымдастыру, тарату және құру туралы" 2000 жылғы 13 желтоқсандағы N 507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U000507_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"Қазақстан Республикасының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материалдық резервтер жөніндегі агенттігін құру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Жарлығының жобасы Қазақстан Республикасы Президентінің қарауына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Қазақстан Республикасы Президентінің Жарлығы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Мемлекеттік материалдық резервтер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жөніндегі агенттігін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Республикасының Конституциясы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44-бабының 3) тармақшасына және "Қазақстан Республикасының Президенті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Z952733_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Конституциялық заңының 10-бабына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Мемлекеттік материалдық резервтер жөніндегі агенттігі (бұдан әрі - Агенттік) Қазақстан Республикасы Үкіметінің құрамына енбейтін орталық атқарушы орган ретінде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Агенттікке мынадай негізгі міндеттерді орындау жүктелсін: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материалдық резерв жүйесін басқаруды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материалдық резервтің пайдаланылуын және сақталуын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басқару мен бақылауды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мемлекеттік материалдық резерв жүйесін қалыптастыру және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мемлекеттік материалдық резерв саласындағы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заңнамасының сақталуын бақылау;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мемлекеттік материалдық резерв саласындағы заңнамалық және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нормативтік құқықтық кесімдерді әзірлеу.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Қазақстан Республикасының Үкіметі: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бір айлық мерзімде Агенттік туралы ережені бекітсін;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заңнаманы осы Жарлықпен сәйкес келтіру жөнінде шаралар қабылдасын;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осы Жарлықпен туындайтын өзге де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Жарлықтың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Президентінің Әкімшілігіне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Жарлық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