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c9a3" w14:textId="059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"Геология, экология және табиғи ресурстар ақпараттық-талдау орталығы" республикалық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16 қаңтардағы N 55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Табиғи ресурстар және қоршаған ортаны қорғау министрлiгiнiң "Қазақстан Республикасының геология, экология және табиғи ресурстар ақпараттық-талдау орталығы" республикалық мемлекеттiк кәсiпорны бөлу жолымен: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Энергетика және минералдық ресурстар министрлiгi Геология және жер қойнауын қорғау комитетiнiң Алматы қаласындағы шаруашылық жүргiзу құқығындағы "Қазақстан Республикасы геология және минералдық ресурстар ақпараттық-талдау орталығы" республикалық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Табиғи ресурстар және қоршаған ортаны қорғау министрлiгiнiң Көкшетау қаласындағы шаруашылық жүргiзу құқығындағы "Табиғи ресурстар және қоршаған ортаны қорғау ақпараттық-талдау орталығы" республикалық мемлекеттiк кәсiпорны болып қайта ұйымдастырылсын.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ресурстар және қоршаған ортаны қорғау министрлiгi, Энергетика және минералдық ресурстар министрлiгi теңгерiм бөлiнiсiн бекiту кезiнде Алматы қаласында орналасқан Геологиялық мұражайдың және Бизнес-клубтың мүлiктерiн Қазақстан Республикасының Энергетика және минералдық ресурстар министрлiгi Геология және жер қойнауын қорғау комитетiнiң "Қазақстан Республикасы геология және минералдық ресурстар ақпараттық-талдау орталығы" республикалық мемлекеттiк кәсiпорнына берудi көздесiн.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1-тармағының 1) тармақшасында көрсетiлген кәсiпорынның минералдық-шикiзат кешенi саласындағы ақпараттық-консультациялық қызметтi және ақпараттық қамтамасыз етудi жүзеге асыруы;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1-тармағының 2) тармақшасында көрсетiлген кәсiпорынның табиғи ресурстар және қоршаған ортаны қорғау саласындағы ақпараттық-консультациялық қызметтi және ақпараттық қамтамасыз етудi жүзеге асыруы қызметiнiң негiзгi мәнi болып айқындалсын.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1-тармағының 1) тармақшасында көрсетiлген кәсiпорынды мемлекеттiк басқару органы, сондай-ақ оған қатысты мемлекеттiк меншiк құқығы субъектiсiнiң функцияларын жүзеге асыратын орган болып Қазақстан Республикасы Энергетика және минералдық ресурстар министрлiгiнiң Геология және жер қойнауын қорғау комитетi белгiленсiн.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1-тармағының 2) тармақшасында көрсетiлген кәсiпорынды мемлекеттiк басқару органы, сондай-ақ оған қатысты мемлекеттiк меншiк құқығы субъектiсiнiң функцияларын жүзеге асыратын орган болып Қазақстан Республикасының Табиғи ресурстар және қоршаған ортаны қорғау министрлiгi белгiленсiн.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Энергетика және минералдық ресурстар министрлiгi, Табиғи ресурстар және қоршаған ортаны қорғау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кәсiпорындардың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