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d571" w14:textId="147d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1999 жылғы 3 желтоқсандағы N 1854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13 қаңтар N 42. Күші жойылды - Қазақстан Республикасы Үкіметінің 2002.01.11. N 31 қаулысымен. ~P020031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етеді:
</w:t>
      </w:r>
      <w:r>
        <w:br/>
      </w:r>
      <w:r>
        <w:rPr>
          <w:rFonts w:ascii="Times New Roman"/>
          <w:b w:val="false"/>
          <w:i w:val="false"/>
          <w:color w:val="000000"/>
          <w:sz w:val="28"/>
        </w:rPr>
        <w:t>
          1. "Зейнетақы төлеу жөнiндегi мемлекеттiк орталықтан зейнетақы 
төлемдерiнiң мөлшерiн арттырудың тәртiбi туралы ережелердi бекiту туралы" 
Қазақстан Республикасы Yкiметiнiң 1999 жылғы 3 желтоқсандағы N 1854 
</w:t>
      </w:r>
      <w:r>
        <w:rPr>
          <w:rFonts w:ascii="Times New Roman"/>
          <w:b w:val="false"/>
          <w:i w:val="false"/>
          <w:color w:val="000000"/>
          <w:sz w:val="28"/>
        </w:rPr>
        <w:t xml:space="preserve"> P991854_ </w:t>
      </w:r>
      <w:r>
        <w:rPr>
          <w:rFonts w:ascii="Times New Roman"/>
          <w:b w:val="false"/>
          <w:i w:val="false"/>
          <w:color w:val="000000"/>
          <w:sz w:val="28"/>
        </w:rPr>
        <w:t>
  қаулысына (Қазақстан Республикасының ПYКЖ-ы, 1999 ж., N 53, 
528-құжат) мынадай өзгерiстер енгiзiлсiн:
</w:t>
      </w:r>
      <w:r>
        <w:br/>
      </w:r>
      <w:r>
        <w:rPr>
          <w:rFonts w:ascii="Times New Roman"/>
          <w:b w:val="false"/>
          <w:i w:val="false"/>
          <w:color w:val="000000"/>
          <w:sz w:val="28"/>
        </w:rPr>
        <w:t>
          көрсетiлген қаулымен бекiтiлген Зейнетақы төлеу жөнiндегi мемлекеттiк 
орталықтан зейнетақы төлемдерiнiң мөлшерiн арттырудың тәртiбi туралы 
ережеде:
</w:t>
      </w:r>
      <w:r>
        <w:br/>
      </w:r>
      <w:r>
        <w:rPr>
          <w:rFonts w:ascii="Times New Roman"/>
          <w:b w:val="false"/>
          <w:i w:val="false"/>
          <w:color w:val="000000"/>
          <w:sz w:val="28"/>
        </w:rPr>
        <w:t>
          2-тармақтағы "Орталықтан төленетiн ең аз зейнетақы төлемдерiнiң 
мөлшерi ғана арттырылады" деген сөздер "Орталықтан төленетiн 10000 
теңгеден аспайтын зейнетақы төлемдерiнiң мөлшерi арттырылады" деген 
сөздермен ауыстырылсын;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Орталықтан төленетiн зейнетақы төлемдерiнiң мөлшерi өткен жылғы 
ең аз зейнетақы мөлшерiнен тұтыну бағаларының болжамдық орташа жылдық 
индексi ескерiле отырып есептелген сомаға арттырылады.";
</w:t>
      </w:r>
      <w:r>
        <w:br/>
      </w:r>
      <w:r>
        <w:rPr>
          <w:rFonts w:ascii="Times New Roman"/>
          <w:b w:val="false"/>
          <w:i w:val="false"/>
          <w:color w:val="000000"/>
          <w:sz w:val="28"/>
        </w:rPr>
        <w:t>
          6-тармақта "ең аз зейнетақы төлемiнiң мөлшерiн" деген сөздер 
</w:t>
      </w:r>
      <w:r>
        <w:rPr>
          <w:rFonts w:ascii="Times New Roman"/>
          <w:b w:val="false"/>
          <w:i w:val="false"/>
          <w:color w:val="000000"/>
          <w:sz w:val="28"/>
        </w:rPr>
        <w:t>
</w:t>
      </w:r>
    </w:p>
    <w:p>
      <w:pPr>
        <w:spacing w:after="0"/>
        <w:ind w:left="0"/>
        <w:jc w:val="left"/>
      </w:pPr>
      <w:r>
        <w:rPr>
          <w:rFonts w:ascii="Times New Roman"/>
          <w:b w:val="false"/>
          <w:i w:val="false"/>
          <w:color w:val="000000"/>
          <w:sz w:val="28"/>
        </w:rPr>
        <w:t>
"зейнетақы төлемдерiнiң мөлшерiн" деген сөздермен ауыстырылсын.
     7-тармақ алынып тасталсын;
     8-тармақ мынадай редакцияда жазылсын:
     "8. Арттырылған ең аз зейнетақы төлемiнiң мөлшерiнен кем болатын 
зейнетақы төлемдерiнiң толық емес көлемiндегi мөлшерi, Орталықтан 
төленетiн арттырылған ең аз зейнетақы төлемінен нақты еңбек стажына 
барабар белгіленеді.".
     2. Осы қаулы 2001 жылдың 1 қаңтарынан бастап күшіне енеді.
     Қазақстан Республикасының
         Премьер-Министрі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