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647b8" w14:textId="6464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1996 жылғы 19 ақпандағы N 211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қаңтар N 35. Күші жойылды -  Қазақстан Республикасы Үкіметінің 2001.11.01. N 1388 қаулысымен. ~P011388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Дүниежүзілік сауда ұйымына кіруі туралы" Қазақстан Республикасы Үкіметінің 1996 жылғы 19 ақпандағы N 211 </w:t>
      </w:r>
      <w:r>
        <w:rPr>
          <w:rFonts w:ascii="Times New Roman"/>
          <w:b w:val="false"/>
          <w:i w:val="false"/>
          <w:color w:val="000000"/>
          <w:sz w:val="28"/>
        </w:rPr>
        <w:t xml:space="preserve">P960211_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(Қазақстан Республикасының ПҮКЖ-ы, 1996 ж., N 8, 58-құжат)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5-тармақта "Энергетика, индустрия және сауда министрлігі" деген сөздер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"Экономика және сауда министрлігі"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бекітілген, Дүниежүзілік сауда ұйымы (ДСҰ)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мәселелері жөніндегі ведомствоаралық комиссия туралы ережеде: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6-тармақта "Энергетика, индустрия және сауда министрлігінің" деген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сөздер "Экономика және сауда министрлігінің" деген сөздермен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көрсетілген қаулыға қосымша қосымшаға сәйкес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Қазақстан Республикасы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 2001 жылғы 13 қаңтардағы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N 35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Қазақстан Республикасының Дүниежүзілік сауда ұйымының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мәселелері жөніндегі ведомствоаралық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ҚҰРАМЫ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Жандосов               - Қазақстан Республикасы Премьер-Министрінің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 Әлиұлы              орынбасары, төраға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Құлекеев               - Қазақстан Республикасының Экономика және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Жақсыбек Әбдірахметұлы   сауда министрі, төрағаның орынбасары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Әбіқаев                - Қазақстан Республикасының Сыртқы 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Нұртай Әбіқайұлы         бірінші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Досаев                 -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Ерболат Асқарбекұлы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 - Қазақстан Республикасының Көлік және коммуни.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 кациялар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Кәкімжанов             - Қазақстан Республикасының Мемлекеттік кіріс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Зейнолла Халидоллаұлы    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Келімбетов             - Қазақстан Республикасының Стратегиялық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Қайрат Нематұлы          жоспарлау жөніндегі агенттігінің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(келісім бойынша)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Құзытбаева             - Қазақстан Республикасының Әділет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Ажар Қилымбекқызы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Марченко               - Қазақстан Республикасы Ұлттық Банкінің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Григорий Александрович   төрағасы (келісім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Мусина                 - Қазақстан Республикасының Ауыл шаруашылығы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Лилия Сәкенқызы          вице-министрі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