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e045" w14:textId="9c4e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химия зауыты" ашық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қаңтар N 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Павлодар облысы әкімінің ұсыныстарының негізінде "Павлодар химия зауыты" ашық акционерлік қоғамының импортты алмастыратын химиялық өнімді шығару және жоғары технологиялық хлор-сілтілі өндірісін ұйымдастыру жөніндегі өндірістік қызметін қалпына келтіру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"Павлодар химия зауыты" ААҚ акцияларының мемлекеттік пакетін оның жарғылық капиталының 90 (тоқсан) пайызы мөлшерінде Павлодар облысының коммуналдық меншігіне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жаңа редакцияда - ҚР Үкіметінің 2001.03.15. N 349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Павлодар облысының әкімі мен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Экономика және сауда министрлігі 3 (үш) жыл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зауыттың жобалық қуаттарында мембраналық технология бойынша хлор-сілтілі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өндірісті іске қосуды ұйымдастырсын.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өзгерді - ҚР Үкіметінің 2001.03.15.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P010349_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