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fe45" w14:textId="471f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пайдаланушыларды аттестаттаудың тәртібі туралы Ережені бекіту туралы" Қазақстан Республикасы Министрлер Кабинетінің 1994 жылғы 2 ақпандағы N 128 қаулысының және "Қазақстан Республикасы Министрлер Кабинетінің 1994 жылғы 2 ақпандағы N 128 қаулысына толықтырулар енгізу туралы" Қазақстан Республикасы Министрлер Кабинетінің 1994 жылғы 19 мамырдағы N 538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қаңтар N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Президентінің "Жер қойнауы және жер қойнауын 
пайдалану туралы" 1996 жылғы 27 қаңтардағы N 2828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U962828_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
Жарлығына 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Кабинетінің мынадай кейбір 
шешімдерінің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"Жер қойнауын пайдаланушыларды аттестаттаудың тәртібі туралы 
Ережені бекіту туралы" Қазақстан Республикасы Министрлер Кабинетінің 1994 
жылғы 2 ақпандағы N 128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P940128_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
ПҮКЖ-ы, 1994 ж., N 6, 67-құжат);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"Қазақстан Республикасы Министрлер Кабинетінің 1994 жылғы 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ақпандағы N 128 қаулысына толықтыру енгізу туралы" Қазақстан Республикасы 
Министрлер Кабинетінің 1994 жылғы 19 мамырдағы N 538 қаулысы (Қазақстан 
Республикасының ПҮКЖ-ы, 1994 ж., N 22, 232-құжат).
     2. Осы қаулы қол қойылған күнінен бастап күшіне енеді.
     Қазақстан Республикасының
       Премьер-Министрі
Мамандар:
     Багарова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