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2b53" w14:textId="8d52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Н.Ә.Назарбаевтың Дания Корольдігіне 2000 жылғы 25-26 қазандағы ресми сапары барысында қол жеткізілген келісімдер мен уағдаластықтарды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8 қаңтар N 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 Н.Ә.Назарбаевтың Дания Корольдігіне 2000 жылғы 25-26 қазандағы ресми сапары барысында қол жеткізілген келісімдер мен уағдаластықтарды іске асыру және қазақстан-даниялық ынтымақтастығын одан әрі дамытуды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Президенті Н.Ә.Назарбаевтың Дания Корольдігіне 2000 жылғы 25-26 қазандағы ресми сапары барысында қол жеткізілген келісімдер мен уағдаластықтарды іске асыру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 мен мүдделі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ұйымдары Жоспарда көзделген іс-шараларды орындау жөнінде нақты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істер министрлігі кемінде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сайын бір рет Жоспардың орындалу барысы туралы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Үкіметін хабардар етіп отырсын.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2001 жылғы 8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Республикасының Президенті Н.Ә.Назарбаевтың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Дания Корольдігіне 2000 жылғы 25-26 қазандағы ресми сапары барысында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қол жеткізілген келісімдер мен уағдаластықтарды іске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жөніндегі іс-шаралар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 Іс-шара            ! Орындалу   !      Орындалуына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                           ! мерзімі    !      министрліктер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 !            1        ведомстволар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1            2                     3                   4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Қазақстан Республикасының    2001 жыл.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Үкіметі мен Дания Король.    дың бірін.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дігі Үкіметінің арасында.    ші жарты.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ғы инвестицияларды көтер.    жылдығы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мелеу және өзара қорғау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Келісім жобасын қол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қоюға түпкілікті дайындау.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Дания Корольдігі Премьер-    2001 жыл.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Министрінің Қазақстан        дың бірін.  Сыртқы істер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Республикасына ресми сапа.   ші жарты.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рын дайындау және өткізу.    жылдығы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Қазақстан Республикасында    Тұрақты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шағын және орта кәсіпкер.    негізде     Табиғи монополияларды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лік саласындағы ынтымақ.                 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тастықты одан әрі дамыту:                шағын бизнесті қолдау жөнін.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қазақстандық әріптестер                 дегі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іздестіру;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рыногын игеруді               Экономика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жоспарлаған даниялық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кәсіпкерлерге жәрдем                    Қаржы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көрсету;                                Мемлекеттік кіріс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өзара ақпараттар беру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(оның ішінде инвестициялық              Табиғи ресурстар және қор.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салықтық ахуал,                    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жеңілдіктер мен преферен.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циялар туралы);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саладағы жобаларды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аралас несиелендіру 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тіктерін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мүмкіндігін пысықтау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(Danish Mixed Credit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Fасilitу).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Энергетикалық, мұнай-химия.  Тұрақты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лық және тау-кен өндірісі    негізде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секторларындағы ынтымақ.                 ресурстар министрлігі,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тастықты дамыту:           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осы секторларға қызмет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көрсететін машина жасауға                "Қазақойл" ұлттық мұнай-газ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даниялық инвестицияларды                 компаниясы" жабық акционер.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тарту мүмкіндігін зерделеу;              лік қоғамы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Дания тарапына нақты жобалар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Республикасында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жел энергетикасын дамыту.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дағы ынтымақтастықты                     Табиғи ресурстар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жалғастыру;                          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"Мэрек Ойл энд                           министрлігі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Газ" компаниясымен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ынтымақтастықты кеңейту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мүмкіндігін зерделеу.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Көлік және коммуникация.     2001 жыл.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лар секторындағы ынтымақ.    дың бірін.  Көлік және коммуникациялар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тастықты дамыту:             ші жарты.   министрлігі,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Азия аралық темір жол ма.   жылдығы     "Қазақстан темір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гистралінің Солтүстік              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дәлізін бірлесіп пайдалану               кәсіпорны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жолымен транзит-көліктік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саладағы ынтымақтастықты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жолға қою мүмкіндіктерін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зерделеу;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осы сектордағы (контейнер.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лік тасымалдау, мұнай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өнімдерін тасымалдау) 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лық "ЭйПи Меллер Груп" 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паниясымен ынтымақтастықты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жолға қою мүмкіндігін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зерделеу.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Ауыл шаруашылығы саласын.    2001 жыл.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дағы ынтымақтастықты дамы.   дың бірін.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ту:                          ші жарты.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50-ден 100 бас санға         жылдығы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дейінгі сауын сиырлары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бар отбасылық сүт-тауар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фермаларын (шаруа-фермер.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лік шаруашылықтарын)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дамытуға инвестициялар тарту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тәжірибе алмасу;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терең қайта өңделетін сүт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өнімдерін өндіру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даниялық технологиялар 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гізінде шағын кәсіпорындар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Қоршаған ортаны қорғау       2001 жыл.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Арал аймағындағы ша.    дың бірін.  Табиғи ресурстар және қор.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руашылық қызметті қайта      ші жарты.   шаған ортаны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қалпына келтіру саласын.     жылдығы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дағы ынтымақтастықты одан  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әрі дамыту:          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балық өнімдерін өндіру            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қайта өңдеу жөнін.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дегі бірлескен кәсіпорын.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дар құруда дания тарапынан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жәрдем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Сырдария өзені бассейніндегі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Көксарай су қоймасын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жобасын іске асыруға техника-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негіздеме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одан әрі заем беру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техникалық көмек көрсету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(қоса қаржыландыру тәртібімен)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мүмкіндігін пысықтау;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Каспий теңізінің қазақстандық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жағалауындағы мұнайдан ластануды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тазалауда ынтымақтастықтың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мүмкіндіктерін зерделеу;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Каспий теңізі су деңгейінің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өзгерісіне мониторинг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даниялық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қорғау, бейбітшілік және тұ.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рақтылық қорымен ынтымақтастықты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жолға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табиғатты қорғау қаржылық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стратегиясын енгізу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іс-қимылдар жоспарын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кезінде Даниялық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қорғауға қаржылық қолдау көрсету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агенттігінің көмек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көрсету мүмкіндігін пысықтау.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Қорғаныс саласындағы ынты.   2001 жыл.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мақтастықты дамыту:          дың бірін.  Қорғаныс министрлігі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терроршыларға қарсы опе.    ші жарты.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рациялар жүргізу үшін ар.    жылдығы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налған таулы (альпинистік)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жарақтарды қоса алғанда,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НАТО стандарттары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қазіргі әскери техникамен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мүліктермен ҚАЗБАТ 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Қарулы Күштерінің бөлімше.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лерін жарақтандыруда 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тарапынан әскери 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жәрдем көрсету мүмкіндігін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пысықтау;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екіжақты желі бойынша оқы.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татын бағдарламалар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тағлымдамалар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мүмкіндігін пысықтау;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Солтүстік Атлантикалық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Шарт Ұйымы (Брюссель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қаласы) жанындағы 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Корольдігінің миссиялары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 тығыз 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орнату.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Халықаралық ұйымдар мен      Тұрақты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институттар (Біріккен        негізде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Ұлттар Ұйымы, Еуропадағы           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қауіпсіздік пен ынтымақ.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тастық жөніндегі ұйымы,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Еуропалық Одақ, Солтүстік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Атлантикалық Шарт Ұйымы)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шеңберіндегі ынтымақтас.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тықтың басым бағыттарын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айқындау.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