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9e08" w14:textId="cb39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 карантиндік объектілерден қорғау жөніндегі ережені және Карантиндік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қаулысы 2000 жылғы 30 желтоқсан N 1960
Күші жойылды - ҚР Үкіметінің 2003.08.01. N 773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"Өсiмдiктер карантинi туралы" Қазақстан Республикасының 1999 жылғы 11 ақпандағы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Республикасының аумағын карантиндiк объектiлерден қорғау жөнiндегi мемлекеттiк шараларды жүзеге асыру мақсатында Қазақстан Республикасының Yкiметi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аумағын карантиндiк объектiлерден қорғау жөнiндегi ереже;
</w:t>
      </w:r>
      <w:r>
        <w:br/>
      </w:r>
      <w:r>
        <w:rPr>
          <w:rFonts w:ascii="Times New Roman"/>
          <w:b w:val="false"/>
          <w:i w:val="false"/>
          <w:color w:val="000000"/>
          <w:sz w:val="28"/>
        </w:rPr>
        <w:t>
     2) карантиндiк объектiлердiң тiзбесi бекiтiлсiн.
</w:t>
      </w:r>
      <w:r>
        <w:br/>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30 желтоқсандағы           
</w:t>
      </w:r>
      <w:r>
        <w:br/>
      </w:r>
      <w:r>
        <w:rPr>
          <w:rFonts w:ascii="Times New Roman"/>
          <w:b w:val="false"/>
          <w:i w:val="false"/>
          <w:color w:val="000000"/>
          <w:sz w:val="28"/>
        </w:rPr>
        <w:t>
N 1960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 карантиндік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объектілерден қорғау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 карантиндiк объектiлерден қорғау жөнiндегi осы ереже (бұдан әрi - Ереже) "Өсiмдiктер карантинi туралы" Қазақстан Республикасының 1999 жылғы 11 ақпандағы Заңына сәйкес әзiрлендi.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пайдаланылатын негiзгi ұғымдар: 
</w:t>
      </w:r>
      <w:r>
        <w:br/>
      </w:r>
      <w:r>
        <w:rPr>
          <w:rFonts w:ascii="Times New Roman"/>
          <w:b w:val="false"/>
          <w:i w:val="false"/>
          <w:color w:val="000000"/>
          <w:sz w:val="28"/>
        </w:rPr>
        <w:t>
      1) карантиндiк тексеру (бұдан әрi - тексеру) - импорттық және отандық карантинге жатқызылған өнiмнiң (жүктердiң) және көлiк құралдарының карантиндiк жағдайын белгiлеу; 
</w:t>
      </w:r>
      <w:r>
        <w:br/>
      </w:r>
      <w:r>
        <w:rPr>
          <w:rFonts w:ascii="Times New Roman"/>
          <w:b w:val="false"/>
          <w:i w:val="false"/>
          <w:color w:val="000000"/>
          <w:sz w:val="28"/>
        </w:rPr>
        <w:t>
      2) тексеру актiсi - карантинге жатқызылған өнiмнiң (жүктердiң) және көлiк құралдарының тексерiлген сәттегi карантиндiк жай-күйiн тiркейтiн, өсiмдiктер карантинi жөнiндегi мемлекеттiк инспектор беретiн ресми құжат; 
</w:t>
      </w:r>
      <w:r>
        <w:br/>
      </w:r>
      <w:r>
        <w:rPr>
          <w:rFonts w:ascii="Times New Roman"/>
          <w:b w:val="false"/>
          <w:i w:val="false"/>
          <w:color w:val="000000"/>
          <w:sz w:val="28"/>
        </w:rPr>
        <w:t>
      3) карантиндiк хабарлама - карантинге жатқызылған материалдың алдағы келiп түсуi, оның карантиндiк жағдайы, сондай-ақ өткiзiлген іс-шаралар мен оны пайдалану шарттары туралы өсiмдiктер карантинi жөнiндегi аумақтық мемлекеттiк органды хабардар етушi құжат; 
</w:t>
      </w:r>
      <w:r>
        <w:br/>
      </w:r>
      <w:r>
        <w:rPr>
          <w:rFonts w:ascii="Times New Roman"/>
          <w:b w:val="false"/>
          <w:i w:val="false"/>
          <w:color w:val="000000"/>
          <w:sz w:val="28"/>
        </w:rPr>
        <w:t>
      4) карантиндiк сертификат - Қазақстан Республикасы аумағының шегiнде орын ауыстыратын және сатылатын, карантинге жатқызылған өнiмнiң карантиндiк жай-күйiн куәландыратын құжат; 
</w:t>
      </w:r>
      <w:r>
        <w:br/>
      </w:r>
      <w:r>
        <w:rPr>
          <w:rFonts w:ascii="Times New Roman"/>
          <w:b w:val="false"/>
          <w:i w:val="false"/>
          <w:color w:val="000000"/>
          <w:sz w:val="28"/>
        </w:rPr>
        <w:t>
      5) карантиндiк аймақ - карантиндiк объект байқалуына байланысты белгiленген тәртiппен карантин жарияланған аумақ; 
</w:t>
      </w:r>
      <w:r>
        <w:br/>
      </w:r>
      <w:r>
        <w:rPr>
          <w:rFonts w:ascii="Times New Roman"/>
          <w:b w:val="false"/>
          <w:i w:val="false"/>
          <w:color w:val="000000"/>
          <w:sz w:val="28"/>
        </w:rPr>
        <w:t>
      6) карантинге жатқызылған өнiмдi қайта экспорттау (бұдан әрi - қайта экспорттау) - Қазақстан Республикасының аумағынан тыс өндiрiлген, сақталған, бөлiктерге бөлiнген, қайта қапталған немесе басқадай әдiспен әкету алдында карантиндiк объектiлермен әлеуетті залалдануға ұшыраған карантинге жатқызылған өнiмдi Қазақстан Республикасының аумағынан экспорттау немесе Қазақстан Республикасында өндiрiлген өнiмдi басқа мемлекеттiң кедендiк аумағынан үшiншi елдерге экспорттау; 
</w:t>
      </w:r>
      <w:r>
        <w:br/>
      </w:r>
      <w:r>
        <w:rPr>
          <w:rFonts w:ascii="Times New Roman"/>
          <w:b w:val="false"/>
          <w:i w:val="false"/>
          <w:color w:val="000000"/>
          <w:sz w:val="28"/>
        </w:rPr>
        <w:t>
      7) транзит - Қазақстан Республикасының кедендiк аумағы арқылы, сондай-ақ шетелдiк мемлекеттiң аумағы арқылы, карантинге жатқызылған өнiмдi сақтаусыз, бөлiктерге бөлмей, қайта қаптамай, карантиндiк объектiлермен залалдану қаупiнсiз карантинге жатқызылған өнiмнiң орнын ауыстыру; 
</w:t>
      </w:r>
      <w:r>
        <w:br/>
      </w:r>
      <w:r>
        <w:rPr>
          <w:rFonts w:ascii="Times New Roman"/>
          <w:b w:val="false"/>
          <w:i w:val="false"/>
          <w:color w:val="000000"/>
          <w:sz w:val="28"/>
        </w:rPr>
        <w:t>
      8) өсiмдiктер карантинi жөнiндегi уәкiлеттi мемлекеттiк орган - Қазақстан Республикасының Ауыл шаруашылығы министрлiгi мен оның аумақтық органдары; 
</w:t>
      </w:r>
      <w:r>
        <w:br/>
      </w:r>
      <w:r>
        <w:rPr>
          <w:rFonts w:ascii="Times New Roman"/>
          <w:b w:val="false"/>
          <w:i w:val="false"/>
          <w:color w:val="000000"/>
          <w:sz w:val="28"/>
        </w:rPr>
        <w:t>
      9) фумигациялау - газ түрiндегi химиялық затпен карантиндiк өнiмдi залалсыздандыру; 
</w:t>
      </w:r>
      <w:r>
        <w:br/>
      </w:r>
      <w:r>
        <w:rPr>
          <w:rFonts w:ascii="Times New Roman"/>
          <w:b w:val="false"/>
          <w:i w:val="false"/>
          <w:color w:val="000000"/>
          <w:sz w:val="28"/>
        </w:rPr>
        <w:t>
      10) фумигациялық камера - карантинге жатқызылған өнiмдi химиялық затпен залалсыздандыруға арналған арнайы герметикалық үй-жай; 
</w:t>
      </w:r>
      <w:r>
        <w:br/>
      </w:r>
      <w:r>
        <w:rPr>
          <w:rFonts w:ascii="Times New Roman"/>
          <w:b w:val="false"/>
          <w:i w:val="false"/>
          <w:color w:val="000000"/>
          <w:sz w:val="28"/>
        </w:rPr>
        <w:t>
      11) алу актiсi - Қазақстан Республикасының заңнамаларымен белгiленген тәртiппен және жағдайларда алуға жататын, залалданған, карантинге жатқызылған өнiмге (жүктер) мемлекеттiк инспектор ресiмдейтiн ресми құжат; 
</w:t>
      </w:r>
      <w:r>
        <w:br/>
      </w:r>
      <w:r>
        <w:rPr>
          <w:rFonts w:ascii="Times New Roman"/>
          <w:b w:val="false"/>
          <w:i w:val="false"/>
          <w:color w:val="000000"/>
          <w:sz w:val="28"/>
        </w:rPr>
        <w:t>
      12) өсiмдiктер ауруларын қоздырушылар - тiрi саңырауқұлақтардың, вирустардың, бактериялардың өнiмдерi, сондай-ақ нематодтар, кенелер мен жәндiктер. 
</w:t>
      </w:r>
      <w:r>
        <w:br/>
      </w:r>
      <w:r>
        <w:rPr>
          <w:rFonts w:ascii="Times New Roman"/>
          <w:b w:val="false"/>
          <w:i w:val="false"/>
          <w:color w:val="000000"/>
          <w:sz w:val="28"/>
        </w:rPr>
        <w:t>
      2. Өсiмдiктер карантинi жөнiндегі мемлекеттiк iс-шараларды жүргiзу Қазақстан Республикасының аумағын карантиндiк объектiлерден қорғауға, оларды табуға, оқшаулауға және жоюға, өсiмдiктер карантинi саласындағы заңнаманың сақталуына бақылау жүргізуге бағытталған. 
</w:t>
      </w:r>
      <w:r>
        <w:br/>
      </w:r>
      <w:r>
        <w:rPr>
          <w:rFonts w:ascii="Times New Roman"/>
          <w:b w:val="false"/>
          <w:i w:val="false"/>
          <w:color w:val="000000"/>
          <w:sz w:val="28"/>
        </w:rPr>
        <w:t>
      3. Өсiмдiктер карантинi бойынша iс-шаралар: 
</w:t>
      </w:r>
      <w:r>
        <w:br/>
      </w:r>
      <w:r>
        <w:rPr>
          <w:rFonts w:ascii="Times New Roman"/>
          <w:b w:val="false"/>
          <w:i w:val="false"/>
          <w:color w:val="000000"/>
          <w:sz w:val="28"/>
        </w:rPr>
        <w:t>
      1) ауыл шаруашылығы, орман және сәндiк дақылдарының тұқымдары мен отырғызылатын материалына, өсiмдiктер мен олардың бөлiктерiне (қалемшесi, жуашығы, түйнегi, жемiсi), сондай-ақ карантиндi объектiлердi жұқтырушы болуы мүмкiн өсiмдiк тектi басқа да кез келген өнiмге; 
</w:t>
      </w:r>
      <w:r>
        <w:br/>
      </w:r>
      <w:r>
        <w:rPr>
          <w:rFonts w:ascii="Times New Roman"/>
          <w:b w:val="false"/>
          <w:i w:val="false"/>
          <w:color w:val="000000"/>
          <w:sz w:val="28"/>
        </w:rPr>
        <w:t>
      2) өсiмдiктер ауруларын қоздырушыларға; 
</w:t>
      </w:r>
      <w:r>
        <w:br/>
      </w:r>
      <w:r>
        <w:rPr>
          <w:rFonts w:ascii="Times New Roman"/>
          <w:b w:val="false"/>
          <w:i w:val="false"/>
          <w:color w:val="000000"/>
          <w:sz w:val="28"/>
        </w:rPr>
        <w:t>
      3) жәндiктердiң, өсiмдiктер ауруларын қоздырушылардың коллекцияларына, тұқымдардың гербарийлерi мен коллекцияларына; 
</w:t>
      </w:r>
      <w:r>
        <w:br/>
      </w:r>
      <w:r>
        <w:rPr>
          <w:rFonts w:ascii="Times New Roman"/>
          <w:b w:val="false"/>
          <w:i w:val="false"/>
          <w:color w:val="000000"/>
          <w:sz w:val="28"/>
        </w:rPr>
        <w:t>
      4) карантиндi объектiлердiң жұқтырғыштары болуы мүмкiн ауыл шаруашылық машиналары мен топырақ өңдеуге арналған құралдарға, көлiк құралдарына, ыдыстың барлық түрiне, буып-түю материалдарына, өсiмдiк материалдарынан жасалған өнеркәсiп тауарлары мен бұйымдарға, топырақ құймалары мен үлгiлерiне; 
</w:t>
      </w:r>
      <w:r>
        <w:br/>
      </w:r>
      <w:r>
        <w:rPr>
          <w:rFonts w:ascii="Times New Roman"/>
          <w:b w:val="false"/>
          <w:i w:val="false"/>
          <w:color w:val="000000"/>
          <w:sz w:val="28"/>
        </w:rPr>
        <w:t>
      5) өсiмдiк тектiлердi өсiретiн, дайындайтын, жинайтын, өңдейтiн және өткiзетiн ұйымдардың, шаруа (фермер), үй жанындағы және саяжай қожалықтарының аумағы мен үй-жайларына, ведомстволық бағыныстылығы мен меншiк нысанына қарамастан, ауыл шаруашылығына, орманға, суға және басқа мақсатқа арналған жерлерге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Карантинге жатқызылған өнiмдi әкелудiң,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транзиттеудiң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Жеткiзушi карантинге жатқызылған өнiмдi Қазақстан Республикасының аумағына жеткiзуге немесе оның транзитiне шарттар жасасу кезiнде өсiмдiктер карантинi жөнiндегi уәкiлеттi мемлекеттiк органнан карантиндiк шаралар туралы қажеттi ақпарат алады және карантиндiк объектiлердiң әкелiнуiнiң алдын алуды қамтамасыз ететiн шарттарды көздейдi. 
</w:t>
      </w:r>
      <w:r>
        <w:br/>
      </w:r>
      <w:r>
        <w:rPr>
          <w:rFonts w:ascii="Times New Roman"/>
          <w:b w:val="false"/>
          <w:i w:val="false"/>
          <w:color w:val="000000"/>
          <w:sz w:val="28"/>
        </w:rPr>
        <w:t>
      5. Карантинге жатқызылған өнiмдi Қазақстан Республикасына әкелу, сондай-ақ оның транзитi тек шекаралық фитосанитарлық пункттерi бар, Қазақстан Республикасының мемлекеттiк шекарасы арқылы өткiзу пункттерiнде, мыналар: 
</w:t>
      </w:r>
      <w:r>
        <w:br/>
      </w:r>
      <w:r>
        <w:rPr>
          <w:rFonts w:ascii="Times New Roman"/>
          <w:b w:val="false"/>
          <w:i w:val="false"/>
          <w:color w:val="000000"/>
          <w:sz w:val="28"/>
        </w:rPr>
        <w:t>
      1) Қазақстан Республикасының өсiмдiктер карантинi жөнiндегi уәкiлеттi мемлекеттiк органының импорттық карантиндiк рұқсаттары (1 қосымша); 
</w:t>
      </w:r>
      <w:r>
        <w:br/>
      </w:r>
      <w:r>
        <w:rPr>
          <w:rFonts w:ascii="Times New Roman"/>
          <w:b w:val="false"/>
          <w:i w:val="false"/>
          <w:color w:val="000000"/>
          <w:sz w:val="28"/>
        </w:rPr>
        <w:t>
      2) экспортшы елдердiң ұлттық карантиндiк қызметтерiнiң фитосанитариялық сертификаттары болғанда жүзеге асырылады. 
</w:t>
      </w:r>
      <w:r>
        <w:br/>
      </w:r>
      <w:r>
        <w:rPr>
          <w:rFonts w:ascii="Times New Roman"/>
          <w:b w:val="false"/>
          <w:i w:val="false"/>
          <w:color w:val="000000"/>
          <w:sz w:val="28"/>
        </w:rPr>
        <w:t>
      6. Импорттық карантиндiк рұқсаттар карантинге жатқызылған өнiм (жүктiң) иелерiнiң жазбаша түрде берген өтiнiшi негізiнде (өтiнiштiң нысанын уәкiлеттi орган белгiлейдi) берiледi. 
</w:t>
      </w:r>
      <w:r>
        <w:br/>
      </w:r>
      <w:r>
        <w:rPr>
          <w:rFonts w:ascii="Times New Roman"/>
          <w:b w:val="false"/>
          <w:i w:val="false"/>
          <w:color w:val="000000"/>
          <w:sz w:val="28"/>
        </w:rPr>
        <w:t>
      7. Импорттық карантиндiк рұқсат алу үшiн жеке және заңды тұлға карантиндiк өнiмдi Қазақстан Республикасы арқылы транзиттi жүзеге асыруға дейiн 5 күн iшiнде немесе әкелуге дейiн 30 күннен кешiктiрмей Қазақстан Республикасының өсiмдiктер карантинi жөнiндегi уәкiлеттi мемлекеттiк органына мынадай мәлiметтермен өтiнiм бередi: 
</w:t>
      </w:r>
      <w:r>
        <w:br/>
      </w:r>
      <w:r>
        <w:rPr>
          <w:rFonts w:ascii="Times New Roman"/>
          <w:b w:val="false"/>
          <w:i w:val="false"/>
          <w:color w:val="000000"/>
          <w:sz w:val="28"/>
        </w:rPr>
        <w:t>
      1) Қазақстан Республикасына әкелiнетiн (транзиттелетiн) карантинге жатқызылған өнiмдi әкелудiң мақсаты және оның әр түрi бойынша жеке саны; 
</w:t>
      </w:r>
      <w:r>
        <w:br/>
      </w:r>
      <w:r>
        <w:rPr>
          <w:rFonts w:ascii="Times New Roman"/>
          <w:b w:val="false"/>
          <w:i w:val="false"/>
          <w:color w:val="000000"/>
          <w:sz w:val="28"/>
        </w:rPr>
        <w:t>
      2) өнiмнiң арналып белгiленуi және қолданылу орны (мекен-жайы, ал транзит жүктерi үшiн - бағыты және белгiленген елi); 
</w:t>
      </w:r>
      <w:r>
        <w:br/>
      </w:r>
      <w:r>
        <w:rPr>
          <w:rFonts w:ascii="Times New Roman"/>
          <w:b w:val="false"/>
          <w:i w:val="false"/>
          <w:color w:val="000000"/>
          <w:sz w:val="28"/>
        </w:rPr>
        <w:t>
      3) карантинге жатқызылатын өнiмдi импорттауды немесе транзиттеудi ұйғарған экспорттаушы елдiң атауы, сондай-ақ карантинге жатқызылатын өнiмдi шығарушы елдiң атауы; 
</w:t>
      </w:r>
      <w:r>
        <w:br/>
      </w:r>
      <w:r>
        <w:rPr>
          <w:rFonts w:ascii="Times New Roman"/>
          <w:b w:val="false"/>
          <w:i w:val="false"/>
          <w:color w:val="000000"/>
          <w:sz w:val="28"/>
        </w:rPr>
        <w:t>
      4) карантинге жатқызылған өнiмнiң әкелiнуi белгiленген мерзiмдер немесе транзиттiк тасымалдаудың мерзiмi; 
</w:t>
      </w:r>
      <w:r>
        <w:br/>
      </w:r>
      <w:r>
        <w:rPr>
          <w:rFonts w:ascii="Times New Roman"/>
          <w:b w:val="false"/>
          <w:i w:val="false"/>
          <w:color w:val="000000"/>
          <w:sz w:val="28"/>
        </w:rPr>
        <w:t>
      5) карантинге жатқызылған өнiм Қазақстан Республикасына әкелiнетiн шекаралық фитосанитариялық пункттiң атауы; 
</w:t>
      </w:r>
      <w:r>
        <w:br/>
      </w:r>
      <w:r>
        <w:rPr>
          <w:rFonts w:ascii="Times New Roman"/>
          <w:b w:val="false"/>
          <w:i w:val="false"/>
          <w:color w:val="000000"/>
          <w:sz w:val="28"/>
        </w:rPr>
        <w:t>
      8. Карантинге жатқызылған өнiмдi әкелуге (транзитке) өтiнiш иесi импорттық карантиндiк рұқсатты алуға берген өтiнiмiнде карантиндiк шаралардың өз есебiнен орындалуына кепiлдiк бередi. Бұл шараларды жүргiзудiң қажеттiлiгi өсiмдiктер карантинi бойынша бақылаудың нәтижесiнде анықталады. 
</w:t>
      </w:r>
      <w:r>
        <w:br/>
      </w:r>
      <w:r>
        <w:rPr>
          <w:rFonts w:ascii="Times New Roman"/>
          <w:b w:val="false"/>
          <w:i w:val="false"/>
          <w:color w:val="000000"/>
          <w:sz w:val="28"/>
        </w:rPr>
        <w:t>
      9. Заңды және жеке тұлғалар карантиндiк объектiлермен карантиндiк өнiмнiң залалданған, сондай-ақ әкелiнуi, әкетiлуi мен транзитiне немесе әкелуге, әкетуге және транзиттеуге тыйым салынуы Қазақстан Республикасының 
</w:t>
      </w:r>
      <w:r>
        <w:rPr>
          <w:rFonts w:ascii="Times New Roman"/>
          <w:b w:val="false"/>
          <w:i w:val="false"/>
          <w:color w:val="000000"/>
          <w:sz w:val="28"/>
        </w:rPr>
        <w:t xml:space="preserve"> Z990344_ </w:t>
      </w:r>
      <w:r>
        <w:rPr>
          <w:rFonts w:ascii="Times New Roman"/>
          <w:b w:val="false"/>
          <w:i w:val="false"/>
          <w:color w:val="000000"/>
          <w:sz w:val="28"/>
        </w:rPr>
        <w:t>
 , 
</w:t>
      </w:r>
      <w:r>
        <w:rPr>
          <w:rFonts w:ascii="Times New Roman"/>
          <w:b w:val="false"/>
          <w:i w:val="false"/>
          <w:color w:val="000000"/>
          <w:sz w:val="28"/>
        </w:rPr>
        <w:t xml:space="preserve"> Р991716_ </w:t>
      </w:r>
      <w:r>
        <w:rPr>
          <w:rFonts w:ascii="Times New Roman"/>
          <w:b w:val="false"/>
          <w:i w:val="false"/>
          <w:color w:val="000000"/>
          <w:sz w:val="28"/>
        </w:rPr>
        <w:t>
 заңнамаларына және өсiмдiктер карантинi саласындағы ынтымақтастық туралы мемлекетаралық шарттарға сәйкес айқындалатын, сондай-ақ өзге карантинге жатқызылған өнiмнiң Қазақстан Республикасына әкелiнуiне (транзиттеуге) жол бермеуге тиiс. 
</w:t>
      </w:r>
      <w:r>
        <w:br/>
      </w:r>
      <w:r>
        <w:rPr>
          <w:rFonts w:ascii="Times New Roman"/>
          <w:b w:val="false"/>
          <w:i w:val="false"/>
          <w:color w:val="000000"/>
          <w:sz w:val="28"/>
        </w:rPr>
        <w:t>
      10. Қазақстан Республикасының өсiмдiктер карантинi жөнiндегi уәкiлеттi мемлекеттiк органының рұқсатымен карантинге жатқызылған объектiлермен залалданудың жасырын нысаны бар мынадай карантинге жатқызылған өнiмдi: 
</w:t>
      </w:r>
      <w:r>
        <w:br/>
      </w:r>
      <w:r>
        <w:rPr>
          <w:rFonts w:ascii="Times New Roman"/>
          <w:b w:val="false"/>
          <w:i w:val="false"/>
          <w:color w:val="000000"/>
          <w:sz w:val="28"/>
        </w:rPr>
        <w:t>
      1) ғылыми-селекциялық мақсаттар үшiн тұқымдар мен отырғызылатын материалдың үлгiлерiн сорттық сынақтан өткiзу және өндiрiстiк егiс үшiн жемiс, орман, сәндiк және басқа дақылдардың отырғызылатын материалын; 
</w:t>
      </w:r>
      <w:r>
        <w:br/>
      </w:r>
      <w:r>
        <w:rPr>
          <w:rFonts w:ascii="Times New Roman"/>
          <w:b w:val="false"/>
          <w:i w:val="false"/>
          <w:color w:val="000000"/>
          <w:sz w:val="28"/>
        </w:rPr>
        <w:t>
      2) ғылыми-зерттеу мекемелерiне және ботаника бақшаларына айырбас тәртiбiндегi тұқымдар мен отырғызылатын материалдың үлгiлерiн интродукциялық-карантиндiк көшеттiктерде оларды тексеру шартымен әкелуге рұқсат етiледi. 
</w:t>
      </w:r>
      <w:r>
        <w:br/>
      </w:r>
      <w:r>
        <w:rPr>
          <w:rFonts w:ascii="Times New Roman"/>
          <w:b w:val="false"/>
          <w:i w:val="false"/>
          <w:color w:val="000000"/>
          <w:sz w:val="28"/>
        </w:rPr>
        <w:t>
      11. Қазақстан Республикасының аумағына әкелiнетiн карантинге жатқызылған өнiм, сондай-ақ транзиттiк карантинге жатқызылған өнiм, транзиттiк карантинге жатқызылған өнiм тасымалданатын көлiк заңнамаларда белгіленген тәртiппен Қазақстан Республикасының шекаралық фитосанитариялық пункттерiнде карантиндiк фитосанитариялық бақылаудан өтуге жатады. 
</w:t>
      </w:r>
      <w:r>
        <w:br/>
      </w:r>
      <w:r>
        <w:rPr>
          <w:rFonts w:ascii="Times New Roman"/>
          <w:b w:val="false"/>
          <w:i w:val="false"/>
          <w:color w:val="000000"/>
          <w:sz w:val="28"/>
        </w:rPr>
        <w:t>
      12. Карантинге жатқызылған өнiмге арналған кедендiк құжаттарды ресiмдеу өсiмдiктер карантинi жөнiндегi бақылаудан өткен соң жүргiзiледi. 
</w:t>
      </w:r>
      <w:r>
        <w:br/>
      </w:r>
      <w:r>
        <w:rPr>
          <w:rFonts w:ascii="Times New Roman"/>
          <w:b w:val="false"/>
          <w:i w:val="false"/>
          <w:color w:val="000000"/>
          <w:sz w:val="28"/>
        </w:rPr>
        <w:t>
      13. Қазақстан Республикасының аумағында орналасқан шетелдiк дипломатиялық өкiлдiктердiң, консулдық мекемелердiң, халықаралық ұйымдар өкiлдiктерiнiң, сондай-ақ жеңiлдiктер мен иммунитеттi пайдаланатын тұлғалардың карантинге жатқызылған өнiмдi әкелуi, егер Қазақстан Республикасы бекiткен Қазақстан Республикасының заңнамасында немесе халықаралық шарттарда өзге көзделмеген болса, осы ережеге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Шекаралық фитосанитариялық пункттердегi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карантинге жатқызылған өнiмнiң келiп түсетiн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соңғы пункттерiндегi өсiмдiктер карантинi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Карантинге жатқызылған өнiмдi (жүктердi) өсiмдiктер карантинi жөнiндегi мемлекеттiк бақылауды уәкілетті мемлекеттiк орган мен оның аумақтық органы жүзеге асырады. 
</w:t>
      </w:r>
      <w:r>
        <w:br/>
      </w:r>
      <w:r>
        <w:rPr>
          <w:rFonts w:ascii="Times New Roman"/>
          <w:b w:val="false"/>
          <w:i w:val="false"/>
          <w:color w:val="000000"/>
          <w:sz w:val="28"/>
        </w:rPr>
        <w:t>
      15. Шекаралық фитосанитариялық пункттер мен карантинге жатқызылған өнiм келiп түсетiн соңғы пункттердегi өсiмдiктер карантинi жөнiндегi бақылауды, ал қажет болған жағдайда тексерудi, өсiмдiктер карантинi жөнiндегi кедендiк тексерумен бiр мезгiлде, аумақтық органдардың өсiмдiктер карантинi жөнiндегi мемлекеттiк инспекторлары жүзеге асырады. 
</w:t>
      </w:r>
      <w:r>
        <w:br/>
      </w:r>
      <w:r>
        <w:rPr>
          <w:rFonts w:ascii="Times New Roman"/>
          <w:b w:val="false"/>
          <w:i w:val="false"/>
          <w:color w:val="000000"/>
          <w:sz w:val="28"/>
        </w:rPr>
        <w:t>
      16. Шекаралық фитосанитариялық пункттiң өсiмдiктер карантинi жөнiндегi мемлекеттiк инспекторы Қазақстан Республикасының өсiмдiктер карантинi бойынша қолданылып жүрген заңнамаларын карантинге жатқызылған өнiмнiң иелерiне түсiндiредi, импорттық карантиндiк рұқсатының болуын және экспортшы - елдiң ұлттық карантиндiк қызметiнiң фитосанитариялық сертификатын тексередi және жүк иесiнiң немесе оның өкiлiнiң қатысуымен үлгiлерiн iрiктеп және сараптамадан өткiзiп жүктер мен көлiктiң жай-күйiн белгілейдi. 
</w:t>
      </w:r>
      <w:r>
        <w:br/>
      </w:r>
      <w:r>
        <w:rPr>
          <w:rFonts w:ascii="Times New Roman"/>
          <w:b w:val="false"/>
          <w:i w:val="false"/>
          <w:color w:val="000000"/>
          <w:sz w:val="28"/>
        </w:rPr>
        <w:t>
      Жүктер мен көлiктiң карантиндiк жай-күйiн белгiлеуге арналған үлгiлердi ірiктеудiң тәртiбi Қазақстан Республикасының заңнамасымен реттеледi. 
</w:t>
      </w:r>
      <w:r>
        <w:br/>
      </w:r>
      <w:r>
        <w:rPr>
          <w:rFonts w:ascii="Times New Roman"/>
          <w:b w:val="false"/>
          <w:i w:val="false"/>
          <w:color w:val="000000"/>
          <w:sz w:val="28"/>
        </w:rPr>
        <w:t>
      17. Егер жүктердi тасымалдаушылар карантинге жатқызылған өнiмдi өсiмдiктер карантинi жөнiндегi бақылаудан өткiзу үшiн беруден бас тартқан жағдайда, онда бұл өнiм экспортшы елге жүк тасымалдаушының есебiнен қайтарылуға жатады, бұл туралы өсiмдiктер карантинi жөнiндегi инспектор Қазақстан Республикасының аумақтық шекаралық және кеден органдарына хабарлайды. 
</w:t>
      </w:r>
      <w:r>
        <w:br/>
      </w:r>
      <w:r>
        <w:rPr>
          <w:rFonts w:ascii="Times New Roman"/>
          <w:b w:val="false"/>
          <w:i w:val="false"/>
          <w:color w:val="000000"/>
          <w:sz w:val="28"/>
        </w:rPr>
        <w:t>
      18. Карантинге жатқызылған өнiмнiң карантиндiк объектiлермен залалданғаны, сондай-ақ оны осы ереженi бұза отырып әкелiнген өнiмдер анықталған жағдайда, карантинге жатқызылған өнiм иесiнiң келiсiмi бойынша, ол экспорт жасаушы елге қайтаруға немесе залалсыздандыруға немесе Қазақстан Республикасының заңнамасымен белгiленген тәртiппен және жағдайларда Қазақстан Республикасының заңнамасында немесе Қазақстан Республикасы бекiткен халықаралық шарттарда өзгеше көзделмеген болса, қайта өңдеушi ұйымдарға беруге жатады. 
</w:t>
      </w:r>
      <w:r>
        <w:br/>
      </w:r>
      <w:r>
        <w:rPr>
          <w:rFonts w:ascii="Times New Roman"/>
          <w:b w:val="false"/>
          <w:i w:val="false"/>
          <w:color w:val="000000"/>
          <w:sz w:val="28"/>
        </w:rPr>
        <w:t>
      Залалданған өнiмдi залалсыздандыруға және қайта өңдеуге, оны қайтаруға мүмкiн болмаған жағдайда, залалданған өнiм оның иесiнiң рұқсатымен заңнамада белгiленген тәртiппен алып қоюға және жойылуға жатады. 
</w:t>
      </w:r>
      <w:r>
        <w:br/>
      </w:r>
      <w:r>
        <w:rPr>
          <w:rFonts w:ascii="Times New Roman"/>
          <w:b w:val="false"/>
          <w:i w:val="false"/>
          <w:color w:val="000000"/>
          <w:sz w:val="28"/>
        </w:rPr>
        <w:t>
      Ғылыми немесе өзгеше құндылығы бар тұқымдар мен отырғызылатын материалдар, олардың иелерiнiң өтiнiштерi бойынша жерсiндiру-карантиндiк көшеттiктерге берiлуi мүмкiн. Тұқымдар мен отырғызылатын материалдарды алуға себеп болған кемшiлiктер жойылғаннан кейiн және олардың карантиндiк объектiлермен көмескi залалдануын тексергеннен кейiн, тұқымдар мен отырғызылатын материалдар өздерiнiң иелерiне қайтарылады. 
</w:t>
      </w:r>
      <w:r>
        <w:br/>
      </w:r>
      <w:r>
        <w:rPr>
          <w:rFonts w:ascii="Times New Roman"/>
          <w:b w:val="false"/>
          <w:i w:val="false"/>
          <w:color w:val="000000"/>
          <w:sz w:val="28"/>
        </w:rPr>
        <w:t>
      Карантинге жатқызылған өнiмді алуды (оның ішiнде пошта жөнелтiлiмдерi, қол жүгi және багаж) өсiмдiктер карантинi жөнiндегi мемлекеттiк инспектор заңнамаларда белгiленген тәртiппен жүзеге асырады, бұл туралы алу актiсi (2-қосымша) жасалады. 
</w:t>
      </w:r>
      <w:r>
        <w:br/>
      </w:r>
      <w:r>
        <w:rPr>
          <w:rFonts w:ascii="Times New Roman"/>
          <w:b w:val="false"/>
          <w:i w:val="false"/>
          <w:color w:val="000000"/>
          <w:sz w:val="28"/>
        </w:rPr>
        <w:t>
      19. Карантинге жатқызылған өнiм фитосанитариялық бақылаудан өткiзiлгеннен және қажеттi карантиндiк iс-шаралар жүргiзiлгеннен кейiн өсiмдiктер карантинi жөнiндегi мемлекеттiк инспектор республикаға әкелуге арналған рұқсатымен өсiмдiктер карантинi жөнiндегi бақылаудан өткiзiлгенi туралы тауарлы-көлiктiк жөнелтпе құжаттарға белгiленген үлгiде мөртабан қояды. Өнiм соңғы келiп түсетiн пунктке жолданады. 
</w:t>
      </w:r>
      <w:r>
        <w:br/>
      </w:r>
      <w:r>
        <w:rPr>
          <w:rFonts w:ascii="Times New Roman"/>
          <w:b w:val="false"/>
          <w:i w:val="false"/>
          <w:color w:val="000000"/>
          <w:sz w:val="28"/>
        </w:rPr>
        <w:t>
      Өсiмдiктер карантинi жөнiндегi мемлекеттiк инспектор барлық жағдайларда өсiмдiктер карантинi жөнiндегi аумақтық органның мекен-жайына, жүктiң келiп түсетiн орны бойынша карантиндiк хабарлама жiбередi (3-қосымша). 
</w:t>
      </w:r>
      <w:r>
        <w:br/>
      </w:r>
      <w:r>
        <w:rPr>
          <w:rFonts w:ascii="Times New Roman"/>
          <w:b w:val="false"/>
          <w:i w:val="false"/>
          <w:color w:val="000000"/>
          <w:sz w:val="28"/>
        </w:rPr>
        <w:t>
      20. Шекарада карантинге жатқызылған өнiмдермен (жүктермен) жүк операцияларын жүктердiң иелерi өсiмдiктер карантинi бойынша бақылау, оның iшiнде тексеру жүргізiлгеннен кейiн өсiмдiктер карантинi жөнiндегі мемлекеттiк инспекторының рұқсаты бойынша жүргiзедi. 
</w:t>
      </w:r>
      <w:r>
        <w:br/>
      </w:r>
      <w:r>
        <w:rPr>
          <w:rFonts w:ascii="Times New Roman"/>
          <w:b w:val="false"/>
          <w:i w:val="false"/>
          <w:color w:val="000000"/>
          <w:sz w:val="28"/>
        </w:rPr>
        <w:t>
      21. Фумигацияға ұшыраған карантинге жатқызылған өнiмге берiлген фитосанитариялық сертификатта залалсыздандырудың өткiзiлген орны, өнiмдi залалсыздандыру жүргізiлген фумиганттың атауы, мөлшерi, экспозициясы, часограммаларының нормалары және залалсыздандырудың өткiзiлген күнi көрсетiледi. 
</w:t>
      </w:r>
      <w:r>
        <w:br/>
      </w:r>
      <w:r>
        <w:rPr>
          <w:rFonts w:ascii="Times New Roman"/>
          <w:b w:val="false"/>
          <w:i w:val="false"/>
          <w:color w:val="000000"/>
          <w:sz w:val="28"/>
        </w:rPr>
        <w:t>
      22. Шекаралық фитосанитариялық пункттерде өсiмдiктер карантинi жөнiндегi бақылаудан өткен, әкелiнетiн карантинге жатқызылған өнiм (жүктер), сондай-ақ көлiк құралдары карантинге жатқызылған өнiм келiп түсетiн соңғы пунктте өсiмдiктер карантинi жөнiндегi бақылауға, оның iшiнде тексеруге тап болады. 
</w:t>
      </w:r>
      <w:r>
        <w:br/>
      </w:r>
      <w:r>
        <w:rPr>
          <w:rFonts w:ascii="Times New Roman"/>
          <w:b w:val="false"/>
          <w:i w:val="false"/>
          <w:color w:val="000000"/>
          <w:sz w:val="28"/>
        </w:rPr>
        <w:t>
      23. Келiп түсетiн соңғы пунктте карантинге жатқызылған өнiмдi және көлiк құралдарын тексерудi, талдауға және сараптауға үлгiлерiн iрiктеудi, кейiннен зертханада сараптай отырып өсiмдiктер карантинi жөнiндегi аумақтық органның өсiмдiктер карантинi жөнiндегi мемлекеттiк инспекторлары жүзеге асырады, ол туралы тексеру актiсi жасалады (4 қосымша). 
</w:t>
      </w:r>
      <w:r>
        <w:br/>
      </w:r>
      <w:r>
        <w:rPr>
          <w:rFonts w:ascii="Times New Roman"/>
          <w:b w:val="false"/>
          <w:i w:val="false"/>
          <w:color w:val="000000"/>
          <w:sz w:val="28"/>
        </w:rPr>
        <w:t>
      24. Соңғы келiп түсу пунктiнде карантинге жатқызылған өнiмнiң өсiмдiктер карантинi жөнiндегi бақылау жүзеге асырылғаннан кейiн өсiмдiктер карантинi жөнiндегi аумақтық орган карантинге жатқызылған өнiмнiң иелерiне осы өнiмдi пайдаланудың шарттары туралы жазылған тексеру актiсiн бередi. 
</w:t>
      </w:r>
      <w:r>
        <w:br/>
      </w:r>
      <w:r>
        <w:rPr>
          <w:rFonts w:ascii="Times New Roman"/>
          <w:b w:val="false"/>
          <w:i w:val="false"/>
          <w:color w:val="000000"/>
          <w:sz w:val="28"/>
        </w:rPr>
        <w:t>
      25. Карантинге жатқызылған өнiмнiң соңғы келiп түсу пунктiнде карантиндiк объектiлер анықталған жағдайда өсiмдiктер карантинi жөніндегі аумақтық орган қажетті карантиндік шаралар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Карантинге жатқызылған өнiмдi әкетудiң, керi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Қазақстан Республикасынан әкетiлетiн карантинге жатқызылған өнiм, импорттаушы-елдердiң өсiмдiктер карантинi жөнiндегi ұлттық қызметтерiнiң импорттық карантиндiк рұқсаттары және Қазақстан Республикасының өсiмдiктер карантинi жөнiндегi аумақтық органдары берген фитосанитариялық сертификаттары болған жағдайда, Қазақстан Республикасы заңнамаларының және өсiмдiктер карантинi саласындағы ынтымақтастық туралы Қазақстан Республикасы бекiткен мемлекетаралық шарттарда көзделген талаптар мен шарттарға жауап беруi тиiс. 
</w:t>
      </w:r>
      <w:r>
        <w:br/>
      </w:r>
      <w:r>
        <w:rPr>
          <w:rFonts w:ascii="Times New Roman"/>
          <w:b w:val="false"/>
          <w:i w:val="false"/>
          <w:color w:val="000000"/>
          <w:sz w:val="28"/>
        </w:rPr>
        <w:t>
      27. Карантинге жатқызылған өнiмдi Қазақстан Республикасынан тысқары әкетуге өсiмдiктер карантинi жөнiндегi (5-қосымша) аумақтық органының фитосанитариялық сертификаты болған жағдайда ғана рұқсат етiледi. 
</w:t>
      </w:r>
      <w:r>
        <w:br/>
      </w:r>
      <w:r>
        <w:rPr>
          <w:rFonts w:ascii="Times New Roman"/>
          <w:b w:val="false"/>
          <w:i w:val="false"/>
          <w:color w:val="000000"/>
          <w:sz w:val="28"/>
        </w:rPr>
        <w:t>
      28. Фитосанитариялық сертификатты карантиндiк объектiлердiң болуын карантинге жатқызылған өнiмдi тексерген өсiмдiктер карантинi жөнiндегi мемлекеттiк инспектор бередi және өзi қолын қойып, белгiленген үлгiдегi мөрмен (мөртабанмен) растайды. Фитосанитариялық сертификат, әрбiр көлiк бiрлiгiне, сондай-ақ белгiленген бiр пунктке бағытталған карантинге жатқызылған өнiмнiң әрбiр партиясына берiлуге тиiс және әкетiлетiн өнiмнiң карантиндiк жағдайы куәлендiрiлуi, өнiмдi залалсыздандырудың жүргiзiлгендiгі, осы өнiмдi жеткiзу жөнiндегi басқа да қосымша карантиндiк талаптардың орындалғандығы туралы мәлiметтерi болуы тиiс. 
</w:t>
      </w:r>
      <w:r>
        <w:br/>
      </w:r>
      <w:r>
        <w:rPr>
          <w:rFonts w:ascii="Times New Roman"/>
          <w:b w:val="false"/>
          <w:i w:val="false"/>
          <w:color w:val="000000"/>
          <w:sz w:val="28"/>
        </w:rPr>
        <w:t>
      29. Фитосанитариялық сертификат үш данада толтырылады, оның бiрiншiсi мен екiншiсi жүк жөнелтушiге берiледi, үшiншiсi өсiмдiктер карантинi жөнiндегi аумақтық органның iс қағазында қалады. 
</w:t>
      </w:r>
      <w:r>
        <w:br/>
      </w:r>
      <w:r>
        <w:rPr>
          <w:rFonts w:ascii="Times New Roman"/>
          <w:b w:val="false"/>
          <w:i w:val="false"/>
          <w:color w:val="000000"/>
          <w:sz w:val="28"/>
        </w:rPr>
        <w:t>
      30. Карантинге жатқызылған өнiмдi әкетуге арналған фитосанитариялық сертификатты алу үшiн жеткiзушi жүктiң партиясын әзiрлеуге және оны 15 күн iшiнде жөнелткенге дейiн фитосанитариялық сертификат беруге арналған өтiнiмдi өсiмдiктер карантинi жөнiндегi аумақтық органға беруге мiндеттi. 
</w:t>
      </w:r>
      <w:r>
        <w:br/>
      </w:r>
      <w:r>
        <w:rPr>
          <w:rFonts w:ascii="Times New Roman"/>
          <w:b w:val="false"/>
          <w:i w:val="false"/>
          <w:color w:val="000000"/>
          <w:sz w:val="28"/>
        </w:rPr>
        <w:t>
      31. Әкетiлетiн карантинге жатқызылған өнiмнiң карантиндiк жағдайын осы өнiмдер бастапқы тиелген жерлерде, ал екiншi рет, экспорттық партияларды қайта тиеу (қалыптастыру) кезiнде теңiз және өзен порттарында (пристаньдарда), темiржол станцияларында, әуежайларда, пошта байланысы кәсiпорындарында, рыноктарда, автовокзалдарда (автостанцияларда) және өзге де объектiлерде өсiмдiктер карантинi жөнiндегi мемлекеттiк инспекторлар белгiлейдi. Шекаралық фитосанитариялық пунктте қайта тиеусiз әкету кезiнде, тиеу орны берген фитосанитариялық сертификаттың дұрыс ресiмделуiн өсiмдiктер карантинi бойынша ғана бақылау жүзеге асырылады. 
</w:t>
      </w:r>
      <w:r>
        <w:br/>
      </w:r>
      <w:r>
        <w:rPr>
          <w:rFonts w:ascii="Times New Roman"/>
          <w:b w:val="false"/>
          <w:i w:val="false"/>
          <w:color w:val="000000"/>
          <w:sz w:val="28"/>
        </w:rPr>
        <w:t>
      32. Керi экспортталатын карантинге жатқызылған өнiмге осы ережеде көрсетiлген - қайтару, залалсыздандыру және Қазақстан Республикасының заңнамасында көзделген өзге де шаралар талаптары таралады. Керi экспортталатын карантинге жатқызылған өнiмге, Қазақстан Республикасында өндiрiлген карантинге жатқызылған өнiмдi басқа мемлекеттiң аумағынан үшiншi елдерге экспорттаудан басқа жағдайларда, өсiмдiктер карантинi жөнiндегi аумақтық органдардың өсiмдiктер карантинi жөнiндегі мемлекеттiк инспекторлары фитосанитариялық сертификат (6-қосымша)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Карантинге жатқызылған өнiмдi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iшiнде тасымалдаудың және өткiзудiң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Карантинге жатқызылған өнiмдi мемлекет iшiнде тасымалдау, өсiмдiктер карантинi жөнiндегі аумақтық органдар беретiн карантиндiк сертификаттар (7-қосымша) болғанда жүзеге асырылады. 
</w:t>
      </w:r>
      <w:r>
        <w:br/>
      </w:r>
      <w:r>
        <w:rPr>
          <w:rFonts w:ascii="Times New Roman"/>
          <w:b w:val="false"/>
          <w:i w:val="false"/>
          <w:color w:val="000000"/>
          <w:sz w:val="28"/>
        </w:rPr>
        <w:t>
      Қазақстан Республикасының карантиндiк аумағынан карантинге жатқызылған өнiмдi әкетуге өсiмдiктер карантинi жөнiндегi аумақтық органдар берген фитосанитариялық (карантиндiк) сертификаттар болуы кезiнде ғана рұқсат берiледi. 
</w:t>
      </w:r>
      <w:r>
        <w:br/>
      </w:r>
      <w:r>
        <w:rPr>
          <w:rFonts w:ascii="Times New Roman"/>
          <w:b w:val="false"/>
          <w:i w:val="false"/>
          <w:color w:val="000000"/>
          <w:sz w:val="28"/>
        </w:rPr>
        <w:t>
      34. Карантинге жатқызылған өнiмнiң жүру жолында немесе оның келiп түсетiн ақырғы пунктiнде мекен-жайын өзгерту сертификат берген өсiмдiктер карантинi жөнiндегi аумақтық органның рұқсатымен жүргiзiледi. 
</w:t>
      </w:r>
      <w:r>
        <w:br/>
      </w:r>
      <w:r>
        <w:rPr>
          <w:rFonts w:ascii="Times New Roman"/>
          <w:b w:val="false"/>
          <w:i w:val="false"/>
          <w:color w:val="000000"/>
          <w:sz w:val="28"/>
        </w:rPr>
        <w:t>
      35. Жеке және заңды тұлғалардың карантинге жатқызылған өнiмдi рыноктарда сатуы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Карантинге жатқызылған өнiмдi залалсыздандыруды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көлiк құралдарын тазартуды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Егер Қазақстан Республикасының аумағына әкелiнген карантиндiк объектiлермен залалданған карантинге жатқызылған өнiмдi (жүктердi) залалсыздандыру туралы шешiм қабылданған жағдайларда, ол шекаралық фитосанитариялық пункттерде, арнайы бөлiнген орындарда залалсыздандыруға жатады, ал өнiмнiң залалдануы соңғы келiп түскен пункттерiнде анықталған жағдайда, келiп түскен орны бойынша залалсыздандыруды (өңдеудi) өсiмдiктер карантинi жөнiндегi аумақтық орган жүргiзедi. 
</w:t>
      </w:r>
      <w:r>
        <w:br/>
      </w:r>
      <w:r>
        <w:rPr>
          <w:rFonts w:ascii="Times New Roman"/>
          <w:b w:val="false"/>
          <w:i w:val="false"/>
          <w:color w:val="000000"/>
          <w:sz w:val="28"/>
        </w:rPr>
        <w:t>
      37. Карантинге жатқызылған өнiмдi тасымалдау үшiн пайдаланылған көлiк құралдарының барлық түрлерi жүктердiң келiп түскен соңғы пункттерiнде мiндеттi түрде мұқият тазартуға жатады, жүктердiң келiп түскен соңғы пункттерiнде тазалау жүргiзу мүмкiн болмаған жағдайда, көлiктiң соңғы келу пунктiнде, арнайы бөлiнген орындарда тазалау жүргiзiледi. Көлiктiң соңғы келу пунктiнде жүргiзiлген тазалау туралы өсiмдiктер карантинi жөнiндегi аумақтық органға ақпарат берiледi. 
</w:t>
      </w:r>
      <w:r>
        <w:br/>
      </w:r>
      <w:r>
        <w:rPr>
          <w:rFonts w:ascii="Times New Roman"/>
          <w:b w:val="false"/>
          <w:i w:val="false"/>
          <w:color w:val="000000"/>
          <w:sz w:val="28"/>
        </w:rPr>
        <w:t>
      Карантиндiк объектiлер анықталған жағдайда өсiмдiктер карантинi жөнiндегi мемлекеттiк инспектордың нұсқамасы бойынша, теңiз, өзен және әуе кемелерiн, темiржол мен автомобиль жолы көлiктерiн және карантинге жатқызылған өнiмдi тасымалдау үшiн пайдаланылған өзге де құралдарды залалсыздандыру жүргiзiледi. 
</w:t>
      </w:r>
      <w:r>
        <w:br/>
      </w:r>
      <w:r>
        <w:rPr>
          <w:rFonts w:ascii="Times New Roman"/>
          <w:b w:val="false"/>
          <w:i w:val="false"/>
          <w:color w:val="000000"/>
          <w:sz w:val="28"/>
        </w:rPr>
        <w:t>
      Көлiк құралдарын және карантинге жатқызылған өнiмдi залалсыздандыруға дайындау, залалсыздандыру жөнiндегi жұмыстар олардың иелерiнiң қаражаты есебiнен жүргiзiледi. 
</w:t>
      </w:r>
      <w:r>
        <w:br/>
      </w:r>
      <w:r>
        <w:rPr>
          <w:rFonts w:ascii="Times New Roman"/>
          <w:b w:val="false"/>
          <w:i w:val="false"/>
          <w:color w:val="000000"/>
          <w:sz w:val="28"/>
        </w:rPr>
        <w:t>
      38. Карантинге жатқызылған өнiмдi залалсыздандыру шетелдiк мемлекеттерде жүргiзiлген кезде, әкелiнген өнiмде пестицидтердiң (улы химикаттардың) қалдық санының болуы тексерiледi.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Қызметi карантинге жатқызылған өнiмдi өндiрумен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жеке және заңды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Қызметi карантинге жатқызылған өнiмдi өндiрумен, дайындаумен, қайта өңдеумен, сақтаумен, тасымалдаумен және сатумен байланысты жеке және заңды тұлғалар: 
</w:t>
      </w:r>
      <w:r>
        <w:br/>
      </w:r>
      <w:r>
        <w:rPr>
          <w:rFonts w:ascii="Times New Roman"/>
          <w:b w:val="false"/>
          <w:i w:val="false"/>
          <w:color w:val="000000"/>
          <w:sz w:val="28"/>
        </w:rPr>
        <w:t>
      1) өсiмдiктер карантинi жөнiндегi заңнамалардың, осы ереженiң талаптарын және уәкiлеттi мемлекеттiк органның тиiстi карантиндiк iс-шараларды жүргiзу туралы ұйғарымдарын орындауға; 
</w:t>
      </w:r>
      <w:r>
        <w:br/>
      </w:r>
      <w:r>
        <w:rPr>
          <w:rFonts w:ascii="Times New Roman"/>
          <w:b w:val="false"/>
          <w:i w:val="false"/>
          <w:color w:val="000000"/>
          <w:sz w:val="28"/>
        </w:rPr>
        <w:t>
      2) карантинге жатқызылған өнiмнiң және карантиндiк объектiлердiң болуы туралы мәлiметтердi өсiмдiктер карантинi жөнiндегi аумақтық орган инспекторының талабы бойынша беруге; 
</w:t>
      </w:r>
      <w:r>
        <w:br/>
      </w:r>
      <w:r>
        <w:rPr>
          <w:rFonts w:ascii="Times New Roman"/>
          <w:b w:val="false"/>
          <w:i w:val="false"/>
          <w:color w:val="000000"/>
          <w:sz w:val="28"/>
        </w:rPr>
        <w:t>
      3) егiстiктердiң, аумақтардың, карантинге жатқызылған өнiм сақталатын қоймалардың жүйелi түрде зерттелуiн қамтамасыз етуге, сондай-ақ қолда бар карантинге жатқызылған өнiмдi тексеру мен сараптама үшiн беруге; 
</w:t>
      </w:r>
      <w:r>
        <w:br/>
      </w:r>
      <w:r>
        <w:rPr>
          <w:rFonts w:ascii="Times New Roman"/>
          <w:b w:val="false"/>
          <w:i w:val="false"/>
          <w:color w:val="000000"/>
          <w:sz w:val="28"/>
        </w:rPr>
        <w:t>
      4) карантиндiк объектiлер анықталған жағдайда өсiмдiктер карантинi жөнiндегi аумақтық органға дереу хабар беруге; 
</w:t>
      </w:r>
      <w:r>
        <w:br/>
      </w:r>
      <w:r>
        <w:rPr>
          <w:rFonts w:ascii="Times New Roman"/>
          <w:b w:val="false"/>
          <w:i w:val="false"/>
          <w:color w:val="000000"/>
          <w:sz w:val="28"/>
        </w:rPr>
        <w:t>
      5) Қазақстан Республикасының аумағына келген, өсiмдiктер карантинi бойынша бақылаудан өтуге арналған карантинге жатқызылған өнiмi бар көлiк құралдары мен контейнерлердiң ашылуына жол бермеуге; 
</w:t>
      </w:r>
      <w:r>
        <w:br/>
      </w:r>
      <w:r>
        <w:rPr>
          <w:rFonts w:ascii="Times New Roman"/>
          <w:b w:val="false"/>
          <w:i w:val="false"/>
          <w:color w:val="000000"/>
          <w:sz w:val="28"/>
        </w:rPr>
        <w:t>
      6) карантинге жатқызылған өнiмдi сақтауға арналған, карантиндiк фитосанитариялық талаптарға сәйкес үй жайлар бөлуге және өсiмдiктер карантинi бойынша бақылау өткiзiлгенге дейiн мұндай өнiмнiң күзетiлуiн қамтамасыз етуге; 
</w:t>
      </w:r>
      <w:r>
        <w:br/>
      </w:r>
      <w:r>
        <w:rPr>
          <w:rFonts w:ascii="Times New Roman"/>
          <w:b w:val="false"/>
          <w:i w:val="false"/>
          <w:color w:val="000000"/>
          <w:sz w:val="28"/>
        </w:rPr>
        <w:t>
      7) карантинге жатқызылған өнiмi бар көлiктердi жүру жолында, сондай-ақ бұл үшiн арналмаған орындарда тазалауға жол бермеуге; 
</w:t>
      </w:r>
      <w:r>
        <w:br/>
      </w:r>
      <w:r>
        <w:rPr>
          <w:rFonts w:ascii="Times New Roman"/>
          <w:b w:val="false"/>
          <w:i w:val="false"/>
          <w:color w:val="000000"/>
          <w:sz w:val="28"/>
        </w:rPr>
        <w:t>
      8) карантинге жатқызылған өнiмдi тасымалдауды, олардың залалдану мүмкiндiгiн болдырмау және Қазақстан Республикасының аумағында карантиндiк объектiлердiң таралмауы шараларын қамтамасыз ете отырып, жүзеге асыруға; 
</w:t>
      </w:r>
      <w:r>
        <w:br/>
      </w:r>
      <w:r>
        <w:rPr>
          <w:rFonts w:ascii="Times New Roman"/>
          <w:b w:val="false"/>
          <w:i w:val="false"/>
          <w:color w:val="000000"/>
          <w:sz w:val="28"/>
        </w:rPr>
        <w:t>
      9) өсiмдiктер карантинi жөнiндегi аумақтық органның шешiмiне сәйкес карантиндiк шаралардың дәл орындауын қамтамасыз 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Карантиндiк объектiлердi анықтау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таралуының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Карантиндiк объектiлердi уақытылы айқындау, олардың таралу ошақтарының шекараларын белгiлеу мақсатында кез келген мақсаттарға арналған жер, үйлер, ғимараттар, құрылыстар, резервуарлар, қоймалық орындар, құрал-жабдықтар, контейнерлер және карантиндiк объектiлермен залалданудың және таралуының көздерi болуға қабiлеттi өзге объектiлер жүйелi түрде карантиндiк фитосанитариялық зерттеуге жатады. Зерттеудiң нәтижелерi өсiмдiктер карантинi бойынша бақылау өткiзiлгенi туралы актiмен ресiмделедi (8-қосымша).
</w:t>
      </w:r>
      <w:r>
        <w:br/>
      </w:r>
      <w:r>
        <w:rPr>
          <w:rFonts w:ascii="Times New Roman"/>
          <w:b w:val="false"/>
          <w:i w:val="false"/>
          <w:color w:val="000000"/>
          <w:sz w:val="28"/>
        </w:rPr>
        <w:t>
     41. Карантиндiк объектiлердiң ошақтары табылған жағдайда тиiстi аумақтарда "Өсiмдiктер карантинi туралы" Қазақстан Республикасының Заңының 14-бабында белгiленген тәртiппен карантиндiк режим енгiзiле отырып, карантиндiк аймақтар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30 желтоқсандағы        
</w:t>
      </w:r>
      <w:r>
        <w:br/>
      </w:r>
      <w:r>
        <w:rPr>
          <w:rFonts w:ascii="Times New Roman"/>
          <w:b w:val="false"/>
          <w:i w:val="false"/>
          <w:color w:val="000000"/>
          <w:sz w:val="28"/>
        </w:rPr>
        <w:t>
N 1960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Карантиндiк объектiлердiң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Карантиндiк мағынасы бар,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аумағында тiркелмеген зиянкестер, өсiмдiктер аурулары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арамшөптер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А. Өсiмдiктер зиянкестерi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Аnорlорhоrа glabripennis Motschulsky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Саllоsоbruсhus analis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Spodoptera litura Fabr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Нурhаntеrа сunеа Drury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Liriomyza trifolii (Вurg)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Рrемnоtrуреs spp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Unaspis citri Сомst.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Раntомоrus leucoloma Воh.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Теtrаdасus citri Сhеn.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Pseudococcus citriculus Grееn.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Unaspis yanonensis Кuw.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Numonia pyrivorella Маts.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Spodoptera littoralis Воisd.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Diabrotica virgifera virgiferale Conte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Ғrаnкliniеllа occidentalis Реrg.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Callosobruchus phaseoli Gуll.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Ceroplastes rusci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Epitrix tuberis Gentner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Ерitriх cucumeris Harris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Phthorimaea operculella Zеll.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Callosobruchus chinensis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Lymantria dispar L. (аsiаn rасе)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Тhriрs palmi Karny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Саrроsinа niponensis Wlsghм.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Conotrachelus nenuphar Нb.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Ceratitis capitata Wiеd.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Liriomisa sativae Вlаnсh.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Pseudaulacaspis pentagona (Таrg.)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Pestinophora gossypiella Sаund.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Bemisia tabaci Gеw.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Dialeurodes citri Rillcy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Phyllocnistis citrella Stainton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Pseudococcus gahani Grееn.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Liriovyza huidobrensis Вlаnсh.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Rhagoletis pomonella Wаlsh.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Agrilus mali (Маts).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Popillia japonica (Nеwм).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Geroplastes japonicus Grееn.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Leucaspis japonica Скll.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 Өсімдіктер аурулары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Саңырауқұлақты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Glomerella gossypii (South) Edgerton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Didymella chrysanthemi (Tassi) Gаr.еt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Gull.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Puccinia horiana Р.Неnn.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Angiosorus solani (Thirum et O Brier)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Diplodia macrospora (Earle)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Diplodia frumenti (Eller Ev)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Tilletia (Neovossia) indica Mitra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Cochliobolus carbonum R.Nеlsоn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Synchytrium endobioticum (Sсhild.) Percival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Atropellis pinicola Zeller &amp; Goodding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Atropellis piniphillf (Wеir.) Lohman &amp; Cash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Phyatotrichum omnivorum (Sсhеаr.)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Guggar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Ceratocystis fagacearum (Вrеtz.) Нunt.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Phytophthora fragariae Нiскмаn.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Phomopsis helianthi (Munt-Wetetal)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Cochliobolus heterostrophus Drechsler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rasa Т.(Неlмinthоsроriuм maydis Nisicado et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Miyake)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Бактериялық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Xanthomonas ampelina (Panagopoulus)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Erwinia stewartii (Sмith.)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Clavibacter michiganehis subsр.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sepedonicum (Spieckermann and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Kotthoff) Davis et al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Xanthomonas oryzae рv. oryzae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(Ishiyama) Swings et al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Xanthomonas oryzae рv. oryzicola (Fang et al) Swings et al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Ralstonia solanacearum (Sмith.) Yabuuchi et al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Erwinia amylovora (Сurill.)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Clavibacter tritici (Carls et Vidav) Davis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Фитоплазмалық және вирустық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Potato Andeam mottle comovirus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Potatj Andean latent timovirus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Potato T trichovirus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Grapevine flavescence doree phytoplasma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Peach latent mosaic viroid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Polato yellowing alfamovirus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Cherru rasp leaf virus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Peach rosette mosaic nepovirus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Plum poxpotyvirus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Нематодалық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Globodera pallida (Stone) Mulvey et Stone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Globodera rostochiensis (Wоll.) М. еt. St.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Meloidogine chitwoodi Golden et al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Bursaphelenchus xylophilus (Steiner et Bu hrer)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 Арамшөптер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Ambrosia trifida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Iva axillaris Рursh.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Ipomoea hederacea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Ipomoea lacunosa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Solanum carolinense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Solanum elaeagnifolium Саv.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Solanum triflorum Nutt.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Helianthus californicus DС.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Helianthus ciliaris DС.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Striga sр.sр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Cenchrus payciflorus Веnth.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Bidens pilosa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таралуы шектелген карантиндік объектілер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Өсімдіктер зиянкестері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Grapholitha molesta (Вusск.)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Quadraspidiotus perniciosus (Сомst.)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Trogoderma granarium (Еv.)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Leptinotarsa decemlineata Sау.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Viteus vitifolli (Fitsсh).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Pseudococcus comstocki Кuw.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Callosobruchus maculatus F.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 Арамшөптер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Ambrosia artemisiifolia (L.)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Ambrosia psilostachya (D.С.)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Acroptilon repens (D.С.)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Solanum rostratum Dun.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Cuscuta sр.sр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 карантиндік объектілерден       
</w:t>
      </w:r>
      <w:r>
        <w:br/>
      </w:r>
      <w:r>
        <w:rPr>
          <w:rFonts w:ascii="Times New Roman"/>
          <w:b w:val="false"/>
          <w:i w:val="false"/>
          <w:color w:val="000000"/>
          <w:sz w:val="28"/>
        </w:rPr>
        <w:t>
қорғау жөніндегі ережеге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Өсімдіктер карантині жөніндегі
</w:t>
      </w:r>
      <w:r>
        <w:br/>
      </w:r>
      <w:r>
        <w:rPr>
          <w:rFonts w:ascii="Times New Roman"/>
          <w:b w:val="false"/>
          <w:i w:val="false"/>
          <w:color w:val="000000"/>
          <w:sz w:val="28"/>
        </w:rPr>
        <w:t>
     Мемлекеттік фитосанитариялық
</w:t>
      </w:r>
      <w:r>
        <w:br/>
      </w:r>
      <w:r>
        <w:rPr>
          <w:rFonts w:ascii="Times New Roman"/>
          <w:b w:val="false"/>
          <w:i w:val="false"/>
          <w:color w:val="000000"/>
          <w:sz w:val="28"/>
        </w:rPr>
        <w:t>
             қызметі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N___ИМПОРТТЫҚ КАРАНТИНДІК РҰҚСАТТАМА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________________________________________________________
</w:t>
      </w:r>
      <w:r>
        <w:br/>
      </w:r>
      <w:r>
        <w:rPr>
          <w:rFonts w:ascii="Times New Roman"/>
          <w:b w:val="false"/>
          <w:i w:val="false"/>
          <w:color w:val="000000"/>
          <w:sz w:val="28"/>
        </w:rPr>
        <w:t>
              (заңды тұлғаның атауы немесе жеке аты-жөні)
</w:t>
      </w:r>
      <w:r>
        <w:br/>
      </w:r>
      <w:r>
        <w:rPr>
          <w:rFonts w:ascii="Times New Roman"/>
          <w:b w:val="false"/>
          <w:i w:val="false"/>
          <w:color w:val="000000"/>
          <w:sz w:val="28"/>
        </w:rPr>
        <w:t>
     Қазақстан Республикасының (транзит)____________________________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(елдің атауы)
</w:t>
      </w:r>
      <w:r>
        <w:br/>
      </w:r>
      <w:r>
        <w:rPr>
          <w:rFonts w:ascii="Times New Roman"/>
          <w:b w:val="false"/>
          <w:i w:val="false"/>
          <w:color w:val="000000"/>
          <w:sz w:val="28"/>
        </w:rPr>
        <w:t>
     мынадай карантинге жатқызылған өнімнің
</w:t>
      </w:r>
      <w:r>
        <w:br/>
      </w:r>
      <w:r>
        <w:rPr>
          <w:rFonts w:ascii="Times New Roman"/>
          <w:b w:val="false"/>
          <w:i w:val="false"/>
          <w:color w:val="000000"/>
          <w:sz w:val="28"/>
        </w:rPr>
        <w:t>
     әкелінуіне рұқсат беріледі: 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(әр түрі бойынша атауы, мөлшері)
</w:t>
      </w:r>
      <w:r>
        <w:br/>
      </w:r>
      <w:r>
        <w:rPr>
          <w:rFonts w:ascii="Times New Roman"/>
          <w:b w:val="false"/>
          <w:i w:val="false"/>
          <w:color w:val="000000"/>
          <w:sz w:val="28"/>
        </w:rPr>
        <w:t>
     1. Әкелінетін карантинге жатқызылған өнім мынадай карантиндік 
</w:t>
      </w:r>
      <w:r>
        <w:br/>
      </w:r>
      <w:r>
        <w:rPr>
          <w:rFonts w:ascii="Times New Roman"/>
          <w:b w:val="false"/>
          <w:i w:val="false"/>
          <w:color w:val="000000"/>
          <w:sz w:val="28"/>
        </w:rPr>
        <w:t>
     зиянкестерден, аурулардан және арам шөптердің тұқымдарынан таза болуы тиіс: 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  Мынадай қосымша талаптарға сай болуы керек: 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3. Әкелінетін карантинге жатқызылған өнімнің әр партиясы
</w:t>
      </w:r>
      <w:r>
        <w:br/>
      </w:r>
      <w:r>
        <w:rPr>
          <w:rFonts w:ascii="Times New Roman"/>
          <w:b w:val="false"/>
          <w:i w:val="false"/>
          <w:color w:val="000000"/>
          <w:sz w:val="28"/>
        </w:rPr>
        <w:t>
экспорттаушы елдің өсімдіктер карантині жөніндегі ресми ұйымдары берген, Қазақстан Республикасына жіберілген карантинге жатқызылған өнім осы рұқсаттаманың 1 және 2-тармақтарында көрсетілген барлық
</w:t>
      </w:r>
      <w:r>
        <w:br/>
      </w:r>
      <w:r>
        <w:rPr>
          <w:rFonts w:ascii="Times New Roman"/>
          <w:b w:val="false"/>
          <w:i w:val="false"/>
          <w:color w:val="000000"/>
          <w:sz w:val="28"/>
        </w:rPr>
        <w:t>
талаптарға жауап беретінін куәландыратын фитосанитариялық      сертификатымен қоса жүруі тиіс.
</w:t>
      </w:r>
      <w:r>
        <w:br/>
      </w:r>
      <w:r>
        <w:rPr>
          <w:rFonts w:ascii="Times New Roman"/>
          <w:b w:val="false"/>
          <w:i w:val="false"/>
          <w:color w:val="000000"/>
          <w:sz w:val="28"/>
        </w:rPr>
        <w:t>
     4. Карантинге жатқызылған өнімді (транзит) әкелу міндеті карантиндік фитосанитариялық бақылаудан және сараптамадан өткеннен кейін мынадай шекаралық фитосанитариялық бекеттен рұқсат етіледі.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(шекаралық фитосанитариялық бекеттің атауы)
</w:t>
      </w:r>
      <w:r>
        <w:br/>
      </w:r>
      <w:r>
        <w:rPr>
          <w:rFonts w:ascii="Times New Roman"/>
          <w:b w:val="false"/>
          <w:i w:val="false"/>
          <w:color w:val="000000"/>
          <w:sz w:val="28"/>
        </w:rPr>
        <w:t>
     5. Осы рұқсаттама бойынша әкелінетін карантинге жатқызылған
</w:t>
      </w:r>
      <w:r>
        <w:br/>
      </w:r>
      <w:r>
        <w:rPr>
          <w:rFonts w:ascii="Times New Roman"/>
          <w:b w:val="false"/>
          <w:i w:val="false"/>
          <w:color w:val="000000"/>
          <w:sz w:val="28"/>
        </w:rPr>
        <w:t>
өнім (транзиттік) мынадай бағыт бойынша тасымалдануы керек: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Өнімдер мен көлік құралдары, соңғы келіп түсу пунктіне келген соң мынадай карантиндік шаралардан өтуі тиіс:__________     ________________________________________________________________     ________________________________________________________________     ________________________________________________________________
</w:t>
      </w:r>
      <w:r>
        <w:br/>
      </w:r>
      <w:r>
        <w:rPr>
          <w:rFonts w:ascii="Times New Roman"/>
          <w:b w:val="false"/>
          <w:i w:val="false"/>
          <w:color w:val="000000"/>
          <w:sz w:val="28"/>
        </w:rPr>
        <w:t>
     7. Рұқсаттама "Өсімдіктер карантині туралы" Қазақстан Республикасы Заңының 7-ші бабының негізінде берілді.     _________________________________________________________________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200..жылғы .. ...... 200..жылғы .. ...... дейінгі мерзімге берілді.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өсімдіктер карантині жөніндегі
</w:t>
      </w:r>
      <w:r>
        <w:br/>
      </w:r>
      <w:r>
        <w:rPr>
          <w:rFonts w:ascii="Times New Roman"/>
          <w:b w:val="false"/>
          <w:i w:val="false"/>
          <w:color w:val="000000"/>
          <w:sz w:val="28"/>
        </w:rPr>
        <w:t>
     Бас мемлекеттік инспекторы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өсімдіктер карантині жөніндегі
</w:t>
      </w:r>
      <w:r>
        <w:br/>
      </w:r>
      <w:r>
        <w:rPr>
          <w:rFonts w:ascii="Times New Roman"/>
          <w:b w:val="false"/>
          <w:i w:val="false"/>
          <w:color w:val="000000"/>
          <w:sz w:val="28"/>
        </w:rPr>
        <w:t>
     мемлекеттік инспекторы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Импорттық карантиндік рұқсаттама ҚР АШМ-нің
</w:t>
      </w:r>
      <w:r>
        <w:br/>
      </w:r>
      <w:r>
        <w:rPr>
          <w:rFonts w:ascii="Times New Roman"/>
          <w:b w:val="false"/>
          <w:i w:val="false"/>
          <w:color w:val="000000"/>
          <w:sz w:val="28"/>
        </w:rPr>
        <w:t>
     өсімдіктер карантині жөніндегі мемлекеттік фитосанитариялық
</w:t>
      </w:r>
      <w:r>
        <w:br/>
      </w:r>
      <w:r>
        <w:rPr>
          <w:rFonts w:ascii="Times New Roman"/>
          <w:b w:val="false"/>
          <w:i w:val="false"/>
          <w:color w:val="000000"/>
          <w:sz w:val="28"/>
        </w:rPr>
        <w:t>
     қызмет ведомство ішілік құжаты болып табылады. Тек түпнұсқа
</w:t>
      </w:r>
      <w:r>
        <w:br/>
      </w:r>
      <w:r>
        <w:rPr>
          <w:rFonts w:ascii="Times New Roman"/>
          <w:b w:val="false"/>
          <w:i w:val="false"/>
          <w:color w:val="000000"/>
          <w:sz w:val="28"/>
        </w:rPr>
        <w:t>
     түрінде жарамды (көшірме орындалуға қабылданбайды),
</w:t>
      </w:r>
      <w:r>
        <w:br/>
      </w:r>
      <w:r>
        <w:rPr>
          <w:rFonts w:ascii="Times New Roman"/>
          <w:b w:val="false"/>
          <w:i w:val="false"/>
          <w:color w:val="000000"/>
          <w:sz w:val="28"/>
        </w:rPr>
        <w:t>
     мемлекеттік шекара арқылы өткізу бекеттерінің өсімдіктер
</w:t>
      </w:r>
      <w:r>
        <w:br/>
      </w:r>
      <w:r>
        <w:rPr>
          <w:rFonts w:ascii="Times New Roman"/>
          <w:b w:val="false"/>
          <w:i w:val="false"/>
          <w:color w:val="000000"/>
          <w:sz w:val="28"/>
        </w:rPr>
        <w:t>
     карантині жөніндегі және жүкті алу орны бойынша тиісті
</w:t>
      </w:r>
      <w:r>
        <w:br/>
      </w:r>
      <w:r>
        <w:rPr>
          <w:rFonts w:ascii="Times New Roman"/>
          <w:b w:val="false"/>
          <w:i w:val="false"/>
          <w:color w:val="000000"/>
          <w:sz w:val="28"/>
        </w:rPr>
        <w:t>
     мемлекеттік фитосанитариялық қызметінің органына және жүк
</w:t>
      </w:r>
      <w:r>
        <w:br/>
      </w:r>
      <w:r>
        <w:rPr>
          <w:rFonts w:ascii="Times New Roman"/>
          <w:b w:val="false"/>
          <w:i w:val="false"/>
          <w:color w:val="000000"/>
          <w:sz w:val="28"/>
        </w:rPr>
        <w:t>
     алушыға және басшылыққа орындауға беріледі, басқа ұйымдар 
</w:t>
      </w:r>
      <w:r>
        <w:br/>
      </w:r>
      <w:r>
        <w:rPr>
          <w:rFonts w:ascii="Times New Roman"/>
          <w:b w:val="false"/>
          <w:i w:val="false"/>
          <w:color w:val="000000"/>
          <w:sz w:val="28"/>
        </w:rPr>
        <w:t>
     мен ведомстваларға ұсынуға жатпайды.
</w:t>
      </w:r>
      <w:r>
        <w:br/>
      </w:r>
      <w:r>
        <w:rPr>
          <w:rFonts w:ascii="Times New Roman"/>
          <w:b w:val="false"/>
          <w:i w:val="false"/>
          <w:color w:val="000000"/>
          <w:sz w:val="28"/>
        </w:rPr>
        <w:t>
     2. Қазақстанға жүкті кедендік өткізу үшін импорттық карантиндік
</w:t>
      </w:r>
      <w:r>
        <w:br/>
      </w:r>
      <w:r>
        <w:rPr>
          <w:rFonts w:ascii="Times New Roman"/>
          <w:b w:val="false"/>
          <w:i w:val="false"/>
          <w:color w:val="000000"/>
          <w:sz w:val="28"/>
        </w:rPr>
        <w:t>
     рұқсаттама негіз болып табылмайды.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 карантиндік объектілерден     
</w:t>
      </w:r>
      <w:r>
        <w:br/>
      </w:r>
      <w:r>
        <w:rPr>
          <w:rFonts w:ascii="Times New Roman"/>
          <w:b w:val="false"/>
          <w:i w:val="false"/>
          <w:color w:val="000000"/>
          <w:sz w:val="28"/>
        </w:rPr>
        <w:t>
қорғау жөніндегі ережеге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Өсімдіктер карантині жөніндегі
</w:t>
      </w:r>
      <w:r>
        <w:br/>
      </w:r>
      <w:r>
        <w:rPr>
          <w:rFonts w:ascii="Times New Roman"/>
          <w:b w:val="false"/>
          <w:i w:val="false"/>
          <w:color w:val="000000"/>
          <w:sz w:val="28"/>
        </w:rPr>
        <w:t>
     Мемлекеттік фитосанитариялық
</w:t>
      </w:r>
      <w:r>
        <w:br/>
      </w:r>
      <w:r>
        <w:rPr>
          <w:rFonts w:ascii="Times New Roman"/>
          <w:b w:val="false"/>
          <w:i w:val="false"/>
          <w:color w:val="000000"/>
          <w:sz w:val="28"/>
        </w:rPr>
        <w:t>
              қызметі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АЛУ АКТІСІ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w:t>
      </w:r>
      <w:r>
        <w:br/>
      </w:r>
      <w:r>
        <w:rPr>
          <w:rFonts w:ascii="Times New Roman"/>
          <w:b w:val="false"/>
          <w:i w:val="false"/>
          <w:color w:val="000000"/>
          <w:sz w:val="28"/>
        </w:rPr>
        <w:t>
иесіне___________________________________________________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Осымен, төменде келтірілген карантинге жатқызылған өнім, мынадай себептер бойынша алынып тасталғаны куәлендіріледі: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өнім
</w:t>
      </w:r>
      <w:r>
        <w:br/>
      </w:r>
      <w:r>
        <w:rPr>
          <w:rFonts w:ascii="Times New Roman"/>
          <w:b w:val="false"/>
          <w:i w:val="false"/>
          <w:color w:val="000000"/>
          <w:sz w:val="28"/>
        </w:rPr>
        <w:t>
 залалданған:_______________________________________________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Осы өнім импортына тыйым салынды 
</w:t>
      </w:r>
      <w:r>
        <w:br/>
      </w:r>
      <w:r>
        <w:rPr>
          <w:rFonts w:ascii="Times New Roman"/>
          <w:b w:val="false"/>
          <w:i w:val="false"/>
          <w:color w:val="000000"/>
          <w:sz w:val="28"/>
        </w:rPr>
        <w:t>
     Мынадай себептер бойынша фитосанитариялық сертификат жарамсыз: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Басқа
</w:t>
      </w:r>
      <w:r>
        <w:br/>
      </w:r>
      <w:r>
        <w:rPr>
          <w:rFonts w:ascii="Times New Roman"/>
          <w:b w:val="false"/>
          <w:i w:val="false"/>
          <w:color w:val="000000"/>
          <w:sz w:val="28"/>
        </w:rPr>
        <w:t>
себептер__________________________________________________
</w:t>
      </w:r>
      <w:r>
        <w:br/>
      </w:r>
      <w:r>
        <w:rPr>
          <w:rFonts w:ascii="Times New Roman"/>
          <w:b w:val="false"/>
          <w:i w:val="false"/>
          <w:color w:val="000000"/>
          <w:sz w:val="28"/>
        </w:rPr>
        <w:t>
     Қолданылған шара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Жою              Залалданған өнімдерді жүктен алып тастау
</w:t>
      </w:r>
      <w:r>
        <w:br/>
      </w:r>
      <w:r>
        <w:rPr>
          <w:rFonts w:ascii="Times New Roman"/>
          <w:b w:val="false"/>
          <w:i w:val="false"/>
          <w:color w:val="000000"/>
          <w:sz w:val="28"/>
        </w:rPr>
        <w:t>
     Қайтару         
</w:t>
      </w:r>
      <w:r>
        <w:br/>
      </w:r>
      <w:r>
        <w:rPr>
          <w:rFonts w:ascii="Times New Roman"/>
          <w:b w:val="false"/>
          <w:i w:val="false"/>
          <w:color w:val="000000"/>
          <w:sz w:val="28"/>
        </w:rPr>
        <w:t>
Басқа___________________________________________
</w:t>
      </w:r>
      <w:r>
        <w:br/>
      </w:r>
      <w:r>
        <w:rPr>
          <w:rFonts w:ascii="Times New Roman"/>
          <w:b w:val="false"/>
          <w:i w:val="false"/>
          <w:color w:val="000000"/>
          <w:sz w:val="28"/>
        </w:rPr>
        <w:t>
     Залалсыздандыру
</w:t>
      </w:r>
      <w:r>
        <w:br/>
      </w:r>
      <w:r>
        <w:rPr>
          <w:rFonts w:ascii="Times New Roman"/>
          <w:b w:val="false"/>
          <w:i w:val="false"/>
          <w:color w:val="000000"/>
          <w:sz w:val="28"/>
        </w:rPr>
        <w:t>
     Алынып тасталған карантинге жатқызылған өнімнің атауы мен саны:
</w:t>
      </w:r>
      <w:r>
        <w:br/>
      </w:r>
      <w:r>
        <w:rPr>
          <w:rFonts w:ascii="Times New Roman"/>
          <w:b w:val="false"/>
          <w:i w:val="false"/>
          <w:color w:val="000000"/>
          <w:sz w:val="28"/>
        </w:rPr>
        <w:t>
     (түгел жүк немесе оның бөлігі)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Жүк туралы мәлімет:
</w:t>
      </w:r>
      <w:r>
        <w:br/>
      </w:r>
      <w:r>
        <w:rPr>
          <w:rFonts w:ascii="Times New Roman"/>
          <w:b w:val="false"/>
          <w:i w:val="false"/>
          <w:color w:val="000000"/>
          <w:sz w:val="28"/>
        </w:rPr>
        <w:t>
     Экспорттаушының мекен-жайы:
</w:t>
      </w:r>
      <w:r>
        <w:br/>
      </w:r>
      <w:r>
        <w:rPr>
          <w:rFonts w:ascii="Times New Roman"/>
          <w:b w:val="false"/>
          <w:i w:val="false"/>
          <w:color w:val="000000"/>
          <w:sz w:val="28"/>
        </w:rPr>
        <w:t>
     Жүк алушының мекен-жайы:
</w:t>
      </w:r>
      <w:r>
        <w:br/>
      </w:r>
      <w:r>
        <w:rPr>
          <w:rFonts w:ascii="Times New Roman"/>
          <w:b w:val="false"/>
          <w:i w:val="false"/>
          <w:color w:val="000000"/>
          <w:sz w:val="28"/>
        </w:rPr>
        <w:t>
     Айырмалық белгілері (таңбасы):
</w:t>
      </w:r>
      <w:r>
        <w:br/>
      </w:r>
      <w:r>
        <w:rPr>
          <w:rFonts w:ascii="Times New Roman"/>
          <w:b w:val="false"/>
          <w:i w:val="false"/>
          <w:color w:val="000000"/>
          <w:sz w:val="28"/>
        </w:rPr>
        <w:t>
     Жеткізетін құралдар
</w:t>
      </w:r>
      <w:r>
        <w:br/>
      </w:r>
      <w:r>
        <w:rPr>
          <w:rFonts w:ascii="Times New Roman"/>
          <w:b w:val="false"/>
          <w:i w:val="false"/>
          <w:color w:val="000000"/>
          <w:sz w:val="28"/>
        </w:rPr>
        <w:t>
     N   фитосанитариялық сертификат
</w:t>
      </w:r>
      <w:r>
        <w:br/>
      </w:r>
      <w:r>
        <w:rPr>
          <w:rFonts w:ascii="Times New Roman"/>
          <w:b w:val="false"/>
          <w:i w:val="false"/>
          <w:color w:val="000000"/>
          <w:sz w:val="28"/>
        </w:rPr>
        <w:t>
     Берілді (ұйымның аталуы)_______Берген уақыты _______          
</w:t>
      </w:r>
      <w:r>
        <w:br/>
      </w:r>
      <w:r>
        <w:rPr>
          <w:rFonts w:ascii="Times New Roman"/>
          <w:b w:val="false"/>
          <w:i w:val="false"/>
          <w:color w:val="000000"/>
          <w:sz w:val="28"/>
        </w:rPr>
        <w:t>
     Өсімдіктер карантині жөніндегі мемлекеттік инспекторы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(облысының, қаласының, шекарадағы фитосанитариялық шекаралық
</w:t>
      </w:r>
      <w:r>
        <w:br/>
      </w:r>
      <w:r>
        <w:rPr>
          <w:rFonts w:ascii="Times New Roman"/>
          <w:b w:val="false"/>
          <w:i w:val="false"/>
          <w:color w:val="000000"/>
          <w:sz w:val="28"/>
        </w:rPr>
        <w:t>
пункт)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Мөртабан ___________       Күні, айы, жылы_____________
</w:t>
      </w:r>
      <w:r>
        <w:br/>
      </w: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 карантиндік объектілерден       
</w:t>
      </w:r>
      <w:r>
        <w:br/>
      </w:r>
      <w:r>
        <w:rPr>
          <w:rFonts w:ascii="Times New Roman"/>
          <w:b w:val="false"/>
          <w:i w:val="false"/>
          <w:color w:val="000000"/>
          <w:sz w:val="28"/>
        </w:rPr>
        <w:t>
қорғау жөніндегі ережеге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Өсімдіктер карантині жөніндегі
</w:t>
      </w:r>
      <w:r>
        <w:br/>
      </w:r>
      <w:r>
        <w:rPr>
          <w:rFonts w:ascii="Times New Roman"/>
          <w:b w:val="false"/>
          <w:i w:val="false"/>
          <w:color w:val="000000"/>
          <w:sz w:val="28"/>
        </w:rPr>
        <w:t>
     мемлекеттік фитосанитариялық
</w:t>
      </w:r>
      <w:r>
        <w:br/>
      </w:r>
      <w:r>
        <w:rPr>
          <w:rFonts w:ascii="Times New Roman"/>
          <w:b w:val="false"/>
          <w:i w:val="false"/>
          <w:color w:val="000000"/>
          <w:sz w:val="28"/>
        </w:rPr>
        <w:t>
               қызметі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Өсімдіктер карантині жөніндегі аумақтық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__________________облысы
</w:t>
      </w:r>
      <w:r>
        <w:br/>
      </w:r>
      <w:r>
        <w:rPr>
          <w:rFonts w:ascii="Times New Roman"/>
          <w:b w:val="false"/>
          <w:i w:val="false"/>
          <w:color w:val="000000"/>
          <w:sz w:val="28"/>
        </w:rPr>
        <w:t>
    __________________шекарадағы фитосанитариялық бекет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N___КАРАНТИНДІК ХАБАРЛАМА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Өсімдіктер карантині жөніндегі аумақтық орган_____________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(мекен-жайы)
</w:t>
      </w:r>
      <w:r>
        <w:br/>
      </w:r>
      <w:r>
        <w:rPr>
          <w:rFonts w:ascii="Times New Roman"/>
          <w:b w:val="false"/>
          <w:i w:val="false"/>
          <w:color w:val="000000"/>
          <w:sz w:val="28"/>
        </w:rPr>
        <w:t>
     ".." .......ж.
</w:t>
      </w:r>
      <w:r>
        <w:br/>
      </w:r>
      <w:r>
        <w:rPr>
          <w:rFonts w:ascii="Times New Roman"/>
          <w:b w:val="false"/>
          <w:i w:val="false"/>
          <w:color w:val="000000"/>
          <w:sz w:val="28"/>
        </w:rPr>
        <w:t>
          Мен өсімдіктер карантині жөніндегі мемлекеттік
</w:t>
      </w:r>
      <w:r>
        <w:br/>
      </w:r>
      <w:r>
        <w:rPr>
          <w:rFonts w:ascii="Times New Roman"/>
          <w:b w:val="false"/>
          <w:i w:val="false"/>
          <w:color w:val="000000"/>
          <w:sz w:val="28"/>
        </w:rPr>
        <w:t>
инспектор___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карантинге жатқызылған өнімді тексеруден
</w:t>
      </w:r>
      <w:r>
        <w:br/>
      </w:r>
      <w:r>
        <w:rPr>
          <w:rFonts w:ascii="Times New Roman"/>
          <w:b w:val="false"/>
          <w:i w:val="false"/>
          <w:color w:val="000000"/>
          <w:sz w:val="28"/>
        </w:rPr>
        <w:t>
өткіздім_______________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(атауы және саны)     
</w:t>
      </w:r>
      <w:r>
        <w:br/>
      </w:r>
      <w:r>
        <w:rPr>
          <w:rFonts w:ascii="Times New Roman"/>
          <w:b w:val="false"/>
          <w:i w:val="false"/>
          <w:color w:val="000000"/>
          <w:sz w:val="28"/>
        </w:rPr>
        <w:t>
     шыққан
</w:t>
      </w:r>
      <w:r>
        <w:br/>
      </w:r>
      <w:r>
        <w:rPr>
          <w:rFonts w:ascii="Times New Roman"/>
          <w:b w:val="false"/>
          <w:i w:val="false"/>
          <w:color w:val="000000"/>
          <w:sz w:val="28"/>
        </w:rPr>
        <w:t>
жері_____________________________________________________
</w:t>
      </w:r>
      <w:r>
        <w:br/>
      </w:r>
      <w:r>
        <w:rPr>
          <w:rFonts w:ascii="Times New Roman"/>
          <w:b w:val="false"/>
          <w:i w:val="false"/>
          <w:color w:val="000000"/>
          <w:sz w:val="28"/>
        </w:rPr>
        <w:t>
     жіберілген жері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(мекен-жайы)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(өнімнің карантиндік жағдайы көрсетіледі және оны пайдалануға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мынадай шарт қойылады)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Өсімдіктер карантині жөніндегі мемлекеттік инспектор________
</w:t>
      </w:r>
      <w:r>
        <w:br/>
      </w: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 карантиндік объектілерден        
</w:t>
      </w:r>
      <w:r>
        <w:br/>
      </w:r>
      <w:r>
        <w:rPr>
          <w:rFonts w:ascii="Times New Roman"/>
          <w:b w:val="false"/>
          <w:i w:val="false"/>
          <w:color w:val="000000"/>
          <w:sz w:val="28"/>
        </w:rPr>
        <w:t>
қорғау жөніндегі ережеге          
</w:t>
      </w:r>
      <w:r>
        <w:br/>
      </w: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Өсімдіктер карантині жөніндегі
</w:t>
      </w:r>
      <w:r>
        <w:br/>
      </w:r>
      <w:r>
        <w:rPr>
          <w:rFonts w:ascii="Times New Roman"/>
          <w:b w:val="false"/>
          <w:i w:val="false"/>
          <w:color w:val="000000"/>
          <w:sz w:val="28"/>
        </w:rPr>
        <w:t>
     Мемлекеттік фитосанитариялық
</w:t>
      </w:r>
      <w:r>
        <w:br/>
      </w:r>
      <w:r>
        <w:rPr>
          <w:rFonts w:ascii="Times New Roman"/>
          <w:b w:val="false"/>
          <w:i w:val="false"/>
          <w:color w:val="000000"/>
          <w:sz w:val="28"/>
        </w:rPr>
        <w:t>
              қызметі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КАРАНТИНГЕ ЖАТҚЫЗЫЛҒАН ӨНІМДІ,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КӨЛІК ҚҰРАЛДАРЫН ТЕКСЕРУДІҢ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КАРАНТИНДІК САРАПТАМАҒА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ҮЛГІЛЕРІН ІРІКТЕУДІҢ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    АКТІСІ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өсімдіктер карантині жөніндегі мемлекеттік инспектор__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(Өсімдік карантині жөніндегі аумақтық органның атауы,аты-жөні)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 карантиндік объектілерден
</w:t>
      </w:r>
      <w:r>
        <w:br/>
      </w:r>
      <w:r>
        <w:rPr>
          <w:rFonts w:ascii="Times New Roman"/>
          <w:b w:val="false"/>
          <w:i w:val="false"/>
          <w:color w:val="000000"/>
          <w:sz w:val="28"/>
        </w:rPr>
        <w:t>
қорғау жөніндегі Қазақстан Республикасында қолданылып жүрген
</w:t>
      </w:r>
      <w:r>
        <w:br/>
      </w:r>
      <w:r>
        <w:rPr>
          <w:rFonts w:ascii="Times New Roman"/>
          <w:b w:val="false"/>
          <w:i w:val="false"/>
          <w:color w:val="000000"/>
          <w:sz w:val="28"/>
        </w:rPr>
        <w:t>
ережелерге сәйкес карантинге жатқызылған өнімді, көлік құралдарын тексеруді және карантиндік сараптамаға арналған үлгілерін іріктеуді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______ж. өткіздім.     _________________________________________________________________     ________________________________________________________________
</w:t>
      </w:r>
      <w:r>
        <w:br/>
      </w:r>
      <w:r>
        <w:rPr>
          <w:rFonts w:ascii="Times New Roman"/>
          <w:b w:val="false"/>
          <w:i w:val="false"/>
          <w:color w:val="000000"/>
          <w:sz w:val="28"/>
        </w:rPr>
        <w:t>
          (заңды тұлғаның атауы және жеке тұлғаның аты-жөні)
</w:t>
      </w:r>
      <w:r>
        <w:br/>
      </w:r>
      <w:r>
        <w:rPr>
          <w:rFonts w:ascii="Times New Roman"/>
          <w:b w:val="false"/>
          <w:i w:val="false"/>
          <w:color w:val="000000"/>
          <w:sz w:val="28"/>
        </w:rPr>
        <w:t>
     өнімнің (тасымалдау құралының) аты
</w:t>
      </w:r>
      <w:r>
        <w:br/>
      </w:r>
      <w:r>
        <w:rPr>
          <w:rFonts w:ascii="Times New Roman"/>
          <w:b w:val="false"/>
          <w:i w:val="false"/>
          <w:color w:val="000000"/>
          <w:sz w:val="28"/>
        </w:rPr>
        <w:t>
_______________________________         __________________________________________________________________
</w:t>
      </w:r>
      <w:r>
        <w:br/>
      </w:r>
      <w:r>
        <w:rPr>
          <w:rFonts w:ascii="Times New Roman"/>
          <w:b w:val="false"/>
          <w:i w:val="false"/>
          <w:color w:val="000000"/>
          <w:sz w:val="28"/>
        </w:rPr>
        <w:t>
     Мөлшері (топ салмағы, орын саны және
</w:t>
      </w:r>
      <w:r>
        <w:br/>
      </w:r>
      <w:r>
        <w:rPr>
          <w:rFonts w:ascii="Times New Roman"/>
          <w:b w:val="false"/>
          <w:i w:val="false"/>
          <w:color w:val="000000"/>
          <w:sz w:val="28"/>
        </w:rPr>
        <w:t>
т.б.)_________________________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Карантинге жатқызылған өнімнің шыққан
</w:t>
      </w:r>
      <w:r>
        <w:br/>
      </w:r>
      <w:r>
        <w:rPr>
          <w:rFonts w:ascii="Times New Roman"/>
          <w:b w:val="false"/>
          <w:i w:val="false"/>
          <w:color w:val="000000"/>
          <w:sz w:val="28"/>
        </w:rPr>
        <w:t>
жері_________________________
</w:t>
      </w:r>
      <w:r>
        <w:br/>
      </w:r>
      <w:r>
        <w:rPr>
          <w:rFonts w:ascii="Times New Roman"/>
          <w:b w:val="false"/>
          <w:i w:val="false"/>
          <w:color w:val="000000"/>
          <w:sz w:val="28"/>
        </w:rPr>
        <w:t>
     "  " ________ ж. N __ Сертификат
</w:t>
      </w:r>
      <w:r>
        <w:br/>
      </w:r>
      <w:r>
        <w:rPr>
          <w:rFonts w:ascii="Times New Roman"/>
          <w:b w:val="false"/>
          <w:i w:val="false"/>
          <w:color w:val="000000"/>
          <w:sz w:val="28"/>
        </w:rPr>
        <w:t>
     берілген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Мынадай орташа үлгілері іріктеліп алынды:
</w:t>
      </w:r>
      <w:r>
        <w:br/>
      </w:r>
      <w:r>
        <w:rPr>
          <w:rFonts w:ascii="Times New Roman"/>
          <w:b w:val="false"/>
          <w:i w:val="false"/>
          <w:color w:val="000000"/>
          <w:sz w:val="28"/>
        </w:rPr>
        <w:t>
     _______ дана _________салмақ мөлшерінде
</w:t>
      </w:r>
      <w:r>
        <w:br/>
      </w:r>
      <w:r>
        <w:rPr>
          <w:rFonts w:ascii="Times New Roman"/>
          <w:b w:val="false"/>
          <w:i w:val="false"/>
          <w:color w:val="000000"/>
          <w:sz w:val="28"/>
        </w:rPr>
        <w:t>
     Тексеру нәтижесінде
</w:t>
      </w:r>
      <w:r>
        <w:br/>
      </w:r>
      <w:r>
        <w:rPr>
          <w:rFonts w:ascii="Times New Roman"/>
          <w:b w:val="false"/>
          <w:i w:val="false"/>
          <w:color w:val="000000"/>
          <w:sz w:val="28"/>
        </w:rPr>
        <w:t>
анықталды_____________________________________
</w:t>
      </w:r>
      <w:r>
        <w:br/>
      </w:r>
      <w:r>
        <w:rPr>
          <w:rFonts w:ascii="Times New Roman"/>
          <w:b w:val="false"/>
          <w:i w:val="false"/>
          <w:color w:val="000000"/>
          <w:sz w:val="28"/>
        </w:rPr>
        <w:t>
     Мынадай карантиндік шараларды жүргізу керек     __________________________________________________________________   ________________________________________________________________
</w:t>
      </w:r>
      <w:r>
        <w:br/>
      </w:r>
      <w:r>
        <w:rPr>
          <w:rFonts w:ascii="Times New Roman"/>
          <w:b w:val="false"/>
          <w:i w:val="false"/>
          <w:color w:val="000000"/>
          <w:sz w:val="28"/>
        </w:rPr>
        <w:t>
     Акт карантинге жатқызылған материалдардың иесі өкілінің қатысуымен жасалынды________________________________________________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Өсімдіктер карантині жөніндегі
</w:t>
      </w:r>
      <w:r>
        <w:br/>
      </w:r>
      <w:r>
        <w:rPr>
          <w:rFonts w:ascii="Times New Roman"/>
          <w:b w:val="false"/>
          <w:i w:val="false"/>
          <w:color w:val="000000"/>
          <w:sz w:val="28"/>
        </w:rPr>
        <w:t>
     мемлекеттік инспектор
</w:t>
      </w:r>
      <w:r>
        <w:br/>
      </w:r>
      <w:r>
        <w:rPr>
          <w:rFonts w:ascii="Times New Roman"/>
          <w:b w:val="false"/>
          <w:i w:val="false"/>
          <w:color w:val="000000"/>
          <w:sz w:val="28"/>
        </w:rPr>
        <w:t>
___________________________________________
</w:t>
      </w:r>
      <w:r>
        <w:br/>
      </w:r>
      <w:r>
        <w:rPr>
          <w:rFonts w:ascii="Times New Roman"/>
          <w:b w:val="false"/>
          <w:i w:val="false"/>
          <w:color w:val="000000"/>
          <w:sz w:val="28"/>
        </w:rPr>
        <w:t>
            Өкіл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 карантиндік объектілерден    
</w:t>
      </w:r>
      <w:r>
        <w:br/>
      </w:r>
      <w:r>
        <w:rPr>
          <w:rFonts w:ascii="Times New Roman"/>
          <w:b w:val="false"/>
          <w:i w:val="false"/>
          <w:color w:val="000000"/>
          <w:sz w:val="28"/>
        </w:rPr>
        <w:t>
қорғау жөніндегі ережеге        
</w:t>
      </w:r>
      <w:r>
        <w:br/>
      </w:r>
      <w:r>
        <w:rPr>
          <w:rFonts w:ascii="Times New Roman"/>
          <w:b w:val="false"/>
          <w:i w:val="false"/>
          <w:color w:val="000000"/>
          <w:sz w:val="28"/>
        </w:rPr>
        <w:t>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Өсімдіктер карантині жөніндегі            Фитосанитариялық
</w:t>
      </w:r>
      <w:r>
        <w:br/>
      </w:r>
      <w:r>
        <w:rPr>
          <w:rFonts w:ascii="Times New Roman"/>
          <w:b w:val="false"/>
          <w:i w:val="false"/>
          <w:color w:val="000000"/>
          <w:sz w:val="28"/>
        </w:rPr>
        <w:t>
             Мемлекеттік                          сертификат
</w:t>
      </w:r>
      <w:r>
        <w:br/>
      </w:r>
      <w:r>
        <w:rPr>
          <w:rFonts w:ascii="Times New Roman"/>
          <w:b w:val="false"/>
          <w:i w:val="false"/>
          <w:color w:val="000000"/>
          <w:sz w:val="28"/>
        </w:rPr>
        <w:t>
        фитосанитариялық қызметі                      N___________
</w:t>
      </w:r>
      <w:r>
        <w:br/>
      </w:r>
      <w:r>
        <w:rPr>
          <w:rFonts w:ascii="Times New Roman"/>
          <w:b w:val="false"/>
          <w:i w:val="false"/>
          <w:color w:val="000000"/>
          <w:sz w:val="28"/>
        </w:rPr>
        <w:t>
                                               _______(ел)
</w:t>
      </w:r>
      <w:r>
        <w:br/>
      </w:r>
      <w:r>
        <w:rPr>
          <w:rFonts w:ascii="Times New Roman"/>
          <w:b w:val="false"/>
          <w:i w:val="false"/>
          <w:color w:val="000000"/>
          <w:sz w:val="28"/>
        </w:rPr>
        <w:t>
Өсімдіктерді
</w:t>
      </w:r>
      <w:r>
        <w:br/>
      </w:r>
      <w:r>
        <w:rPr>
          <w:rFonts w:ascii="Times New Roman"/>
          <w:b w:val="false"/>
          <w:i w:val="false"/>
          <w:color w:val="000000"/>
          <w:sz w:val="28"/>
        </w:rPr>
        <w:t>
                                       қорғау және карантин
</w:t>
      </w:r>
      <w:r>
        <w:br/>
      </w:r>
      <w:r>
        <w:rPr>
          <w:rFonts w:ascii="Times New Roman"/>
          <w:b w:val="false"/>
          <w:i w:val="false"/>
          <w:color w:val="000000"/>
          <w:sz w:val="28"/>
        </w:rPr>
        <w:t>
жөніндегі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ЖҮКТІҢ СИПАТТАМАСЫ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Экспортер және оның мекен
</w:t>
      </w:r>
      <w:r>
        <w:br/>
      </w:r>
      <w:r>
        <w:rPr>
          <w:rFonts w:ascii="Times New Roman"/>
          <w:b w:val="false"/>
          <w:i w:val="false"/>
          <w:color w:val="000000"/>
          <w:sz w:val="28"/>
        </w:rPr>
        <w:t>
жайы__________________________________________________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Алушы және оның мекен
</w:t>
      </w:r>
      <w:r>
        <w:br/>
      </w:r>
      <w:r>
        <w:rPr>
          <w:rFonts w:ascii="Times New Roman"/>
          <w:b w:val="false"/>
          <w:i w:val="false"/>
          <w:color w:val="000000"/>
          <w:sz w:val="28"/>
        </w:rPr>
        <w:t>
жайы_______________________________________
</w:t>
      </w:r>
      <w:r>
        <w:br/>
      </w:r>
      <w:r>
        <w:rPr>
          <w:rFonts w:ascii="Times New Roman"/>
          <w:b w:val="false"/>
          <w:i w:val="false"/>
          <w:color w:val="000000"/>
          <w:sz w:val="28"/>
        </w:rPr>
        <w:t>
</w:t>
      </w:r>
      <w:r>
        <w:br/>
      </w:r>
      <w:r>
        <w:rPr>
          <w:rFonts w:ascii="Times New Roman"/>
          <w:b w:val="false"/>
          <w:i w:val="false"/>
          <w:color w:val="000000"/>
          <w:sz w:val="28"/>
        </w:rPr>
        <w:t>
     Орнының саны және буып-түю
</w:t>
      </w:r>
      <w:r>
        <w:br/>
      </w:r>
      <w:r>
        <w:rPr>
          <w:rFonts w:ascii="Times New Roman"/>
          <w:b w:val="false"/>
          <w:i w:val="false"/>
          <w:color w:val="000000"/>
          <w:sz w:val="28"/>
        </w:rPr>
        <w:t>
сипаттамасы___________________________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Таңбасы (айырма
</w:t>
      </w:r>
      <w:r>
        <w:br/>
      </w:r>
      <w:r>
        <w:rPr>
          <w:rFonts w:ascii="Times New Roman"/>
          <w:b w:val="false"/>
          <w:i w:val="false"/>
          <w:color w:val="000000"/>
          <w:sz w:val="28"/>
        </w:rPr>
        <w:t>
белгісі)_________________________________________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Шыққан жері
</w:t>
      </w:r>
      <w:r>
        <w:br/>
      </w:r>
      <w:r>
        <w:rPr>
          <w:rFonts w:ascii="Times New Roman"/>
          <w:b w:val="false"/>
          <w:i w:val="false"/>
          <w:color w:val="000000"/>
          <w:sz w:val="28"/>
        </w:rPr>
        <w:t>
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 тәсілі
</w:t>
      </w:r>
      <w:r>
        <w:br/>
      </w:r>
      <w:r>
        <w:rPr>
          <w:rFonts w:ascii="Times New Roman"/>
          <w:b w:val="false"/>
          <w:i w:val="false"/>
          <w:color w:val="000000"/>
          <w:sz w:val="28"/>
        </w:rPr>
        <w:t>
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Өнімнің атауы және оның
</w:t>
      </w:r>
      <w:r>
        <w:br/>
      </w:r>
      <w:r>
        <w:rPr>
          <w:rFonts w:ascii="Times New Roman"/>
          <w:b w:val="false"/>
          <w:i w:val="false"/>
          <w:color w:val="000000"/>
          <w:sz w:val="28"/>
        </w:rPr>
        <w:t>
саны_____________________________________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Өсімдіктердің ботаникалық аты
</w:t>
      </w:r>
      <w:r>
        <w:br/>
      </w:r>
      <w:r>
        <w:rPr>
          <w:rFonts w:ascii="Times New Roman"/>
          <w:b w:val="false"/>
          <w:i w:val="false"/>
          <w:color w:val="000000"/>
          <w:sz w:val="28"/>
        </w:rPr>
        <w:t>
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жоғарыда сипатталған өсімдіктер мен өсімдік өнімдері бар методика мен ережелерге сәйкес тексерілгені және карантиндік зиянкестер мен басқа да зиян келтіретін жәндіктерден іс жүзінде таза болып табылғаны және импорттаушы елдің фитосанитариялық ережелеріне толық сәйкес келетін куәландырылады.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ЗАЛАЛСЫЗДАНДЫРУ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айы, жылы 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Залалсыздандыру тәсілі_______________________________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Химикат және оның концентрациясы_____________________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Экспозиция және температурасы________________________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хабарлама____________________________________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декларация___________________________________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орны_______________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мөртабаны        Мемлекеттік инспектордың аты-жөні                               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айы, жылы        Қолы                        ________________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 карантиндік объектілерден       
</w:t>
      </w:r>
      <w:r>
        <w:br/>
      </w:r>
      <w:r>
        <w:rPr>
          <w:rFonts w:ascii="Times New Roman"/>
          <w:b w:val="false"/>
          <w:i w:val="false"/>
          <w:color w:val="000000"/>
          <w:sz w:val="28"/>
        </w:rPr>
        <w:t>
қорғау жөніндегі ережеге         
</w:t>
      </w:r>
      <w:r>
        <w:br/>
      </w:r>
      <w:r>
        <w:rPr>
          <w:rFonts w:ascii="Times New Roman"/>
          <w:b w:val="false"/>
          <w:i w:val="false"/>
          <w:color w:val="000000"/>
          <w:sz w:val="28"/>
        </w:rPr>
        <w:t>
6-қосымша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Реэкспортқа арналған 
</w:t>
      </w:r>
      <w:r>
        <w:br/>
      </w:r>
      <w:r>
        <w:rPr>
          <w:rFonts w:ascii="Times New Roman"/>
          <w:b w:val="false"/>
          <w:i w:val="false"/>
          <w:color w:val="000000"/>
          <w:sz w:val="28"/>
        </w:rPr>
        <w:t>
     Өсімдіктер карантині жөніндегі       фитосанитариялық
</w:t>
      </w:r>
      <w:r>
        <w:br/>
      </w:r>
      <w:r>
        <w:rPr>
          <w:rFonts w:ascii="Times New Roman"/>
          <w:b w:val="false"/>
          <w:i w:val="false"/>
          <w:color w:val="000000"/>
          <w:sz w:val="28"/>
        </w:rPr>
        <w:t>
                                          сертификат
</w:t>
      </w:r>
      <w:r>
        <w:br/>
      </w:r>
      <w:r>
        <w:rPr>
          <w:rFonts w:ascii="Times New Roman"/>
          <w:b w:val="false"/>
          <w:i w:val="false"/>
          <w:color w:val="000000"/>
          <w:sz w:val="28"/>
        </w:rPr>
        <w:t>
     Мемлекеттік фитосанитариялық         N_____
</w:t>
      </w:r>
      <w:r>
        <w:br/>
      </w:r>
      <w:r>
        <w:rPr>
          <w:rFonts w:ascii="Times New Roman"/>
          <w:b w:val="false"/>
          <w:i w:val="false"/>
          <w:color w:val="000000"/>
          <w:sz w:val="28"/>
        </w:rPr>
        <w:t>
            қызметі                     Өсімдіктерді қорғау және
</w:t>
      </w:r>
      <w:r>
        <w:br/>
      </w:r>
      <w:r>
        <w:rPr>
          <w:rFonts w:ascii="Times New Roman"/>
          <w:b w:val="false"/>
          <w:i w:val="false"/>
          <w:color w:val="000000"/>
          <w:sz w:val="28"/>
        </w:rPr>
        <w:t>
                                        карантин жөніндегі ұйым
</w:t>
      </w:r>
      <w:r>
        <w:br/>
      </w:r>
      <w:r>
        <w:rPr>
          <w:rFonts w:ascii="Times New Roman"/>
          <w:b w:val="false"/>
          <w:i w:val="false"/>
          <w:color w:val="000000"/>
          <w:sz w:val="28"/>
        </w:rPr>
        <w:t>
                                         ___________________________
</w:t>
      </w:r>
      <w:r>
        <w:br/>
      </w:r>
      <w:r>
        <w:rPr>
          <w:rFonts w:ascii="Times New Roman"/>
          <w:b w:val="false"/>
          <w:i w:val="false"/>
          <w:color w:val="000000"/>
          <w:sz w:val="28"/>
        </w:rPr>
        <w:t>
                                       (реэкспортер мемлекеттері)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ЖҮКТІ СИПАТТАУ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Экспортер және
</w:t>
      </w:r>
      <w:r>
        <w:br/>
      </w:r>
      <w:r>
        <w:rPr>
          <w:rFonts w:ascii="Times New Roman"/>
          <w:b w:val="false"/>
          <w:i w:val="false"/>
          <w:color w:val="000000"/>
          <w:sz w:val="28"/>
        </w:rPr>
        <w:t>
     оның мекен
</w:t>
      </w:r>
      <w:r>
        <w:br/>
      </w:r>
      <w:r>
        <w:rPr>
          <w:rFonts w:ascii="Times New Roman"/>
          <w:b w:val="false"/>
          <w:i w:val="false"/>
          <w:color w:val="000000"/>
          <w:sz w:val="28"/>
        </w:rPr>
        <w:t>
жайы__________________________________________________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 және оның мекен
</w:t>
      </w:r>
      <w:r>
        <w:br/>
      </w:r>
      <w:r>
        <w:rPr>
          <w:rFonts w:ascii="Times New Roman"/>
          <w:b w:val="false"/>
          <w:i w:val="false"/>
          <w:color w:val="000000"/>
          <w:sz w:val="28"/>
        </w:rPr>
        <w:t>
жайы_______________________________________
</w:t>
      </w:r>
      <w:r>
        <w:br/>
      </w:r>
      <w:r>
        <w:rPr>
          <w:rFonts w:ascii="Times New Roman"/>
          <w:b w:val="false"/>
          <w:i w:val="false"/>
          <w:color w:val="000000"/>
          <w:sz w:val="28"/>
        </w:rPr>
        <w:t>
</w:t>
      </w:r>
      <w:r>
        <w:br/>
      </w:r>
      <w:r>
        <w:rPr>
          <w:rFonts w:ascii="Times New Roman"/>
          <w:b w:val="false"/>
          <w:i w:val="false"/>
          <w:color w:val="000000"/>
          <w:sz w:val="28"/>
        </w:rPr>
        <w:t>
     Орнының саны және буып-түю
</w:t>
      </w:r>
      <w:r>
        <w:br/>
      </w:r>
      <w:r>
        <w:rPr>
          <w:rFonts w:ascii="Times New Roman"/>
          <w:b w:val="false"/>
          <w:i w:val="false"/>
          <w:color w:val="000000"/>
          <w:sz w:val="28"/>
        </w:rPr>
        <w:t>
сипаттамасы___________________________
</w:t>
      </w:r>
      <w:r>
        <w:br/>
      </w:r>
      <w:r>
        <w:rPr>
          <w:rFonts w:ascii="Times New Roman"/>
          <w:b w:val="false"/>
          <w:i w:val="false"/>
          <w:color w:val="000000"/>
          <w:sz w:val="28"/>
        </w:rPr>
        <w:t>
</w:t>
      </w:r>
      <w:r>
        <w:br/>
      </w:r>
      <w:r>
        <w:rPr>
          <w:rFonts w:ascii="Times New Roman"/>
          <w:b w:val="false"/>
          <w:i w:val="false"/>
          <w:color w:val="000000"/>
          <w:sz w:val="28"/>
        </w:rPr>
        <w:t>
     Таңбасы (айырма
</w:t>
      </w:r>
      <w:r>
        <w:br/>
      </w:r>
      <w:r>
        <w:rPr>
          <w:rFonts w:ascii="Times New Roman"/>
          <w:b w:val="false"/>
          <w:i w:val="false"/>
          <w:color w:val="000000"/>
          <w:sz w:val="28"/>
        </w:rPr>
        <w:t>
белгісі)_________________________________________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Шыққан жері
</w:t>
      </w:r>
      <w:r>
        <w:br/>
      </w:r>
      <w:r>
        <w:rPr>
          <w:rFonts w:ascii="Times New Roman"/>
          <w:b w:val="false"/>
          <w:i w:val="false"/>
          <w:color w:val="000000"/>
          <w:sz w:val="28"/>
        </w:rPr>
        <w:t>
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 тәсілі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Әкелінетін пункт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Өнімнің атауы және оның
</w:t>
      </w:r>
      <w:r>
        <w:br/>
      </w:r>
      <w:r>
        <w:rPr>
          <w:rFonts w:ascii="Times New Roman"/>
          <w:b w:val="false"/>
          <w:i w:val="false"/>
          <w:color w:val="000000"/>
          <w:sz w:val="28"/>
        </w:rPr>
        <w:t>
саны_____________________________________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Өсімдіктің ботаникалық аты 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аталған өсімдіктер немесе өсімдік
</w:t>
      </w:r>
      <w:r>
        <w:br/>
      </w:r>
      <w:r>
        <w:rPr>
          <w:rFonts w:ascii="Times New Roman"/>
          <w:b w:val="false"/>
          <w:i w:val="false"/>
          <w:color w:val="000000"/>
          <w:sz w:val="28"/>
        </w:rPr>
        <w:t>
өнімі_______(реэкспорт.
</w:t>
      </w:r>
      <w:r>
        <w:br/>
      </w:r>
      <w:r>
        <w:rPr>
          <w:rFonts w:ascii="Times New Roman"/>
          <w:b w:val="false"/>
          <w:i w:val="false"/>
          <w:color w:val="000000"/>
          <w:sz w:val="28"/>
        </w:rPr>
        <w:t>
     таған елде) осы сертификатқа қоса отырған N_____фитосанитариялық
</w:t>
      </w:r>
      <w:r>
        <w:br/>
      </w:r>
      <w:r>
        <w:rPr>
          <w:rFonts w:ascii="Times New Roman"/>
          <w:b w:val="false"/>
          <w:i w:val="false"/>
          <w:color w:val="000000"/>
          <w:sz w:val="28"/>
        </w:rPr>
        <w:t>
     сертификат бойынша түпнұсқа __ куәландырылған көшірме __
</w:t>
      </w:r>
      <w:r>
        <w:br/>
      </w:r>
      <w:r>
        <w:rPr>
          <w:rFonts w:ascii="Times New Roman"/>
          <w:b w:val="false"/>
          <w:i w:val="false"/>
          <w:color w:val="000000"/>
          <w:sz w:val="28"/>
        </w:rPr>
        <w:t>
зерттелді,   
</w:t>
      </w:r>
      <w:r>
        <w:br/>
      </w:r>
      <w:r>
        <w:rPr>
          <w:rFonts w:ascii="Times New Roman"/>
          <w:b w:val="false"/>
          <w:i w:val="false"/>
          <w:color w:val="000000"/>
          <w:sz w:val="28"/>
        </w:rPr>
        <w:t>
     олар буып-түйілген __ бастапқыға қайта буып түйілген __, жаңа
</w:t>
      </w:r>
      <w:r>
        <w:br/>
      </w:r>
      <w:r>
        <w:rPr>
          <w:rFonts w:ascii="Times New Roman"/>
          <w:b w:val="false"/>
          <w:i w:val="false"/>
          <w:color w:val="000000"/>
          <w:sz w:val="28"/>
        </w:rPr>
        <w:t>
___     
</w:t>
      </w:r>
      <w:r>
        <w:br/>
      </w:r>
      <w:r>
        <w:rPr>
          <w:rFonts w:ascii="Times New Roman"/>
          <w:b w:val="false"/>
          <w:i w:val="false"/>
          <w:color w:val="000000"/>
          <w:sz w:val="28"/>
        </w:rPr>
        <w:t>
     контейнерлерге, бастапқы фитосанитариялық сертификаттың __
</w:t>
      </w:r>
      <w:r>
        <w:br/>
      </w:r>
      <w:r>
        <w:rPr>
          <w:rFonts w:ascii="Times New Roman"/>
          <w:b w:val="false"/>
          <w:i w:val="false"/>
          <w:color w:val="000000"/>
          <w:sz w:val="28"/>
        </w:rPr>
        <w:t>
және       
</w:t>
      </w:r>
      <w:r>
        <w:br/>
      </w:r>
      <w:r>
        <w:rPr>
          <w:rFonts w:ascii="Times New Roman"/>
          <w:b w:val="false"/>
          <w:i w:val="false"/>
          <w:color w:val="000000"/>
          <w:sz w:val="28"/>
        </w:rPr>
        <w:t>
     қосымша зерттеудің негізінде __ олар импорттаушы елдің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фитосанитариялық ережелеріне сай келеді.
</w:t>
      </w:r>
      <w:r>
        <w:br/>
      </w:r>
      <w:r>
        <w:rPr>
          <w:rFonts w:ascii="Times New Roman"/>
          <w:b w:val="false"/>
          <w:i w:val="false"/>
          <w:color w:val="000000"/>
          <w:sz w:val="28"/>
        </w:rPr>
        <w:t>
________(реэкспорттаған      
</w:t>
      </w:r>
      <w:r>
        <w:br/>
      </w:r>
      <w:r>
        <w:rPr>
          <w:rFonts w:ascii="Times New Roman"/>
          <w:b w:val="false"/>
          <w:i w:val="false"/>
          <w:color w:val="000000"/>
          <w:sz w:val="28"/>
        </w:rPr>
        <w:t>
     елде) сақталған уақыты жүк зиянкестер және өсімдіктер
</w:t>
      </w:r>
      <w:r>
        <w:br/>
      </w:r>
      <w:r>
        <w:rPr>
          <w:rFonts w:ascii="Times New Roman"/>
          <w:b w:val="false"/>
          <w:i w:val="false"/>
          <w:color w:val="000000"/>
          <w:sz w:val="28"/>
        </w:rPr>
        <w:t>
ауруларын жұқтыру қаупіне ұшыратылмағандығы куәландырылады.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ЗАЛАЛСЫЗДАНДЫРУ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Күні, айы, жылы 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Залалсыздандыру тәсілі______________________________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Химикат және оның концентрациясы_____________________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Экспозиция және температурасы________________________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хабарлама____________________________________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декларация___________________________________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орны_______________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мөртабаны        Мемлекеттік инспектордың аты-жөні
</w:t>
      </w:r>
      <w:r>
        <w:br/>
      </w:r>
      <w:r>
        <w:rPr>
          <w:rFonts w:ascii="Times New Roman"/>
          <w:b w:val="false"/>
          <w:i w:val="false"/>
          <w:color w:val="000000"/>
          <w:sz w:val="28"/>
        </w:rPr>
        <w:t>
                              _____________________________
</w:t>
      </w:r>
      <w:r>
        <w:br/>
      </w:r>
      <w:r>
        <w:rPr>
          <w:rFonts w:ascii="Times New Roman"/>
          <w:b w:val="false"/>
          <w:i w:val="false"/>
          <w:color w:val="000000"/>
          <w:sz w:val="28"/>
        </w:rPr>
        <w:t>
                        Күні                  Қолы
</w:t>
      </w:r>
      <w:r>
        <w:br/>
      </w:r>
      <w:r>
        <w:rPr>
          <w:rFonts w:ascii="Times New Roman"/>
          <w:b w:val="false"/>
          <w:i w:val="false"/>
          <w:color w:val="000000"/>
          <w:sz w:val="28"/>
        </w:rPr>
        <w:t>
                        ________________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 карантиндік объектілерден    
</w:t>
      </w:r>
      <w:r>
        <w:br/>
      </w:r>
      <w:r>
        <w:rPr>
          <w:rFonts w:ascii="Times New Roman"/>
          <w:b w:val="false"/>
          <w:i w:val="false"/>
          <w:color w:val="000000"/>
          <w:sz w:val="28"/>
        </w:rPr>
        <w:t>
қорғау жөніндегі ережеге         
</w:t>
      </w:r>
      <w:r>
        <w:br/>
      </w:r>
      <w:r>
        <w:rPr>
          <w:rFonts w:ascii="Times New Roman"/>
          <w:b w:val="false"/>
          <w:i w:val="false"/>
          <w:color w:val="000000"/>
          <w:sz w:val="28"/>
        </w:rPr>
        <w:t>
7-қосымша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Өсімдіктер карантині жөніндегі
</w:t>
      </w:r>
      <w:r>
        <w:br/>
      </w:r>
      <w:r>
        <w:rPr>
          <w:rFonts w:ascii="Times New Roman"/>
          <w:b w:val="false"/>
          <w:i w:val="false"/>
          <w:color w:val="000000"/>
          <w:sz w:val="28"/>
        </w:rPr>
        <w:t>
     Мемлекеттік фитосанитариялық
</w:t>
      </w:r>
      <w:r>
        <w:br/>
      </w:r>
      <w:r>
        <w:rPr>
          <w:rFonts w:ascii="Times New Roman"/>
          <w:b w:val="false"/>
          <w:i w:val="false"/>
          <w:color w:val="000000"/>
          <w:sz w:val="28"/>
        </w:rPr>
        <w:t>
              қызметі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 КАРАНТИНДІК СЕРТИФИКАТ
</w:t>
      </w:r>
      <w:r>
        <w:rPr>
          <w:rFonts w:ascii="Times New Roman"/>
          <w:b w:val="false"/>
          <w:i w:val="false"/>
          <w:color w:val="000000"/>
          <w:sz w:val="28"/>
        </w:rPr>
        <w:t>
</w:t>
      </w:r>
      <w:r>
        <w:br/>
      </w:r>
      <w:r>
        <w:rPr>
          <w:rFonts w:ascii="Times New Roman"/>
          <w:b w:val="false"/>
          <w:i w:val="false"/>
          <w:color w:val="000000"/>
          <w:sz w:val="28"/>
        </w:rPr>
        <w:t>
                    _______ "___"_______ дейін жарамды
</w:t>
      </w:r>
      <w:r>
        <w:br/>
      </w:r>
      <w:r>
        <w:rPr>
          <w:rFonts w:ascii="Times New Roman"/>
          <w:b w:val="false"/>
          <w:i w:val="false"/>
          <w:color w:val="000000"/>
          <w:sz w:val="28"/>
        </w:rPr>
        <w:t>
      1. Берілді___________________________________________________
</w:t>
      </w:r>
      <w:r>
        <w:br/>
      </w:r>
      <w:r>
        <w:rPr>
          <w:rFonts w:ascii="Times New Roman"/>
          <w:b w:val="false"/>
          <w:i w:val="false"/>
          <w:color w:val="000000"/>
          <w:sz w:val="28"/>
        </w:rPr>
        <w:t>
               (заңды тұлғаның атауы немесе жеке тұлғаның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мекен жайы)
</w:t>
      </w:r>
      <w:r>
        <w:br/>
      </w:r>
      <w:r>
        <w:rPr>
          <w:rFonts w:ascii="Times New Roman"/>
          <w:b w:val="false"/>
          <w:i w:val="false"/>
          <w:color w:val="000000"/>
          <w:sz w:val="28"/>
        </w:rPr>
        <w:t>
    оған___________________________________________________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(қайда, кімге, алушының толық атауы және мекен жайы көрсетілуі
</w:t>
      </w:r>
      <w:r>
        <w:br/>
      </w:r>
      <w:r>
        <w:rPr>
          <w:rFonts w:ascii="Times New Roman"/>
          <w:b w:val="false"/>
          <w:i w:val="false"/>
          <w:color w:val="000000"/>
          <w:sz w:val="28"/>
        </w:rPr>
        <w:t>
     керек)
</w:t>
      </w:r>
      <w:r>
        <w:br/>
      </w:r>
      <w:r>
        <w:rPr>
          <w:rFonts w:ascii="Times New Roman"/>
          <w:b w:val="false"/>
          <w:i w:val="false"/>
          <w:color w:val="000000"/>
          <w:sz w:val="28"/>
        </w:rPr>
        <w:t>
    мынадай карантиндік жатқызылған өнімді
</w:t>
      </w:r>
      <w:r>
        <w:br/>
      </w:r>
      <w:r>
        <w:rPr>
          <w:rFonts w:ascii="Times New Roman"/>
          <w:b w:val="false"/>
          <w:i w:val="false"/>
          <w:color w:val="000000"/>
          <w:sz w:val="28"/>
        </w:rPr>
        <w:t>
     шығаруға рұқсат берілді:
</w:t>
      </w:r>
      <w:r>
        <w:br/>
      </w:r>
      <w:r>
        <w:rPr>
          <w:rFonts w:ascii="Times New Roman"/>
          <w:b w:val="false"/>
          <w:i w:val="false"/>
          <w:color w:val="000000"/>
          <w:sz w:val="28"/>
        </w:rPr>
        <w:t>
    __________________________________________
</w:t>
      </w:r>
      <w:r>
        <w:br/>
      </w:r>
      <w:r>
        <w:rPr>
          <w:rFonts w:ascii="Times New Roman"/>
          <w:b w:val="false"/>
          <w:i w:val="false"/>
          <w:color w:val="000000"/>
          <w:sz w:val="28"/>
        </w:rPr>
        <w:t>
      2. Орынның жалпы саны (дана)__________________________________
</w:t>
      </w:r>
      <w:r>
        <w:br/>
      </w:r>
      <w:r>
        <w:rPr>
          <w:rFonts w:ascii="Times New Roman"/>
          <w:b w:val="false"/>
          <w:i w:val="false"/>
          <w:color w:val="000000"/>
          <w:sz w:val="28"/>
        </w:rPr>
        <w:t>
      3. Жалпы салмағы (тонна,кг)__________________________________
</w:t>
      </w:r>
      <w:r>
        <w:br/>
      </w:r>
      <w:r>
        <w:rPr>
          <w:rFonts w:ascii="Times New Roman"/>
          <w:b w:val="false"/>
          <w:i w:val="false"/>
          <w:color w:val="000000"/>
          <w:sz w:val="28"/>
        </w:rPr>
        <w:t>
      4. Жөнелту станциясы (орыны)_________________________________
</w:t>
      </w:r>
      <w:r>
        <w:br/>
      </w:r>
      <w:r>
        <w:rPr>
          <w:rFonts w:ascii="Times New Roman"/>
          <w:b w:val="false"/>
          <w:i w:val="false"/>
          <w:color w:val="000000"/>
          <w:sz w:val="28"/>
        </w:rPr>
        <w:t>
      5. Баратын станциясы (орыны)__________________________________
</w:t>
      </w:r>
      <w:r>
        <w:br/>
      </w:r>
      <w:r>
        <w:rPr>
          <w:rFonts w:ascii="Times New Roman"/>
          <w:b w:val="false"/>
          <w:i w:val="false"/>
          <w:color w:val="000000"/>
          <w:sz w:val="28"/>
        </w:rPr>
        <w:t>
      6. Жүкті зерттеу, тексеру немесе зертханалық талдаудың
</w:t>
      </w:r>
      <w:r>
        <w:br/>
      </w:r>
      <w:r>
        <w:rPr>
          <w:rFonts w:ascii="Times New Roman"/>
          <w:b w:val="false"/>
          <w:i w:val="false"/>
          <w:color w:val="000000"/>
          <w:sz w:val="28"/>
        </w:rPr>
        <w:t>
(сараптаманың) негізінде куәландырылады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(керегін сыз)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(жүктің карантиндік жағдайы және өткізілген шаралары туралы
</w:t>
      </w:r>
      <w:r>
        <w:br/>
      </w:r>
      <w:r>
        <w:rPr>
          <w:rFonts w:ascii="Times New Roman"/>
          <w:b w:val="false"/>
          <w:i w:val="false"/>
          <w:color w:val="000000"/>
          <w:sz w:val="28"/>
        </w:rPr>
        <w:t>
     белгі)   
</w:t>
      </w:r>
      <w:r>
        <w:br/>
      </w:r>
      <w:r>
        <w:rPr>
          <w:rFonts w:ascii="Times New Roman"/>
          <w:b w:val="false"/>
          <w:i w:val="false"/>
          <w:color w:val="000000"/>
          <w:sz w:val="28"/>
        </w:rPr>
        <w:t>
     _____________________________________________анықталды
</w:t>
      </w:r>
      <w:r>
        <w:br/>
      </w:r>
      <w:r>
        <w:rPr>
          <w:rFonts w:ascii="Times New Roman"/>
          <w:b w:val="false"/>
          <w:i w:val="false"/>
          <w:color w:val="000000"/>
          <w:sz w:val="28"/>
        </w:rPr>
        <w:t>
      7. Карантинге жатқызылған материалды жөнелту, алу кезінде және
</w:t>
      </w:r>
      <w:r>
        <w:br/>
      </w:r>
      <w:r>
        <w:rPr>
          <w:rFonts w:ascii="Times New Roman"/>
          <w:b w:val="false"/>
          <w:i w:val="false"/>
          <w:color w:val="000000"/>
          <w:sz w:val="28"/>
        </w:rPr>
        <w:t>
      пайдаланғанда мынадай шарттар белгіленеді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Берілген негізі
</w:t>
      </w:r>
      <w:r>
        <w:br/>
      </w:r>
      <w:r>
        <w:rPr>
          <w:rFonts w:ascii="Times New Roman"/>
          <w:b w:val="false"/>
          <w:i w:val="false"/>
          <w:color w:val="000000"/>
          <w:sz w:val="28"/>
        </w:rPr>
        <w:t>
___________________________________________ 
</w:t>
      </w:r>
      <w:r>
        <w:br/>
      </w:r>
      <w:r>
        <w:rPr>
          <w:rFonts w:ascii="Times New Roman"/>
          <w:b w:val="false"/>
          <w:i w:val="false"/>
          <w:color w:val="000000"/>
          <w:sz w:val="28"/>
        </w:rPr>
        <w:t>
                   (қандай құжаттың)   
</w:t>
      </w:r>
      <w:r>
        <w:br/>
      </w:r>
      <w:r>
        <w:rPr>
          <w:rFonts w:ascii="Times New Roman"/>
          <w:b w:val="false"/>
          <w:i w:val="false"/>
          <w:color w:val="000000"/>
          <w:sz w:val="28"/>
        </w:rPr>
        <w:t>
      Өсімдіктер карантині жөніндегі мемлекеттік инспектор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(қолы) (инспектордың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Ескерту:
</w:t>
      </w:r>
      <w:r>
        <w:br/>
      </w:r>
      <w:r>
        <w:rPr>
          <w:rFonts w:ascii="Times New Roman"/>
          <w:b w:val="false"/>
          <w:i w:val="false"/>
          <w:color w:val="000000"/>
          <w:sz w:val="28"/>
        </w:rPr>
        <w:t>
          1. Сертификат жүктің әр жекеленген көлеміне беріледі және
</w:t>
      </w:r>
      <w:r>
        <w:br/>
      </w:r>
      <w:r>
        <w:rPr>
          <w:rFonts w:ascii="Times New Roman"/>
          <w:b w:val="false"/>
          <w:i w:val="false"/>
          <w:color w:val="000000"/>
          <w:sz w:val="28"/>
        </w:rPr>
        <w:t>
          соған жарамды болады.
</w:t>
      </w:r>
      <w:r>
        <w:br/>
      </w:r>
      <w:r>
        <w:rPr>
          <w:rFonts w:ascii="Times New Roman"/>
          <w:b w:val="false"/>
          <w:i w:val="false"/>
          <w:color w:val="000000"/>
          <w:sz w:val="28"/>
        </w:rPr>
        <w:t>
          2. Жол бойы, жүктің өсімдіктер карантині жөніндегі
</w:t>
      </w:r>
      <w:r>
        <w:br/>
      </w:r>
      <w:r>
        <w:rPr>
          <w:rFonts w:ascii="Times New Roman"/>
          <w:b w:val="false"/>
          <w:i w:val="false"/>
          <w:color w:val="000000"/>
          <w:sz w:val="28"/>
        </w:rPr>
        <w:t>
аумақтық органның арнайы рұқсатынсыз, басқа жаққа жіберуге тыйым
</w:t>
      </w:r>
      <w:r>
        <w:br/>
      </w:r>
      <w:r>
        <w:rPr>
          <w:rFonts w:ascii="Times New Roman"/>
          <w:b w:val="false"/>
          <w:i w:val="false"/>
          <w:color w:val="000000"/>
          <w:sz w:val="28"/>
        </w:rPr>
        <w:t>
салынады.
</w:t>
      </w:r>
      <w:r>
        <w:br/>
      </w:r>
      <w:r>
        <w:rPr>
          <w:rFonts w:ascii="Times New Roman"/>
          <w:b w:val="false"/>
          <w:i w:val="false"/>
          <w:color w:val="000000"/>
          <w:sz w:val="28"/>
        </w:rPr>
        <w:t>
          3. Сертификатты беру жіберуге 15 күн қалғанға дейін 
</w:t>
      </w:r>
      <w:r>
        <w:br/>
      </w:r>
      <w:r>
        <w:rPr>
          <w:rFonts w:ascii="Times New Roman"/>
          <w:b w:val="false"/>
          <w:i w:val="false"/>
          <w:color w:val="000000"/>
          <w:sz w:val="28"/>
        </w:rPr>
        <w:t>
          жүргізіледі.
</w:t>
      </w:r>
      <w:r>
        <w:br/>
      </w:r>
      <w:r>
        <w:rPr>
          <w:rFonts w:ascii="Times New Roman"/>
          <w:b w:val="false"/>
          <w:i w:val="false"/>
          <w:color w:val="000000"/>
          <w:sz w:val="28"/>
        </w:rPr>
        <w:t>
          4. Сертификаттың жарамдылық мерзімі жүктің жолда болған 
</w:t>
      </w:r>
      <w:r>
        <w:br/>
      </w:r>
      <w:r>
        <w:rPr>
          <w:rFonts w:ascii="Times New Roman"/>
          <w:b w:val="false"/>
          <w:i w:val="false"/>
          <w:color w:val="000000"/>
          <w:sz w:val="28"/>
        </w:rPr>
        <w:t>
          уақытына байланысты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 карантиндік объектілерден    
</w:t>
      </w:r>
      <w:r>
        <w:br/>
      </w:r>
      <w:r>
        <w:rPr>
          <w:rFonts w:ascii="Times New Roman"/>
          <w:b w:val="false"/>
          <w:i w:val="false"/>
          <w:color w:val="000000"/>
          <w:sz w:val="28"/>
        </w:rPr>
        <w:t>
қорғау жөніндегі ережеге       
</w:t>
      </w:r>
      <w:r>
        <w:br/>
      </w:r>
      <w:r>
        <w:rPr>
          <w:rFonts w:ascii="Times New Roman"/>
          <w:b w:val="false"/>
          <w:i w:val="false"/>
          <w:color w:val="000000"/>
          <w:sz w:val="28"/>
        </w:rPr>
        <w:t>
8-қосымша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Өсімдіктер карантині жөніндегі
</w:t>
      </w:r>
      <w:r>
        <w:br/>
      </w:r>
      <w:r>
        <w:rPr>
          <w:rFonts w:ascii="Times New Roman"/>
          <w:b w:val="false"/>
          <w:i w:val="false"/>
          <w:color w:val="000000"/>
          <w:sz w:val="28"/>
        </w:rPr>
        <w:t>
     Мемлекеттік фитосанитариялық
</w:t>
      </w:r>
      <w:r>
        <w:br/>
      </w:r>
      <w:r>
        <w:rPr>
          <w:rFonts w:ascii="Times New Roman"/>
          <w:b w:val="false"/>
          <w:i w:val="false"/>
          <w:color w:val="000000"/>
          <w:sz w:val="28"/>
        </w:rPr>
        <w:t>
              қызметі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ӨСІМДІКТЕР КАРАНТИНІ БОЙЫНША БАҚЫЛАУДЫ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АКТ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ж.
</w:t>
      </w:r>
      <w:r>
        <w:br/>
      </w:r>
      <w:r>
        <w:rPr>
          <w:rFonts w:ascii="Times New Roman"/>
          <w:b w:val="false"/>
          <w:i w:val="false"/>
          <w:color w:val="000000"/>
          <w:sz w:val="28"/>
        </w:rPr>
        <w:t>
   Мен, өсімдіктер карантині жөніндегі Қазақстан Республикасы____
</w:t>
      </w:r>
      <w:r>
        <w:br/>
      </w:r>
      <w:r>
        <w:rPr>
          <w:rFonts w:ascii="Times New Roman"/>
          <w:b w:val="false"/>
          <w:i w:val="false"/>
          <w:color w:val="000000"/>
          <w:sz w:val="28"/>
        </w:rPr>
        <w:t>
   _________________ облысының мемлекеттік инспекторы "Өсімдіктер
</w:t>
      </w:r>
      <w:r>
        <w:br/>
      </w:r>
      <w:r>
        <w:rPr>
          <w:rFonts w:ascii="Times New Roman"/>
          <w:b w:val="false"/>
          <w:i w:val="false"/>
          <w:color w:val="000000"/>
          <w:sz w:val="28"/>
        </w:rPr>
        <w:t>
    карантині туралы" Заңының және Қазақстан Республикасының
</w:t>
      </w:r>
      <w:r>
        <w:br/>
      </w:r>
      <w:r>
        <w:rPr>
          <w:rFonts w:ascii="Times New Roman"/>
          <w:b w:val="false"/>
          <w:i w:val="false"/>
          <w:color w:val="000000"/>
          <w:sz w:val="28"/>
        </w:rPr>
        <w:t>
   территориясын карантиндік объектілерден қорғау Ережелерінің
</w:t>
      </w:r>
      <w:r>
        <w:br/>
      </w:r>
      <w:r>
        <w:rPr>
          <w:rFonts w:ascii="Times New Roman"/>
          <w:b w:val="false"/>
          <w:i w:val="false"/>
          <w:color w:val="000000"/>
          <w:sz w:val="28"/>
        </w:rPr>
        <w:t>
   негізінде карантиндік шаралардың орындалуын тексердім.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атауы немесе және тұлғаның аты-жөні)     __________________________________________________________________     1. Тексеру барысында анықталды (қай кезде, қай уақыт аралығында
</w:t>
      </w:r>
      <w:r>
        <w:br/>
      </w:r>
      <w:r>
        <w:rPr>
          <w:rFonts w:ascii="Times New Roman"/>
          <w:b w:val="false"/>
          <w:i w:val="false"/>
          <w:color w:val="000000"/>
          <w:sz w:val="28"/>
        </w:rPr>
        <w:t>
     және қандай құжаттар тексерілді және не анықталды)     ___________________________________________________________________     ___________________________________________________________________     ___________________________________________________________________     2. Тексеру нәтижесі бойынша қорытынды және ұсыныс (міндетті
</w:t>
      </w:r>
      <w:r>
        <w:br/>
      </w:r>
      <w:r>
        <w:rPr>
          <w:rFonts w:ascii="Times New Roman"/>
          <w:b w:val="false"/>
          <w:i w:val="false"/>
          <w:color w:val="000000"/>
          <w:sz w:val="28"/>
        </w:rPr>
        <w:t>
      түрде орындалатын шаралар, олардың уақыты, жұмысқа жауапты
</w:t>
      </w:r>
      <w:r>
        <w:br/>
      </w:r>
      <w:r>
        <w:rPr>
          <w:rFonts w:ascii="Times New Roman"/>
          <w:b w:val="false"/>
          <w:i w:val="false"/>
          <w:color w:val="000000"/>
          <w:sz w:val="28"/>
        </w:rPr>
        <w:t>
      адамдар)
</w:t>
      </w:r>
      <w:r>
        <w:br/>
      </w:r>
      <w:r>
        <w:rPr>
          <w:rFonts w:ascii="Times New Roman"/>
          <w:b w:val="false"/>
          <w:i w:val="false"/>
          <w:color w:val="000000"/>
          <w:sz w:val="28"/>
        </w:rPr>
        <w:t>
___________________________________________________________________    ___________________________________________________________________
</w:t>
      </w:r>
      <w:r>
        <w:br/>
      </w:r>
      <w:r>
        <w:rPr>
          <w:rFonts w:ascii="Times New Roman"/>
          <w:b w:val="false"/>
          <w:i w:val="false"/>
          <w:color w:val="000000"/>
          <w:sz w:val="28"/>
        </w:rPr>
        <w:t>
    Акт 2 данада жазылды оның біріншісі заңды немесе жеке тұлғаның
</w:t>
      </w:r>
      <w:r>
        <w:br/>
      </w:r>
      <w:r>
        <w:rPr>
          <w:rFonts w:ascii="Times New Roman"/>
          <w:b w:val="false"/>
          <w:i w:val="false"/>
          <w:color w:val="000000"/>
          <w:sz w:val="28"/>
        </w:rPr>
        <w:t>
    өкіліне беріледі, екіншісі өсімдіктер карантині жөніндегі
</w:t>
      </w:r>
      <w:r>
        <w:br/>
      </w:r>
      <w:r>
        <w:rPr>
          <w:rFonts w:ascii="Times New Roman"/>
          <w:b w:val="false"/>
          <w:i w:val="false"/>
          <w:color w:val="000000"/>
          <w:sz w:val="28"/>
        </w:rPr>
        <w:t>
    инспектордың тапсырмалары мен нұсқамаларының орындалуын
</w:t>
      </w:r>
      <w:r>
        <w:br/>
      </w:r>
      <w:r>
        <w:rPr>
          <w:rFonts w:ascii="Times New Roman"/>
          <w:b w:val="false"/>
          <w:i w:val="false"/>
          <w:color w:val="000000"/>
          <w:sz w:val="28"/>
        </w:rPr>
        <w:t>
    тексерілген соң істе қалады, орындалмаған жағдайда хаттама
</w:t>
      </w:r>
      <w:r>
        <w:br/>
      </w:r>
      <w:r>
        <w:rPr>
          <w:rFonts w:ascii="Times New Roman"/>
          <w:b w:val="false"/>
          <w:i w:val="false"/>
          <w:color w:val="000000"/>
          <w:sz w:val="28"/>
        </w:rPr>
        <w:t>
    жазылады.
</w:t>
      </w:r>
      <w:r>
        <w:br/>
      </w:r>
      <w:r>
        <w:rPr>
          <w:rFonts w:ascii="Times New Roman"/>
          <w:b w:val="false"/>
          <w:i w:val="false"/>
          <w:color w:val="000000"/>
          <w:sz w:val="28"/>
        </w:rPr>
        <w:t>
         Өсімдіктер карантині жөніндегі мемлекеттік инспектор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Акттың бірінші данасын алдым
</w:t>
      </w:r>
      <w:r>
        <w:br/>
      </w:r>
      <w:r>
        <w:rPr>
          <w:rFonts w:ascii="Times New Roman"/>
          <w:b w:val="false"/>
          <w:i w:val="false"/>
          <w:color w:val="000000"/>
          <w:sz w:val="28"/>
        </w:rPr>
        <w:t>
    Иесі (өкілі)___________________________
</w:t>
      </w:r>
      <w:r>
        <w:br/>
      </w:r>
      <w:r>
        <w:rPr>
          <w:rFonts w:ascii="Times New Roman"/>
          <w:b w:val="false"/>
          <w:i w:val="false"/>
          <w:color w:val="000000"/>
          <w:sz w:val="28"/>
        </w:rPr>
        <w:t>
    Күні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Өсімдіктер карантині жөніндегі инспектордың берген 
</w:t>
      </w:r>
      <w:r>
        <w:br/>
      </w:r>
      <w:r>
        <w:rPr>
          <w:rFonts w:ascii="Times New Roman"/>
          <w:b w:val="false"/>
          <w:i w:val="false"/>
          <w:color w:val="000000"/>
          <w:sz w:val="28"/>
        </w:rPr>
        <w:t>
            тапсырмалары мен ұсыныстарының тексеру қорытындысы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жүргізілді _____________иесінің (өкілінің) қатысуымен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(қызмет орны, аты-жөні)
</w:t>
      </w:r>
      <w:r>
        <w:br/>
      </w:r>
      <w:r>
        <w:rPr>
          <w:rFonts w:ascii="Times New Roman"/>
          <w:b w:val="false"/>
          <w:i w:val="false"/>
          <w:color w:val="000000"/>
          <w:sz w:val="28"/>
        </w:rPr>
        <w:t>
     тексеруде анықталды (тапсырманың орындалуы):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Өсімдіктер карантині жөніндегі мемлекеттік инспектор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Иесі (өкілі) ______________________________________
</w:t>
      </w:r>
      <w:r>
        <w:br/>
      </w: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