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147a" w14:textId="1e01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Республикасы, Қырғыз Республикасы, Тәжікстан Республикасы және Өзбекстан Республикасы Мемлекетаралық кеңесінің 2000 жылғы 14 маусымда Душанбе қаласында қабылданған шешімдерін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желтоқсан N 1949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Республикасы, Қырғыз Республикасы, Тәжікстан Республикасы мен Өзбекстан Республикасы Мемлекетаралық кеңесінің 2000 жылғы 14 маусымда Душанбе қаласында қабылданған шешімдерін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органдары (келісім бойынша) және мүдделі ұйымдар Жоспарда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іс-шараларды орындау жөніндегі нақты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осы қаулының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орындалуына бақылауды жүзеге асырсын және кемінде тоқсанынан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2000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1949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Республикасы, Қырғыз Республикасы, Тәжікстан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Өзбекстан Республикасы Мемлекетаралық кеңесінің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 маусымда Душанбе қаласында қабылданған шешімдерін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жөніндегі іс-шаралар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 !     Іс-шаралардың атауы     ! Жауапты орындаушылар       !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                             !                            !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Бірлескен бағыттар мен қаты.   Қазақстан Республикасының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сушы мемлекеттердің экономи.   Экономика және сауда        ІІ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калық дамуының үлгілерін      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талдау және жасау жөніндегі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ОАЭҚ мемлекеттерінің Эконо. 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микалық Форумын (конференция)  Ауыл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құру             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министрлігі,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министрлігі, Табиғи 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Стратегиялық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ОАЭҚ мемлекеттерінің кеден.    Қазақстан Республикасы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дік және экономикалық заңна.   Мемлекеттік кіріс министр.  І жарты.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маларын жақындастыру жөнін.    лігінің Кеден комитеті,    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дегі ұсыныстарды дайындау      Экономика және сауда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министрлігі,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Халықаралық құжаттарға қол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қоюға ұсыныстар дайындау: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заңсыз қаржы операцияларына    Қазақстан Республикасы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қарсы бірлескен күрес туралы   Мемлекеттік кіріс           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мемлекетаралық құжат           министрлігінің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полициясы комитеті,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Бас прокуратура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қауіпсіздік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Үкіметаралық құжаттар: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Халықаралық су-энергетика.     Қазақстан Республикасының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лық консорциум туралы ереже    Энергетика және минерал.    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дық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Ауыл шаруашылығы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лігі,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адал бәсекені дамыту туралы    Қазақстан Республикасының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Табиғи монополияларды        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қорғау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қолдау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ресурстар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Демпингке қарсы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жөніндегі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Шекаралас мемлекеттердің       Қазақстан Республикасының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аумағында орналасқан су        Табиғи ресурстар және        І жарты.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шаруашылығы объектілерін       қоршаған ортаны қорғау      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пайдалану қағидаттары туралы   министрлігі,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Ауыл шаруашылығы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Ведомствоаралық құжаттар: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ОАЭҚ елдерінің кедендік        Қазақстан Республикасының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шекаралары арқылы акциздік     Мемлекеттік кіріс министр.   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тауарларды алып өтуге кеден.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дік бақылауды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монополияға қарсы саясат       Қазақстан Республикасының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саласындағы интеграцияны       Табиғи монополияларды        ІІ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тереңдету туралы               реттеу, бәсекелестікті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қорғау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қолдау жөніндегі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Әзірлеуге қатысты ұсыныстар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енгізу: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 мемлекеттерге ОАЭҚ       Қазақстан Республикасының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мемлекеттерінің кіруін         Көлік және коммуникациялар   ІІІ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ететін көліктік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дәліздерді дамытудағы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бағдарламасы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Шағын және орта кәсіпкерлікті  Қазақстан Республикасының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қолдау және дамыту жөніндегі   Табиғи монополияларды рет.   ІІІ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қатысушы мемлекеттер арасын.   теу, бәсекелестікті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дағы ынтымақтастық бағдарла.   ғау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масы                           қолдау жөніндегі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Дәстүрлі емес энергия түрле.   Қазақстан Республикасының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рін игеру жөніндегі мақсатты   Энергетика және минерал.      ІІ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бағдарлама                     дық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Табиғи ресурстар және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Бірлескен өндіріспен айна.     Қазақстан Республикасының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лысатын шағын және орта        Табиғи монополияларды        ІІ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кәсіпкерлік өкілдерінің       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Орталық Азия форумын өткізу    қорғау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шараларды қабылдау   қолдау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министрлігі,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Орталық Азия электр энер.      Қазақстан Республикасының   2001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гиясы рыногын дамыту жөнінде   Энергетика және минералдық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комиссияның 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қарауына ұсыныстар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