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8d63" w14:textId="9c88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 N 1944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56-жол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