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b897" w14:textId="126b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 N 1943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алып тасталды - ҚР Үкіметінің 2001.12.04. N 1566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P011566_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Өтембаев Ержан Әбілхайырұлы Қазақстан Республикасы Ұлттық 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басқармасындағы Қазақстан Республикасы үкіметінің өкілі міндетінен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Республикасы Ұлттық Банкінің басқармасындағы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өкілдері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5 қарашадағы N 1661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P991661_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екінші абзац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