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3c10" w14:textId="89f3c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Қорғаныс минстрлігінің Орталық ансамблі"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29 желтоқсан N 1941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Қорғаныс министрлігінің Орталық ансамблі" мемлекеттік мекемесі (бұдан әрі - Орталық ансамбль)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Орталық ансамбль штаттық санының лимиті Қазақстан Республикасының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Қарулы Күштері штаттық санының лимиті шегінде 185 бірлік мөлшерінде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Республикасының Қорғаныс министрлігі заңнамада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белгіленген тәртіппен: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Орталық ансамбльдің жарғысын бекітсін және оның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органдарында мемлекеттік тіркелуін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осы қаулыдан туындайтын өзге де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Қаржы министрлігі заңнамада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Z990473_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белгіленген тәртіппен республикалық бюджетте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Қарулы Күштерін ұстауға көзделген қаражат есебінен және шегінде Орталық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ансамбльді қаржыландыруды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Құпия.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6.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бірінші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Орынбекова Д.К.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