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856b" w14:textId="ba5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12 ақпандағы N 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желтоқсандағы N 1939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Табиғи ресурстар және қоршаған ортаны қорғау министрлігін Көкшетау қаласына көшіру туралы" Қазақстан Республикасы Үкіметінің 1998 жылғы 12 ақпандағы N 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1-тармақтағы "Қазмемжерқойнауы" минералдық ресурстар бас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басқармасымен" деген сөздер "Қазгеоақпарат" РГАО Республикалық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орталығымен"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2-тармақтағы екінші абзац "орталық аппараты" деген сөздерден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"сондай-ақ 1-тармақта көрсетілген қарамағындағы ұйымдардың"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