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68cd" w14:textId="e0c6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21 қыркүйектегі N 1355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29 желтоқсандағы N 1936 қаулысы.
Күші жойылды - Қазақстан Республикасы Үкiметiнiң 2003 жылғы 04 шілдедегі N 661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"Жинақтаушы зейнетақы қорларынан зейнетақы төлемдерін жүзеге асырудың тәртібін бекіту туралы" Қазақстан Республикасы Үкіметінің 1997 жылғы 21 қыркүйектегі N 1355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43, 396-құжат)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Жинақтаушы зейнетақы қорларынан зейнетақы төлемдерін жүзеге асырудың тәртібінде: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"2000" деген сан "2001"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"2001" деген сан "2002"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бірінші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