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66aa" w14:textId="5016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Түркіменстан Үкіметінің арасындағы азаматтардың өзара сапарлары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2000 жылғы 29 желтоқсан N 1926</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мен Түркіменстан Үкіметінің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арасындағы азаматтардың өзара сапарлары туралы келісімнің жобасы </w:t>
      </w:r>
    </w:p>
    <w:p>
      <w:pPr>
        <w:spacing w:after="0"/>
        <w:ind w:left="0"/>
        <w:jc w:val="both"/>
      </w:pPr>
      <w:r>
        <w:rPr>
          <w:rFonts w:ascii="Times New Roman"/>
          <w:b w:val="false"/>
          <w:i w:val="false"/>
          <w:color w:val="000000"/>
          <w:sz w:val="28"/>
        </w:rPr>
        <w:t>мақұлдансын.</w:t>
      </w:r>
    </w:p>
    <w:p>
      <w:pPr>
        <w:spacing w:after="0"/>
        <w:ind w:left="0"/>
        <w:jc w:val="both"/>
      </w:pPr>
      <w:r>
        <w:rPr>
          <w:rFonts w:ascii="Times New Roman"/>
          <w:b w:val="false"/>
          <w:i w:val="false"/>
          <w:color w:val="000000"/>
          <w:sz w:val="28"/>
        </w:rPr>
        <w:t xml:space="preserve">     2. Қазақстан Республикасының Үкіметі мен Түркіменстан Үкіметінің </w:t>
      </w:r>
    </w:p>
    <w:p>
      <w:pPr>
        <w:spacing w:after="0"/>
        <w:ind w:left="0"/>
        <w:jc w:val="both"/>
      </w:pPr>
      <w:r>
        <w:rPr>
          <w:rFonts w:ascii="Times New Roman"/>
          <w:b w:val="false"/>
          <w:i w:val="false"/>
          <w:color w:val="000000"/>
          <w:sz w:val="28"/>
        </w:rPr>
        <w:t>арасындағы азаматтардың өзара сапарлары туралы келісімге қол қойылсын.</w:t>
      </w:r>
    </w:p>
    <w:p>
      <w:pPr>
        <w:spacing w:after="0"/>
        <w:ind w:left="0"/>
        <w:jc w:val="both"/>
      </w:pPr>
      <w:r>
        <w:rPr>
          <w:rFonts w:ascii="Times New Roman"/>
          <w:b w:val="false"/>
          <w:i w:val="false"/>
          <w:color w:val="000000"/>
          <w:sz w:val="28"/>
        </w:rPr>
        <w:t xml:space="preserve">     3. Қазақстан Республикасының Түркіменстандағы Төтенше және Өкілетті </w:t>
      </w:r>
    </w:p>
    <w:p>
      <w:pPr>
        <w:spacing w:after="0"/>
        <w:ind w:left="0"/>
        <w:jc w:val="both"/>
      </w:pPr>
      <w:r>
        <w:rPr>
          <w:rFonts w:ascii="Times New Roman"/>
          <w:b w:val="false"/>
          <w:i w:val="false"/>
          <w:color w:val="000000"/>
          <w:sz w:val="28"/>
        </w:rPr>
        <w:t xml:space="preserve">Елшісі Амангелді Жұмабайұлы Жұмабаевқа Қазақстан Республикасының Үкіметі </w:t>
      </w:r>
    </w:p>
    <w:p>
      <w:pPr>
        <w:spacing w:after="0"/>
        <w:ind w:left="0"/>
        <w:jc w:val="both"/>
      </w:pPr>
      <w:r>
        <w:rPr>
          <w:rFonts w:ascii="Times New Roman"/>
          <w:b w:val="false"/>
          <w:i w:val="false"/>
          <w:color w:val="000000"/>
          <w:sz w:val="28"/>
        </w:rPr>
        <w:t xml:space="preserve">атынан Қазақстан Республикасының Үкіметі мен Түркіменстан Үкіметінің </w:t>
      </w:r>
    </w:p>
    <w:p>
      <w:pPr>
        <w:spacing w:after="0"/>
        <w:ind w:left="0"/>
        <w:jc w:val="both"/>
      </w:pPr>
      <w:r>
        <w:rPr>
          <w:rFonts w:ascii="Times New Roman"/>
          <w:b w:val="false"/>
          <w:i w:val="false"/>
          <w:color w:val="000000"/>
          <w:sz w:val="28"/>
        </w:rPr>
        <w:t xml:space="preserve">арасындағы азаматтардың өзара сапарлары туралы келісімге қол қоюға </w:t>
      </w:r>
    </w:p>
    <w:p>
      <w:pPr>
        <w:spacing w:after="0"/>
        <w:ind w:left="0"/>
        <w:jc w:val="both"/>
      </w:pPr>
      <w:r>
        <w:rPr>
          <w:rFonts w:ascii="Times New Roman"/>
          <w:b w:val="false"/>
          <w:i w:val="false"/>
          <w:color w:val="000000"/>
          <w:sz w:val="28"/>
        </w:rPr>
        <w:t>өкілеттік берілсін.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Үкiметi мен Түрікменстан </w:t>
      </w:r>
    </w:p>
    <w:p>
      <w:pPr>
        <w:spacing w:after="0"/>
        <w:ind w:left="0"/>
        <w:jc w:val="both"/>
      </w:pPr>
      <w:r>
        <w:rPr>
          <w:rFonts w:ascii="Times New Roman"/>
          <w:b w:val="false"/>
          <w:i w:val="false"/>
          <w:color w:val="000000"/>
          <w:sz w:val="28"/>
        </w:rPr>
        <w:t xml:space="preserve">    Үкiметінің арасындағы азаматтардың өзара сапарлары туралы </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w:t>
      </w:r>
    </w:p>
    <w:p>
      <w:pPr>
        <w:spacing w:after="0"/>
        <w:ind w:left="0"/>
        <w:jc w:val="both"/>
      </w:pPr>
      <w:r>
        <w:rPr>
          <w:rFonts w:ascii="Times New Roman"/>
          <w:b w:val="false"/>
          <w:i w:val="false"/>
          <w:color w:val="000000"/>
          <w:sz w:val="28"/>
        </w:rPr>
        <w:t>Түрікменстан Yкiметi,</w:t>
      </w:r>
    </w:p>
    <w:p>
      <w:pPr>
        <w:spacing w:after="0"/>
        <w:ind w:left="0"/>
        <w:jc w:val="both"/>
      </w:pPr>
      <w:r>
        <w:rPr>
          <w:rFonts w:ascii="Times New Roman"/>
          <w:b w:val="false"/>
          <w:i w:val="false"/>
          <w:color w:val="000000"/>
          <w:sz w:val="28"/>
        </w:rPr>
        <w:t xml:space="preserve">     екi мемлекет азаматтарының өзара сапарларының тәртiбiн реттеуге </w:t>
      </w:r>
    </w:p>
    <w:p>
      <w:pPr>
        <w:spacing w:after="0"/>
        <w:ind w:left="0"/>
        <w:jc w:val="both"/>
      </w:pPr>
      <w:r>
        <w:rPr>
          <w:rFonts w:ascii="Times New Roman"/>
          <w:b w:val="false"/>
          <w:i w:val="false"/>
          <w:color w:val="000000"/>
          <w:sz w:val="28"/>
        </w:rPr>
        <w:t>ұмтылысты басшылыққа ала отырып,</w:t>
      </w:r>
    </w:p>
    <w:p>
      <w:pPr>
        <w:spacing w:after="0"/>
        <w:ind w:left="0"/>
        <w:jc w:val="both"/>
      </w:pPr>
      <w:r>
        <w:rPr>
          <w:rFonts w:ascii="Times New Roman"/>
          <w:b w:val="false"/>
          <w:i w:val="false"/>
          <w:color w:val="000000"/>
          <w:sz w:val="28"/>
        </w:rPr>
        <w:t>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Бiр Тарап мемлекетiнiң азаматтары осы Келiсiмнiң 1 және 2-Қосымшаларда санамаланған жарамды құжаттар бойынша және осы Келiсiмде көзделген шарттармен екiншi Тарап мемлекетiнiң аумағына келе алады, кете алады, транзитпен өте алады және онда уақытша бола алады.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Жарамды дипломаттық немесе қызметтiк паспорттардың иегерлерi болып табылатын бiр Тарап мемлекетiнiң азаматтары шекараны кесiп өткен сәтiнен бастап отыз тәулiк бойы визаны ресiмдемей-ақ екiншi Тарап мемлекетiнiң аумағына келе алады, кете алады, транзитпен өте алады және онда уақытша бола алады. </w:t>
      </w:r>
      <w:r>
        <w:br/>
      </w:r>
      <w:r>
        <w:rPr>
          <w:rFonts w:ascii="Times New Roman"/>
          <w:b w:val="false"/>
          <w:i w:val="false"/>
          <w:color w:val="000000"/>
          <w:sz w:val="28"/>
        </w:rPr>
        <w:t xml:space="preserve">
      2. Егер осы баптың 1-тармағында көрсетiлген Тараптар мемлекеттерiнiң азаматтары екiншi Тарап мемлекетiнiң аумағында отыз тәулiктен артық уақыт болуға ниет білдiрсе, онда виза алу үшiн өздерi азаматтары болып табылатын Тарап мемлекетiнiң дипломатиялық өкiлдiгiнiң немесе консулдық мекемесiнiң жазбаша өтiнiшi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Дипломаттық немесе қызметтiк паспорттары бар және екiншi Тарап мемлекетiнiң аумағында орналасқан өздерiнiң дипломатиялық өкiлдiктерiнiң және консулдық мекемелерiнiң, ресми өкiлдiктерiнiң, сондай-ақ халықаралық ұйымдардың қызметкерлерi болып табылатын бiр Тарап мемлекетінiң азаматтары өзiнiң бүкiл жұмыс кезеңi iшiнде екiншi Тарап мемлекетiнiң аумағына визасыз келе алады, кете алады және онда бола алады. </w:t>
      </w:r>
      <w:r>
        <w:br/>
      </w:r>
      <w:r>
        <w:rPr>
          <w:rFonts w:ascii="Times New Roman"/>
          <w:b w:val="false"/>
          <w:i w:val="false"/>
          <w:color w:val="000000"/>
          <w:sz w:val="28"/>
        </w:rPr>
        <w:t xml:space="preserve">
      Аталған адамдар өздерi болатын мемлекеттегi Сыртқы iстер министрлiгiнің тиiстi аккредитациясын алуы тиiс. </w:t>
      </w:r>
      <w:r>
        <w:br/>
      </w:r>
      <w:r>
        <w:rPr>
          <w:rFonts w:ascii="Times New Roman"/>
          <w:b w:val="false"/>
          <w:i w:val="false"/>
          <w:color w:val="000000"/>
          <w:sz w:val="28"/>
        </w:rPr>
        <w:t xml:space="preserve">
      2. Осы баптың 1-тармағының ережесi, онда аталған және дипломаттық, қызметтiк, сондай-ақ ұлттық паспорттардың иегерлерi болып табылатын адамдардың отбасы мүшелерiне де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Атырау және Маңғыстау облыстарында тұрақты тұратын Қазақстан Республикасының азаматтары Қазақстан Республикасы азаматының ұлттық паспорттары бойынша және жеке куәлiгi бар болған жағдайда Түрікменстанның Балканск уәлаятының аумағына 5 тәуліктен артық емес мерзiмге визаны ресiмдемей-ақ келе алады, кете алады және онда уақытша бола алады. </w:t>
      </w:r>
      <w:r>
        <w:br/>
      </w:r>
      <w:r>
        <w:rPr>
          <w:rFonts w:ascii="Times New Roman"/>
          <w:b w:val="false"/>
          <w:i w:val="false"/>
          <w:color w:val="000000"/>
          <w:sz w:val="28"/>
        </w:rPr>
        <w:t xml:space="preserve">
      2. Түрiкменстанның Балканск уәлаятында тұрақты тұратын Түрiкменстанның азаматтары Түрiкменстанның ұлттық паспорттары бойынша және онда тұрғылықты жерiн растайтын тiркелiм туралы мөртаңба болған жағдайда Қазақстан Республикасының Атырау және Маңғыстау облыстарының аумақтарына 5 тәулiктен артық емес мерзiмге визаны ресiмдемей-ақ келе алады, кете алады және онда уақытша бола алады. </w:t>
      </w:r>
      <w:r>
        <w:br/>
      </w:r>
      <w:r>
        <w:rPr>
          <w:rFonts w:ascii="Times New Roman"/>
          <w:b w:val="false"/>
          <w:i w:val="false"/>
          <w:color w:val="000000"/>
          <w:sz w:val="28"/>
        </w:rPr>
        <w:t xml:space="preserve">
      3. Осы баптың 1 және 2-тармақтарында көрсетілген азаматтардың 5 тәулiк визасыз болу мерзiмi олардың баратын пунктiнде iшкi iстер органдарының белгiленген тәртiпке сәйкес тiркеу сәтiнен бастап есептеледi. </w:t>
      </w:r>
      <w:r>
        <w:br/>
      </w:r>
      <w:r>
        <w:rPr>
          <w:rFonts w:ascii="Times New Roman"/>
          <w:b w:val="false"/>
          <w:i w:val="false"/>
          <w:color w:val="000000"/>
          <w:sz w:val="28"/>
        </w:rPr>
        <w:t xml:space="preserve">
      4. Осы баптың 1 және 2-тармақтарында аталған Тараптар мемлекеттерi азаматтарының Тараптар мемлекеттерiнiң көрсетiлген аумақтарында 5 тәулiктен артық мерзiмде болуына Тараптар мемлекеттерiнiң уәкiлеттi органдары өздерiнiң ұлттық заңнамаларына сәйкес беретiн визалардың негiзiнде рұқсат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1 және 2-Қосымшаларында санамаланған құжаттар бойынша келудiң визасыз тәртiбi мына адамдарға: </w:t>
      </w:r>
      <w:r>
        <w:br/>
      </w:r>
      <w:r>
        <w:rPr>
          <w:rFonts w:ascii="Times New Roman"/>
          <w:b w:val="false"/>
          <w:i w:val="false"/>
          <w:color w:val="000000"/>
          <w:sz w:val="28"/>
        </w:rPr>
        <w:t xml:space="preserve">
      а) ұлттық паспорттары бойынша және бас декларацияда (ұшу тапсырмасында) жазба болған жағдайда азаматтық авиациясының әуе кемелерi экипаждарының мүшелерiне; </w:t>
      </w:r>
      <w:r>
        <w:br/>
      </w:r>
      <w:r>
        <w:rPr>
          <w:rFonts w:ascii="Times New Roman"/>
          <w:b w:val="false"/>
          <w:i w:val="false"/>
          <w:color w:val="000000"/>
          <w:sz w:val="28"/>
        </w:rPr>
        <w:t xml:space="preserve">
      б) теңiзшiлердiң паспорттары бойынша және кеме журналында жазба </w:t>
      </w:r>
    </w:p>
    <w:bookmarkEnd w:id="2"/>
    <w:bookmarkStart w:name="z1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немесе одан көшiрме болған жағдайда теңiз және өзен кемелерi экипаждарының </w:t>
      </w:r>
    </w:p>
    <w:p>
      <w:pPr>
        <w:spacing w:after="0"/>
        <w:ind w:left="0"/>
        <w:jc w:val="both"/>
      </w:pPr>
      <w:r>
        <w:rPr>
          <w:rFonts w:ascii="Times New Roman"/>
          <w:b w:val="false"/>
          <w:i w:val="false"/>
          <w:color w:val="000000"/>
          <w:sz w:val="28"/>
        </w:rPr>
        <w:t>мүшелерiне;</w:t>
      </w:r>
    </w:p>
    <w:p>
      <w:pPr>
        <w:spacing w:after="0"/>
        <w:ind w:left="0"/>
        <w:jc w:val="both"/>
      </w:pPr>
      <w:r>
        <w:rPr>
          <w:rFonts w:ascii="Times New Roman"/>
          <w:b w:val="false"/>
          <w:i w:val="false"/>
          <w:color w:val="000000"/>
          <w:sz w:val="28"/>
        </w:rPr>
        <w:t xml:space="preserve">     в) ұлттық паспорттары мен атаулы тiзiмдер, әрбiр рейс үшiн </w:t>
      </w:r>
    </w:p>
    <w:p>
      <w:pPr>
        <w:spacing w:after="0"/>
        <w:ind w:left="0"/>
        <w:jc w:val="both"/>
      </w:pPr>
      <w:r>
        <w:rPr>
          <w:rFonts w:ascii="Times New Roman"/>
          <w:b w:val="false"/>
          <w:i w:val="false"/>
          <w:color w:val="000000"/>
          <w:sz w:val="28"/>
        </w:rPr>
        <w:t xml:space="preserve">бекiтiлетiн маршруттық парақтар бойынша жолаушы, рефрижератор және </w:t>
      </w:r>
    </w:p>
    <w:p>
      <w:pPr>
        <w:spacing w:after="0"/>
        <w:ind w:left="0"/>
        <w:jc w:val="both"/>
      </w:pPr>
      <w:r>
        <w:rPr>
          <w:rFonts w:ascii="Times New Roman"/>
          <w:b w:val="false"/>
          <w:i w:val="false"/>
          <w:color w:val="000000"/>
          <w:sz w:val="28"/>
        </w:rPr>
        <w:t>локоматив бригадаларының қызметкерлерiне;</w:t>
      </w:r>
    </w:p>
    <w:p>
      <w:pPr>
        <w:spacing w:after="0"/>
        <w:ind w:left="0"/>
        <w:jc w:val="both"/>
      </w:pPr>
      <w:r>
        <w:rPr>
          <w:rFonts w:ascii="Times New Roman"/>
          <w:b w:val="false"/>
          <w:i w:val="false"/>
          <w:color w:val="000000"/>
          <w:sz w:val="28"/>
        </w:rPr>
        <w:t xml:space="preserve">     г) ұлттық паспорттары бойынша және үкiметаралық фельдъегерлiк </w:t>
      </w:r>
    </w:p>
    <w:p>
      <w:pPr>
        <w:spacing w:after="0"/>
        <w:ind w:left="0"/>
        <w:jc w:val="both"/>
      </w:pPr>
      <w:r>
        <w:rPr>
          <w:rFonts w:ascii="Times New Roman"/>
          <w:b w:val="false"/>
          <w:i w:val="false"/>
          <w:color w:val="000000"/>
          <w:sz w:val="28"/>
        </w:rPr>
        <w:t xml:space="preserve">байланыс </w:t>
      </w:r>
    </w:p>
    <w:p>
      <w:pPr>
        <w:spacing w:after="0"/>
        <w:ind w:left="0"/>
        <w:jc w:val="both"/>
      </w:pPr>
      <w:r>
        <w:rPr>
          <w:rFonts w:ascii="Times New Roman"/>
          <w:b w:val="false"/>
          <w:i w:val="false"/>
          <w:color w:val="000000"/>
          <w:sz w:val="28"/>
        </w:rPr>
        <w:t xml:space="preserve">қызметкерлерiнiң куәлiгi болған жағдайда үкiметаралық фельдъегерлiк </w:t>
      </w:r>
    </w:p>
    <w:p>
      <w:pPr>
        <w:spacing w:after="0"/>
        <w:ind w:left="0"/>
        <w:jc w:val="both"/>
      </w:pPr>
      <w:r>
        <w:rPr>
          <w:rFonts w:ascii="Times New Roman"/>
          <w:b w:val="false"/>
          <w:i w:val="false"/>
          <w:color w:val="000000"/>
          <w:sz w:val="28"/>
        </w:rPr>
        <w:t>байланыс</w:t>
      </w:r>
    </w:p>
    <w:p>
      <w:pPr>
        <w:spacing w:after="0"/>
        <w:ind w:left="0"/>
        <w:jc w:val="both"/>
      </w:pPr>
      <w:r>
        <w:rPr>
          <w:rFonts w:ascii="Times New Roman"/>
          <w:b w:val="false"/>
          <w:i w:val="false"/>
          <w:color w:val="000000"/>
          <w:sz w:val="28"/>
        </w:rPr>
        <w:t>қызметкерлерiне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Екiншi Тарап мемлекетiнiң визасын алу үшiн бiр Тарап мемлекетiнiң азаматтары осы Келiсiмде көрсетiлген жағдайларды қоспағанда, белгiленген тәртiппен ресiмделген және өздерi баратын мемлекеттiң тиiстi заңды немесе жеке тұлғасынан алынған шақыру қағазын қабылдайтын мемлекеттің дипломатиялық өкiлдiгiне немесе консулдық мекемесiне табыс етедi.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мемлекеттерiнiң уәкiлеттi органдары қабылдайтын мемлекеттiң аумағында тұрақты тұратын жақын туыстары бар адамдарға осы мемлекеттiң заңнамасына сәйкес ресiмделiп, аталған туыстарынан келген шақыру қағазын көрсетуi бойынша бiр жылға дейiнгi мерзiмге жарамды көп дүркiндiк визаларды беретiн болады. </w:t>
      </w:r>
      <w:r>
        <w:br/>
      </w:r>
      <w:r>
        <w:rPr>
          <w:rFonts w:ascii="Times New Roman"/>
          <w:b w:val="false"/>
          <w:i w:val="false"/>
          <w:color w:val="000000"/>
          <w:sz w:val="28"/>
        </w:rPr>
        <w:t xml:space="preserve">
      2. Өтiнiш берген сәттен бастап 24 сағат iшiнде Тараптар мемлекеттерiнiң уәкiлеттi органдары Тараптардың құзыреттi органдары берген және растаған құжатты көрсетуi бойынша ауыр науқастанып жатқан туысқанына бару немесе оны жерлеуге қатысу мақсатымен (он күнге дейiнгi болу мерзiмiмен) жол жүретiн адамдарға визаны тегiн беретiн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Виза бергенi үшiн консулдық алымдардың мөлшерiн Тараптар өзара кепiлдiк шарттарымен белгiлейдi және дипломатиялық арналар бойынша келiседi.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Виза бергенi үшiн консулдық алымдар екiншi Тарап мемлекетiнiң аумағындағы оқу орындарында оқып жүрген бiр Тарап мемлекетiнiң азаматтарынан алынбайды. </w:t>
      </w:r>
      <w:r>
        <w:br/>
      </w:r>
      <w:r>
        <w:rPr>
          <w:rFonts w:ascii="Times New Roman"/>
          <w:b w:val="false"/>
          <w:i w:val="false"/>
          <w:color w:val="000000"/>
          <w:sz w:val="28"/>
        </w:rPr>
        <w:t xml:space="preserve">
      2. Тараптар өзара кепiлдiк негiзiнде Тараптардың қолданыстағы халықаралық шарттарына сәйкес ғылым, техника, бiлiм, мәдениет, өнер және спорт саласында алмасу тәртiбiмен жол жүретiн адамдарға қатысты виза бергенi үшiн консулдық алымдардың жеңiлдiктi тарифтерiн қолданатын болады. </w:t>
      </w:r>
      <w:r>
        <w:br/>
      </w:r>
      <w:r>
        <w:rPr>
          <w:rFonts w:ascii="Times New Roman"/>
          <w:b w:val="false"/>
          <w:i w:val="false"/>
          <w:color w:val="000000"/>
          <w:sz w:val="28"/>
        </w:rPr>
        <w:t xml:space="preserve">
      3. Тараптар өзара кепiлдiк негiзiнде туризм желiсi бойынша сапарға шығатын Тараптар мемлекеттерiнің азаматтарына визаны ресiмдеуде оңайлатылған тәртiптi қолданады. </w:t>
      </w:r>
      <w:r>
        <w:br/>
      </w:r>
      <w:r>
        <w:rPr>
          <w:rFonts w:ascii="Times New Roman"/>
          <w:b w:val="false"/>
          <w:i w:val="false"/>
          <w:color w:val="000000"/>
          <w:sz w:val="28"/>
        </w:rPr>
        <w:t xml:space="preserve">
      Визаны ресiмдеудiң оңайлатылған тәртiбiнiң тетiгiн Тараптар дипломатиялық арналар бойынша келiсетiн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мемлекеттерiнiң азаматтары Тараптар мемлекеттерiнiң ұлттық заңнамаларына сәйкес мемлекеттiк шекараны кесiп өтуi кезiнде қажеттi рәсiмдердi сақтай отырып, халықаралық және екi жақты қатынастар үшiн белгiленген өткiзу пункттерi арқылы бiр Тарап мемлекетiнiң аумағына келе алады, кете алады және транзитпен өте алады. </w:t>
      </w:r>
      <w:r>
        <w:br/>
      </w:r>
      <w:r>
        <w:rPr>
          <w:rFonts w:ascii="Times New Roman"/>
          <w:b w:val="false"/>
          <w:i w:val="false"/>
          <w:color w:val="000000"/>
          <w:sz w:val="28"/>
        </w:rPr>
        <w:t xml:space="preserve">
      2. Тараптар дипломатиялық арналар бойынша мемлекеттiк шекара арқылы өткiзу пункттерiнiң тiзбелерiмен алмасатын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Бiр Тарап мемлекетiнiң азаматтары осы Келiсiмнiң 3 және 5-баптарында ескерiлген адамдарды қоспағанда, белгіленген тәртiппен берiлетiн транзиттiк визалардың негiзiнде екiншi Тарап мемлекетiнiң аумағы арқылы транзитпен өте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Тарап мемлекетiнiң азаматтары екiншi Тарап мемлекетiнiң аумағында болған кезiнде сол мемлекеттiң заңнамасын, оның iшiнде шетелдiк азаматтар үшiн белгіленген тiркеудiң, болудың және жүрiп-тұрудың ережелерiн сақтайтын болады. </w:t>
      </w:r>
      <w:r>
        <w:br/>
      </w:r>
      <w:r>
        <w:rPr>
          <w:rFonts w:ascii="Times New Roman"/>
          <w:b w:val="false"/>
          <w:i w:val="false"/>
          <w:color w:val="000000"/>
          <w:sz w:val="28"/>
        </w:rPr>
        <w:t xml:space="preserve">
      2. Осы Келiсiм өз аумағына екiншi Тарап мемлекетi азаматтарының </w:t>
      </w:r>
    </w:p>
    <w:bookmarkEnd w:id="4"/>
    <w:bookmarkStart w:name="z2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келуiнен бас тарту немесе олардың болу мерзiмiн шектеу сияқты әрбiр </w:t>
      </w:r>
    </w:p>
    <w:p>
      <w:pPr>
        <w:spacing w:after="0"/>
        <w:ind w:left="0"/>
        <w:jc w:val="both"/>
      </w:pPr>
      <w:r>
        <w:rPr>
          <w:rFonts w:ascii="Times New Roman"/>
          <w:b w:val="false"/>
          <w:i w:val="false"/>
          <w:color w:val="000000"/>
          <w:sz w:val="28"/>
        </w:rPr>
        <w:t>Тараптың құқығына ықпал етпейдi.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бұл мемлекеттiң ұлттық қауiпсiздiгiн, қоғамдық тәртiптi сақтауды </w:t>
      </w:r>
    </w:p>
    <w:p>
      <w:pPr>
        <w:spacing w:after="0"/>
        <w:ind w:left="0"/>
        <w:jc w:val="both"/>
      </w:pPr>
      <w:r>
        <w:rPr>
          <w:rFonts w:ascii="Times New Roman"/>
          <w:b w:val="false"/>
          <w:i w:val="false"/>
          <w:color w:val="000000"/>
          <w:sz w:val="28"/>
        </w:rPr>
        <w:t xml:space="preserve">немесе халықтың денсаулығын қорғауды қамтамасыз ету үшiн қажет болса, </w:t>
      </w:r>
    </w:p>
    <w:p>
      <w:pPr>
        <w:spacing w:after="0"/>
        <w:ind w:left="0"/>
        <w:jc w:val="both"/>
      </w:pPr>
      <w:r>
        <w:rPr>
          <w:rFonts w:ascii="Times New Roman"/>
          <w:b w:val="false"/>
          <w:i w:val="false"/>
          <w:color w:val="000000"/>
          <w:sz w:val="28"/>
        </w:rPr>
        <w:t xml:space="preserve">Тараптардың әрқайсысы осы Келiсiмнің қолданысын уақытша, толық немесе </w:t>
      </w:r>
    </w:p>
    <w:p>
      <w:pPr>
        <w:spacing w:after="0"/>
        <w:ind w:left="0"/>
        <w:jc w:val="both"/>
      </w:pPr>
      <w:r>
        <w:rPr>
          <w:rFonts w:ascii="Times New Roman"/>
          <w:b w:val="false"/>
          <w:i w:val="false"/>
          <w:color w:val="000000"/>
          <w:sz w:val="28"/>
        </w:rPr>
        <w:t>iшiнара тоқтатуға құқылы.</w:t>
      </w:r>
    </w:p>
    <w:p>
      <w:pPr>
        <w:spacing w:after="0"/>
        <w:ind w:left="0"/>
        <w:jc w:val="both"/>
      </w:pPr>
      <w:r>
        <w:rPr>
          <w:rFonts w:ascii="Times New Roman"/>
          <w:b w:val="false"/>
          <w:i w:val="false"/>
          <w:color w:val="000000"/>
          <w:sz w:val="28"/>
        </w:rPr>
        <w:t xml:space="preserve">     Осындай шаралардың қабылданғандығы және олардың күшi жойылғандығы </w:t>
      </w:r>
    </w:p>
    <w:p>
      <w:pPr>
        <w:spacing w:after="0"/>
        <w:ind w:left="0"/>
        <w:jc w:val="both"/>
      </w:pPr>
      <w:r>
        <w:rPr>
          <w:rFonts w:ascii="Times New Roman"/>
          <w:b w:val="false"/>
          <w:i w:val="false"/>
          <w:color w:val="000000"/>
          <w:sz w:val="28"/>
        </w:rPr>
        <w:t xml:space="preserve">туралы Тараптар алдын-ала, бiрақ шешiм қабылданған сәттен бастап </w:t>
      </w:r>
    </w:p>
    <w:p>
      <w:pPr>
        <w:spacing w:after="0"/>
        <w:ind w:left="0"/>
        <w:jc w:val="both"/>
      </w:pPr>
      <w:r>
        <w:rPr>
          <w:rFonts w:ascii="Times New Roman"/>
          <w:b w:val="false"/>
          <w:i w:val="false"/>
          <w:color w:val="000000"/>
          <w:sz w:val="28"/>
        </w:rPr>
        <w:t xml:space="preserve">72 сағаттан кешiктiрместен бiр-бiрiне дипломатиялық арналар бойынша </w:t>
      </w:r>
    </w:p>
    <w:p>
      <w:pPr>
        <w:spacing w:after="0"/>
        <w:ind w:left="0"/>
        <w:jc w:val="both"/>
      </w:pPr>
      <w:r>
        <w:rPr>
          <w:rFonts w:ascii="Times New Roman"/>
          <w:b w:val="false"/>
          <w:i w:val="false"/>
          <w:color w:val="000000"/>
          <w:sz w:val="28"/>
        </w:rPr>
        <w:t>хабарлайтын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осы Келiсiм жасалған сәттен бастап отыз күн iшiнде осы Келiсiмнiң 1 және 2-Қосымшаларда санамаланған құжаттардың үлгiлерiмен алмасатын болады. </w:t>
      </w:r>
      <w:r>
        <w:br/>
      </w:r>
      <w:r>
        <w:rPr>
          <w:rFonts w:ascii="Times New Roman"/>
          <w:b w:val="false"/>
          <w:i w:val="false"/>
          <w:color w:val="000000"/>
          <w:sz w:val="28"/>
        </w:rPr>
        <w:t xml:space="preserve">
      Тараптар мемлекеттерi жаңа құжаттарды қолданысқа енгiзген жағдайда, Тараптар кем дегенде оларды қолданысқа енгiзуден отыз күн бұрын дипломатиялық арналар бойынша осы құжаттардың үлгiлерiмен алмасатын болады. </w:t>
      </w:r>
      <w:r>
        <w:br/>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келiсiмi бойынша осы Келiсiмге өзгерiстер мен толықтырулар енгiзiлуi мүмкін, олар осы Келiсiмнiң ажырамас бөлiктерi болып табылатын жекелеген хаттамалармен ресiмделедi.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қажеттілiгiне қарай, осы Келiсiмнің ережелерiн қолдану мәселелерi бойынша ақпарат алмасады және кеңесетiн болады. </w:t>
      </w:r>
      <w:r>
        <w:br/>
      </w:r>
      <w:r>
        <w:rPr>
          <w:rFonts w:ascii="Times New Roman"/>
          <w:b w:val="false"/>
          <w:i w:val="false"/>
          <w:color w:val="000000"/>
          <w:sz w:val="28"/>
        </w:rPr>
        <w:t xml:space="preserve">
      Осы Келiсiмнiң ережелерiн орындау немесе қолдану барысында туындайтын кез келген келiспеушiлiктер немесе даулы мәселелер Тараптардың консультациялары мен келiссөздерi арқылы шешiлетiн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белгiсiз мерзiмге жасалады. Осы Келiсiм қол қойылған сәтiнен бастап уақытша қолданылады және оның күшiне енуi үшiн қажеттi мемлекетішілiк рәсiмдердi Тараптардың орындағаны туралы соңғы жазбаша хабарлама алынған күннен бастап күшiне енедi. </w:t>
      </w:r>
    </w:p>
    <w:bookmarkEnd w:id="6"/>
    <w:bookmarkStart w:name="z3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Осы Келiсiмнiң қолданысы Тараптардың бiрi екiншi Тараптың келiсiмнiң </w:t>
      </w:r>
    </w:p>
    <w:p>
      <w:pPr>
        <w:spacing w:after="0"/>
        <w:ind w:left="0"/>
        <w:jc w:val="both"/>
      </w:pPr>
      <w:r>
        <w:rPr>
          <w:rFonts w:ascii="Times New Roman"/>
          <w:b w:val="false"/>
          <w:i w:val="false"/>
          <w:color w:val="000000"/>
          <w:sz w:val="28"/>
        </w:rPr>
        <w:t xml:space="preserve">қолданысын тоқтату ниетi туралы ресми жазбаша хабарламасын алған күннен </w:t>
      </w:r>
    </w:p>
    <w:p>
      <w:pPr>
        <w:spacing w:after="0"/>
        <w:ind w:left="0"/>
        <w:jc w:val="both"/>
      </w:pPr>
      <w:r>
        <w:rPr>
          <w:rFonts w:ascii="Times New Roman"/>
          <w:b w:val="false"/>
          <w:i w:val="false"/>
          <w:color w:val="000000"/>
          <w:sz w:val="28"/>
        </w:rPr>
        <w:t>бастап тоқсан күн өтiсiмен тоқтатылады.</w:t>
      </w:r>
    </w:p>
    <w:p>
      <w:pPr>
        <w:spacing w:after="0"/>
        <w:ind w:left="0"/>
        <w:jc w:val="both"/>
      </w:pPr>
      <w:r>
        <w:rPr>
          <w:rFonts w:ascii="Times New Roman"/>
          <w:b w:val="false"/>
          <w:i w:val="false"/>
          <w:color w:val="000000"/>
          <w:sz w:val="28"/>
        </w:rPr>
        <w:t xml:space="preserve">     Ашхабад қаласында 2000 жылғы "____" ___________ әрқайсысы қазақ, </w:t>
      </w:r>
    </w:p>
    <w:p>
      <w:pPr>
        <w:spacing w:after="0"/>
        <w:ind w:left="0"/>
        <w:jc w:val="both"/>
      </w:pPr>
      <w:r>
        <w:rPr>
          <w:rFonts w:ascii="Times New Roman"/>
          <w:b w:val="false"/>
          <w:i w:val="false"/>
          <w:color w:val="000000"/>
          <w:sz w:val="28"/>
        </w:rPr>
        <w:t xml:space="preserve">түрікмен және орыс тілдерінде екі дана болып жасалды және де барлық </w:t>
      </w:r>
    </w:p>
    <w:p>
      <w:pPr>
        <w:spacing w:after="0"/>
        <w:ind w:left="0"/>
        <w:jc w:val="both"/>
      </w:pPr>
      <w:r>
        <w:rPr>
          <w:rFonts w:ascii="Times New Roman"/>
          <w:b w:val="false"/>
          <w:i w:val="false"/>
          <w:color w:val="000000"/>
          <w:sz w:val="28"/>
        </w:rPr>
        <w:t>мәтіндердің күші бірдей.</w:t>
      </w:r>
    </w:p>
    <w:p>
      <w:pPr>
        <w:spacing w:after="0"/>
        <w:ind w:left="0"/>
        <w:jc w:val="both"/>
      </w:pPr>
      <w:r>
        <w:rPr>
          <w:rFonts w:ascii="Times New Roman"/>
          <w:b w:val="false"/>
          <w:i w:val="false"/>
          <w:color w:val="000000"/>
          <w:sz w:val="28"/>
        </w:rPr>
        <w:t xml:space="preserve">     Осы Келісімнің ережелерін түсіндіруде келіспеушілік туындаған </w:t>
      </w:r>
    </w:p>
    <w:p>
      <w:pPr>
        <w:spacing w:after="0"/>
        <w:ind w:left="0"/>
        <w:jc w:val="both"/>
      </w:pPr>
      <w:r>
        <w:rPr>
          <w:rFonts w:ascii="Times New Roman"/>
          <w:b w:val="false"/>
          <w:i w:val="false"/>
          <w:color w:val="000000"/>
          <w:sz w:val="28"/>
        </w:rPr>
        <w:t>жағдайда Тараптар орыс тіліндегі мәтінді ұстанатын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Түрікменстан</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8"/>
    <w:p>
      <w:pPr>
        <w:spacing w:after="0"/>
        <w:ind w:left="0"/>
        <w:jc w:val="both"/>
      </w:pPr>
      <w:r>
        <w:rPr>
          <w:rFonts w:ascii="Times New Roman"/>
          <w:b w:val="false"/>
          <w:i w:val="false"/>
          <w:color w:val="000000"/>
          <w:sz w:val="28"/>
        </w:rPr>
        <w:t>
                                  Қазақстан Республикасының Үкіметі мен</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Түрікменстан Үкіметінің арасындағы</w:t>
      </w:r>
    </w:p>
    <w:p>
      <w:pPr>
        <w:spacing w:after="0"/>
        <w:ind w:left="0"/>
        <w:jc w:val="both"/>
      </w:pPr>
      <w:r>
        <w:rPr>
          <w:rFonts w:ascii="Times New Roman"/>
          <w:b w:val="false"/>
          <w:i w:val="false"/>
          <w:color w:val="000000"/>
          <w:sz w:val="28"/>
        </w:rPr>
        <w:t>                                  азаматтардың өзара сапарлары</w:t>
      </w:r>
    </w:p>
    <w:p>
      <w:pPr>
        <w:spacing w:after="0"/>
        <w:ind w:left="0"/>
        <w:jc w:val="both"/>
      </w:pPr>
      <w:r>
        <w:rPr>
          <w:rFonts w:ascii="Times New Roman"/>
          <w:b w:val="false"/>
          <w:i w:val="false"/>
          <w:color w:val="000000"/>
          <w:sz w:val="28"/>
        </w:rPr>
        <w:t>                                  туралы келісімге</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азаматтарының Түрікменстанның </w:t>
      </w:r>
    </w:p>
    <w:bookmarkEnd w:id="9"/>
    <w:bookmarkStart w:name="z33"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аумағына келуіне, кетуіне және онда жүріп-тұруына арналған</w:t>
      </w:r>
    </w:p>
    <w:p>
      <w:pPr>
        <w:spacing w:after="0"/>
        <w:ind w:left="0"/>
        <w:jc w:val="both"/>
      </w:pPr>
      <w:r>
        <w:rPr>
          <w:rFonts w:ascii="Times New Roman"/>
          <w:b w:val="false"/>
          <w:i w:val="false"/>
          <w:color w:val="000000"/>
          <w:sz w:val="28"/>
        </w:rPr>
        <w:t>                              құжаттардың</w:t>
      </w:r>
    </w:p>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Дипломаттық паспорт;</w:t>
      </w:r>
    </w:p>
    <w:p>
      <w:pPr>
        <w:spacing w:after="0"/>
        <w:ind w:left="0"/>
        <w:jc w:val="both"/>
      </w:pPr>
      <w:r>
        <w:rPr>
          <w:rFonts w:ascii="Times New Roman"/>
          <w:b w:val="false"/>
          <w:i w:val="false"/>
          <w:color w:val="000000"/>
          <w:sz w:val="28"/>
        </w:rPr>
        <w:t>     2. Қызметтік паспорт;</w:t>
      </w:r>
    </w:p>
    <w:p>
      <w:pPr>
        <w:spacing w:after="0"/>
        <w:ind w:left="0"/>
        <w:jc w:val="both"/>
      </w:pPr>
      <w:r>
        <w:rPr>
          <w:rFonts w:ascii="Times New Roman"/>
          <w:b w:val="false"/>
          <w:i w:val="false"/>
          <w:color w:val="000000"/>
          <w:sz w:val="28"/>
        </w:rPr>
        <w:t xml:space="preserve">     3. Қазақстан Республикасы азаматының (ұлттық) паспорты (және 4-баптың </w:t>
      </w:r>
    </w:p>
    <w:p>
      <w:pPr>
        <w:spacing w:after="0"/>
        <w:ind w:left="0"/>
        <w:jc w:val="both"/>
      </w:pPr>
      <w:r>
        <w:rPr>
          <w:rFonts w:ascii="Times New Roman"/>
          <w:b w:val="false"/>
          <w:i w:val="false"/>
          <w:color w:val="000000"/>
          <w:sz w:val="28"/>
        </w:rPr>
        <w:t xml:space="preserve">1-тармағында ескерілген жағдайларда Қазақстан Республикасы азаматының жеке </w:t>
      </w:r>
    </w:p>
    <w:p>
      <w:pPr>
        <w:spacing w:after="0"/>
        <w:ind w:left="0"/>
        <w:jc w:val="both"/>
      </w:pPr>
      <w:r>
        <w:rPr>
          <w:rFonts w:ascii="Times New Roman"/>
          <w:b w:val="false"/>
          <w:i w:val="false"/>
          <w:color w:val="000000"/>
          <w:sz w:val="28"/>
        </w:rPr>
        <w:t>куәлігі);</w:t>
      </w:r>
    </w:p>
    <w:p>
      <w:pPr>
        <w:spacing w:after="0"/>
        <w:ind w:left="0"/>
        <w:jc w:val="both"/>
      </w:pPr>
      <w:r>
        <w:rPr>
          <w:rFonts w:ascii="Times New Roman"/>
          <w:b w:val="false"/>
          <w:i w:val="false"/>
          <w:color w:val="000000"/>
          <w:sz w:val="28"/>
        </w:rPr>
        <w:t xml:space="preserve">     4. Теңізшінің паспорты (кеме журналында жазба немесе одан көшірме </w:t>
      </w:r>
    </w:p>
    <w:p>
      <w:pPr>
        <w:spacing w:after="0"/>
        <w:ind w:left="0"/>
        <w:jc w:val="both"/>
      </w:pPr>
      <w:r>
        <w:rPr>
          <w:rFonts w:ascii="Times New Roman"/>
          <w:b w:val="false"/>
          <w:i w:val="false"/>
          <w:color w:val="000000"/>
          <w:sz w:val="28"/>
        </w:rPr>
        <w:t>болған жағдайда);</w:t>
      </w:r>
    </w:p>
    <w:p>
      <w:pPr>
        <w:spacing w:after="0"/>
        <w:ind w:left="0"/>
        <w:jc w:val="both"/>
      </w:pPr>
      <w:r>
        <w:rPr>
          <w:rFonts w:ascii="Times New Roman"/>
          <w:b w:val="false"/>
          <w:i w:val="false"/>
          <w:color w:val="000000"/>
          <w:sz w:val="28"/>
        </w:rPr>
        <w:t xml:space="preserve">     5. Әуе кемесі экипажы мүшесінің куәлігі (экипаж құрамында ұшу </w:t>
      </w:r>
    </w:p>
    <w:p>
      <w:pPr>
        <w:spacing w:after="0"/>
        <w:ind w:left="0"/>
        <w:jc w:val="both"/>
      </w:pPr>
      <w:r>
        <w:rPr>
          <w:rFonts w:ascii="Times New Roman"/>
          <w:b w:val="false"/>
          <w:i w:val="false"/>
          <w:color w:val="000000"/>
          <w:sz w:val="28"/>
        </w:rPr>
        <w:t>кезінде);</w:t>
      </w:r>
    </w:p>
    <w:p>
      <w:pPr>
        <w:spacing w:after="0"/>
        <w:ind w:left="0"/>
        <w:jc w:val="both"/>
      </w:pPr>
      <w:r>
        <w:rPr>
          <w:rFonts w:ascii="Times New Roman"/>
          <w:b w:val="false"/>
          <w:i w:val="false"/>
          <w:color w:val="000000"/>
          <w:sz w:val="28"/>
        </w:rPr>
        <w:t>     6. Қазақстан Республикасына қайта оралуға арналған куәлік.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11"/>
    <w:p>
      <w:pPr>
        <w:spacing w:after="0"/>
        <w:ind w:left="0"/>
        <w:jc w:val="both"/>
      </w:pPr>
      <w:r>
        <w:rPr>
          <w:rFonts w:ascii="Times New Roman"/>
          <w:b w:val="false"/>
          <w:i w:val="false"/>
          <w:color w:val="000000"/>
          <w:sz w:val="28"/>
        </w:rPr>
        <w:t>
                                  Қазақстан Республикасының Үкіметі мен</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Түрікменстан Үкіметінің арасындағы</w:t>
      </w:r>
    </w:p>
    <w:p>
      <w:pPr>
        <w:spacing w:after="0"/>
        <w:ind w:left="0"/>
        <w:jc w:val="both"/>
      </w:pPr>
      <w:r>
        <w:rPr>
          <w:rFonts w:ascii="Times New Roman"/>
          <w:b w:val="false"/>
          <w:i w:val="false"/>
          <w:color w:val="000000"/>
          <w:sz w:val="28"/>
        </w:rPr>
        <w:t>                                  азаматтардың өзара сапарлары</w:t>
      </w:r>
    </w:p>
    <w:p>
      <w:pPr>
        <w:spacing w:after="0"/>
        <w:ind w:left="0"/>
        <w:jc w:val="both"/>
      </w:pPr>
      <w:r>
        <w:rPr>
          <w:rFonts w:ascii="Times New Roman"/>
          <w:b w:val="false"/>
          <w:i w:val="false"/>
          <w:color w:val="000000"/>
          <w:sz w:val="28"/>
        </w:rPr>
        <w:t>                                  туралы келісімге</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Түрікменстан азаматтарының Қазақстан Республикасының </w:t>
      </w:r>
    </w:p>
    <w:bookmarkEnd w:id="12"/>
    <w:bookmarkStart w:name="z36"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аумағына келуіне, кетуіне және онда жүріп-тұруына арналған</w:t>
      </w:r>
    </w:p>
    <w:p>
      <w:pPr>
        <w:spacing w:after="0"/>
        <w:ind w:left="0"/>
        <w:jc w:val="both"/>
      </w:pPr>
      <w:r>
        <w:rPr>
          <w:rFonts w:ascii="Times New Roman"/>
          <w:b w:val="false"/>
          <w:i w:val="false"/>
          <w:color w:val="000000"/>
          <w:sz w:val="28"/>
        </w:rPr>
        <w:t>                              құжаттардың</w:t>
      </w:r>
    </w:p>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Дипломаттық паспорт;</w:t>
      </w:r>
    </w:p>
    <w:p>
      <w:pPr>
        <w:spacing w:after="0"/>
        <w:ind w:left="0"/>
        <w:jc w:val="both"/>
      </w:pPr>
      <w:r>
        <w:rPr>
          <w:rFonts w:ascii="Times New Roman"/>
          <w:b w:val="false"/>
          <w:i w:val="false"/>
          <w:color w:val="000000"/>
          <w:sz w:val="28"/>
        </w:rPr>
        <w:t>     2. Қызметтік паспорт;</w:t>
      </w:r>
    </w:p>
    <w:p>
      <w:pPr>
        <w:spacing w:after="0"/>
        <w:ind w:left="0"/>
        <w:jc w:val="both"/>
      </w:pPr>
      <w:r>
        <w:rPr>
          <w:rFonts w:ascii="Times New Roman"/>
          <w:b w:val="false"/>
          <w:i w:val="false"/>
          <w:color w:val="000000"/>
          <w:sz w:val="28"/>
        </w:rPr>
        <w:t>     3. Түрікменстан азаматының (ұлттық) паспорты;</w:t>
      </w:r>
    </w:p>
    <w:p>
      <w:pPr>
        <w:spacing w:after="0"/>
        <w:ind w:left="0"/>
        <w:jc w:val="both"/>
      </w:pPr>
      <w:r>
        <w:rPr>
          <w:rFonts w:ascii="Times New Roman"/>
          <w:b w:val="false"/>
          <w:i w:val="false"/>
          <w:color w:val="000000"/>
          <w:sz w:val="28"/>
        </w:rPr>
        <w:t xml:space="preserve">     4. Түрікменстанның азаматтығы туралы жазбасы немесе белгісі бар </w:t>
      </w:r>
    </w:p>
    <w:p>
      <w:pPr>
        <w:spacing w:after="0"/>
        <w:ind w:left="0"/>
        <w:jc w:val="both"/>
      </w:pPr>
      <w:r>
        <w:rPr>
          <w:rFonts w:ascii="Times New Roman"/>
          <w:b w:val="false"/>
          <w:i w:val="false"/>
          <w:color w:val="000000"/>
          <w:sz w:val="28"/>
        </w:rPr>
        <w:t xml:space="preserve">бұрынғы КСРО үлгісіндегі жалпыазаматтық шетелдік паспорт (2001 жылдың 31 </w:t>
      </w:r>
    </w:p>
    <w:p>
      <w:pPr>
        <w:spacing w:after="0"/>
        <w:ind w:left="0"/>
        <w:jc w:val="both"/>
      </w:pPr>
      <w:r>
        <w:rPr>
          <w:rFonts w:ascii="Times New Roman"/>
          <w:b w:val="false"/>
          <w:i w:val="false"/>
          <w:color w:val="000000"/>
          <w:sz w:val="28"/>
        </w:rPr>
        <w:t>желтоқсанына дейін);</w:t>
      </w:r>
    </w:p>
    <w:p>
      <w:pPr>
        <w:spacing w:after="0"/>
        <w:ind w:left="0"/>
        <w:jc w:val="both"/>
      </w:pPr>
      <w:r>
        <w:rPr>
          <w:rFonts w:ascii="Times New Roman"/>
          <w:b w:val="false"/>
          <w:i w:val="false"/>
          <w:color w:val="000000"/>
          <w:sz w:val="28"/>
        </w:rPr>
        <w:t xml:space="preserve">     5. Теңізшінің паспорты (кеме журналында жазба немесе одан көшірме </w:t>
      </w:r>
    </w:p>
    <w:p>
      <w:pPr>
        <w:spacing w:after="0"/>
        <w:ind w:left="0"/>
        <w:jc w:val="both"/>
      </w:pPr>
      <w:r>
        <w:rPr>
          <w:rFonts w:ascii="Times New Roman"/>
          <w:b w:val="false"/>
          <w:i w:val="false"/>
          <w:color w:val="000000"/>
          <w:sz w:val="28"/>
        </w:rPr>
        <w:t>болған жағдайда);</w:t>
      </w:r>
    </w:p>
    <w:p>
      <w:pPr>
        <w:spacing w:after="0"/>
        <w:ind w:left="0"/>
        <w:jc w:val="both"/>
      </w:pPr>
      <w:r>
        <w:rPr>
          <w:rFonts w:ascii="Times New Roman"/>
          <w:b w:val="false"/>
          <w:i w:val="false"/>
          <w:color w:val="000000"/>
          <w:sz w:val="28"/>
        </w:rPr>
        <w:t xml:space="preserve">     6. Әуе кемесі экипажы мүшесінің куәлігі (экипаж құрамында ұшу </w:t>
      </w:r>
    </w:p>
    <w:p>
      <w:pPr>
        <w:spacing w:after="0"/>
        <w:ind w:left="0"/>
        <w:jc w:val="both"/>
      </w:pPr>
      <w:r>
        <w:rPr>
          <w:rFonts w:ascii="Times New Roman"/>
          <w:b w:val="false"/>
          <w:i w:val="false"/>
          <w:color w:val="000000"/>
          <w:sz w:val="28"/>
        </w:rPr>
        <w:t>кезінде);</w:t>
      </w:r>
    </w:p>
    <w:p>
      <w:pPr>
        <w:spacing w:after="0"/>
        <w:ind w:left="0"/>
        <w:jc w:val="both"/>
      </w:pPr>
      <w:r>
        <w:rPr>
          <w:rFonts w:ascii="Times New Roman"/>
          <w:b w:val="false"/>
          <w:i w:val="false"/>
          <w:color w:val="000000"/>
          <w:sz w:val="28"/>
        </w:rPr>
        <w:t>     7. Түрікменстанға қайта оралуға арналған куәлік.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