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99cd" w14:textId="d5099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13 сәуірдегі N 569 қаулысына толықтыру мен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29 желтоқсандағы N 1925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"Әлем балалары - Қазақстан туралы" халықаралық конкурсын өткізу туралы" Қазақстан Республикасы Үкіметінің 2000 жылғы 13 сәуірдегі N 569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P000569_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2000 ж., N 19, 211-құжат) мынадай толықтыру мен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мынадай мазмұндағы 1-1 тармақпен толықтырылсын: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"1-1. Қазақстан Республикасының Білім және ғылым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Конкурсты өткізуге көмек көрсетсін";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көрсетілген қаулыға 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"Әлем балалары - Қазақстан туралы" конкурсын ұйымдастыру және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жөніндегі комиссияның құрамына: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Арыстанов Әркен Кеңесбекұлы - "Қазпошта" ашық акционерлік қоғамы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басқармасының төрағасы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Сәйденов Әнуар Ғалимоллаұлы - "Қазақстан Халық Жинақ Банкі" ашық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акционерлік қоғамы басқармасының төрағасы (келісім бойынша) енгізілсін;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құрамнан Кәрім Қажымқанұлы Мәсімов, Оразалы Сәнтайұлы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Ержанов шығарылсын.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бірінші орынбасары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