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ddbf" w14:textId="4a3d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министрлігіне ведомстволық бағынысты жекелеген ұйымдар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 N 1923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министрлiгіне ведомстволық бағынысты жекелеген ұйымдарды оңтайландыру мақсатында Қазақстан Республикасының Yкiметi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жүргiзу құқығындағы республикалық мемлекеттiк кәсiпорындар қосымшаға сәйкес Қазақстан Республикасы Ауыл шаруашылығы министрлiгiнiң шаруашылық жүргiзу құқығындағы "Орталық ветеринариялық зертхана" республикалық мемлекеттiк кәсiпорнына (бұдан әрi - Кәсiпорын) бiрiктiру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 қызметiнiң негiзгі мәнiсi: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Yкiметi бекiтетiн тiзбеге енгiзiлген аса қауiптi жұқпалы мал ауруларын айқындау;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кесiмдерiнде </w:t>
      </w:r>
      <w:r>
        <w:rPr>
          <w:rFonts w:ascii="Times New Roman"/>
          <w:b w:val="false"/>
          <w:i w:val="false"/>
          <w:color w:val="000000"/>
          <w:sz w:val="28"/>
        </w:rPr>
        <w:t>көзделген жағдайларда, базарлардағы мал шаруашылығы өнiмдерiнiң және мал өнiмдерi шикізатының ветеринариялық-санитариялық сараптамасын жүргiзу; 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U952376_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ветеринариялық дәрі-дәрмектердiң тiркеу сынақтарын өткiзу;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ветеринариялық дәрi-дәрмектер серияларының (топтамаларының) ветеринариялық нормативтер талаптарына сәйкестiгiн анықтау;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жаңа немесе жетiлдiрiлген ветеринариялық дәрi-дәрмектердiң, жемдердiң, жемдiк қоспалардың сапасын анықтауды жүргiзу болып белгіленсiн.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Ауыл шаруашылығы министрлiгi Кәсiпорынның мемлекеттiк басқару органы, сондай-ақ оған қатысты мемлекеттiк меншiк құқығы субъектiсiнiң қызметiн жүзеге асырушы орган болып белгiленсiн.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Ауыл шаруашылығы министрлігі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 Жарғысын бекітсін және оның мемлекеттік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1923 қаулысына қосымша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министрлiгiнiң "Орталық ветеринариялық зертхана" республикалық мемлекеттiк кәсiпорнына бiрiктiру жолымен қайта ұйымдастырылған республикалық мемлекеттiк кәсiпорындар тiзбесi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"Ақмола ветеринариялық зертханасы"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мемлекеттiк кәсiпорны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"Ақмола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 Көкшетау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"Ақтөбе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  Ақтөбе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"Алматы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"Арқалық қалалық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 Арқалық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"Атырау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"Батыс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зертханасы"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кәсiпорны                     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"Жамбыл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  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"Жезқазған қалалық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 Жезқазған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"Қалалық ветеринариялық зертханасы"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мемлекеттiк кәсiпорны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"Қалалық ветеринариялық зертханасы"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мемлекеттiк кәсiпорны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"Қарағанды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"Қостанай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  Қостанай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"Қызылорда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кәсiпорны                              Қызылорда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"Маңғыстау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         Ақтау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"Оңтүстік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зертханасы"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кәсіпорны                    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"Павлодар облыстық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"Семей қалалық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зертханасы"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       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"Солтүстік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зертханасы"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кәсіпорны                    Петропавл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"Шығыс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зертханасы"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кәсіпорны                    Өскемен қаласы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