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0c7f9" w14:textId="5a0c7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1997 жылғы 30 маусымдағы N 1037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28 желтоқсандағы N 1913. Күші жойылды - ҚР Үкіметінің 2008 жылғы 12 маусымдағы N 578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Ескерту. Қаулының күші жойылды - ҚР Үкіметінің 2008.06.12.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тауарлардың (жұмыстардың, қызмет көрсетулердің) экспорты мен импортын лицензиялау туралы" Қазақстан Республикасы Үкіметінің 1997 жылғы 30 маусымдағы N 1037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P971037_ </w:t>
      </w:r>
      <w:r>
        <w:rPr>
          <w:rFonts w:ascii="Times New Roman"/>
          <w:b w:val="false"/>
          <w:i w:val="false"/>
          <w:color w:val="000000"/>
          <w:sz w:val="28"/>
        </w:rPr>
        <w:t>
 қаулысына (Қазақстан Республикасының ПҮКЖ-ы, 1997 ж., N 29, 266-құжат) мынадай өзгерістер мен толықтырулар енгізілсін: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көрсетілген қаулыға 2-қосымшадағы: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үшінші жолдың 2 бағаны "2844" деген саннан кейін "(бөлінетін элементтері жоқ иондаушы сәулелену көздерінен басқа)"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көрсетілген қаулыға 3-қосымшадағы: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екінші жолдың 2 бағанындағы "(медиц. мақсаттағы көздерден басқа)" деген сөздер "(бөлінетін элементтері жоқ иондаушы сәулелену көздерінен басқа)"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көрсетілген қаулыға 4-қосымша мынадай мазмұндағы жолмен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бөлінетін элементтері жоқ  284440 Қазақстан Республикасы Энергетика,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иондаушы сәулелену көздері          индустрия және сауда                                                 министрлігінің Атом энергетикасы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жөніндегі комитеті";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4) көрсетілген қаулыға 5-қосымшадағы: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он екінші жол мынадай редакцияда жазылсын: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бөлінетін элементтері жоқ 284440  Қазақстан Республикасы Энергетика,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иондаушы сәулелену көздері          индустрия және сауда                                               министрлігінің Атом энергетикасы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жөніндегі комитеті".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орынбасары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