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0c1" w14:textId="991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"2000 жылы мәдени және гуманитарлық салалардағы қайырымдылық және демеушілік қызметі үшін Қазақстан Республикасы Президентінің Құрмет дипломын беру туралы"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 N 1905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"Мәдени және гуманитарлық салалардағы қайырымдылық және демеушілік қызметі үшін Қазақстан Республикасы Президентінің Құрмет дипломын тағайындау туралы" 2000 жылғы 31 шілдедегі N 423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"2000 жылы мәдени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гуманитарлық салалардағы қайырымдылық және демеушілік қызметі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Құрмет дипломын беру туралы" өкімінің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Өкімі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2000 жылы мәдени және гуманитарлық салалардағы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қайырымдылық және демеушілік қызметі үшін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Президентінің Құрмет дипломын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жылы мәдени және гуманитарлық салалардағы қайырымдылық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демеушілік қызметі үшін Қазақстан Республикасы Президентінің Құрмет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дипломы Қазақстан Республикасы азаматтарына, шетел азаматтарына және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тұлғаларға қоса беріліп отырған тізбеге сәйкес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2000 жылы мәдени және гуманитарлық салалардағы қайырымдылық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демеушілік қызметі үшін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Құрмет дипломы берілетін Қазақстан Республикасы азаматтарының,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шетел азаматтарының және заңды тұлғалардың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Асанбаев               - "Оңтүстікполиметалл"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Тұрсынбек               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Қанатбекұлы              - Оңтүстік Қазақстан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Ахмад Икбаль           - "Central Asia Petroleum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Салдыки                  компаниясының президенті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Маңғыстау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Әнес Ғарифолла         - "Арыс" Қазақстанның қуғын-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Қабдолқайырұлы           сүргінге ұшыраған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интеллигенциясының мұраларын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зерттеу қорының" құрылтайшы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президенті - Алматы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Беляев Андрей          - "Валют-Транзит" қаржы-өнеркәсіп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Андреевич                ассоциациясының президенті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Қарағанды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Гриненко Валерий       - "Феррохром"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Иванович                 қоғамының бас директоры -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Долгих Сергей          - "Атыраубалық"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Николаевич               қоғамының президенті -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Ермегияев              - "Алматықұрылыс"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Амангелді Динұлы         қоғамының президенті -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Жақсыбеков Серік       - "Цесна" корпорациясы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Рыскелдіұлы              басқармасының төрағасы - Астана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Келжанов Құралбек      - "Orix Kazakhstan Energy Company"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Қошкелдіұлы              компаниясының үкіметпен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директоры - Алматы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Ким Владимир          - "Қазақмыс" корпорациясы"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Сергеевич               акционерлік қоғамының президенті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Қарағанды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Қанапиянов Ерұлан     - "Қазақстан-Австралия" іскерлік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Мұсаханұлы              мәдени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ассоциациясының президенті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Алматы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Құрбанбаев Мұрат      - "Өзенмұнайгаз"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Ізбергенұлы             қоғамының президенті -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Мұсаев Тахир          - М.Жұмабаев атындағы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Әскерұлы                автокөлік мекемесінің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 - Солтүстік Қазақстан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Попович Никола        - "Қазмырыш"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қоғамының президенті -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Рүстембаев            - "Еуроазиялық энергетикалық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Әбдуәзім                корпорация"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Әбдуғаниұлы             қоғамының президенті -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Өтепбергенов          - Алға ауданы "Тоқмансай"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Өтесін      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Өтепбергенұлы           серіктестігінің директоры -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Хашим Джо Жо          - "Қаражанбасмұнай"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Хади Кусумо             акционерлік қоғамының президенті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Маңғыстау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Ысқақов Марат         - "Туған жер"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Хабиболлаұлы            серіктестігінің бас директоры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Солтүстік Қазақстан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Шадиев Қасым          - Қазақстан Республикасында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Қайымұлы                лотереялар ұйымдастыру және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кеңестің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дирекциясының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"Атамұра" корпорациясы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"Қазақойл" ұлттық мұнай газ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"Қазгермұнай" бірлескен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"KEGOC"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"Қазтрансойл МТҰК"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"Мобил Ойл Қазақстан Инк." компаниясы, "Эксон Мобил" корпорациясы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"Филип Моррис Қазақстан"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"Шеврон Мұнай газ Инк." компаниясы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