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30ce" w14:textId="84f3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желтоқсандағы N 1896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51-жол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