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156fc" w14:textId="13156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Президентінің 1997 жылғы 1 сәуірдегі N 3436 Жарлығына толықтырулар енгізу туралы" Қазақстан Республикасының Президенті Жарлығының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26 желтоқсан N 1889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 Үкіметі 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"Қазақстан Республикасы Президентінің 1997 жылғы 1 сәуірдегі N 3436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U973436_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Жарлығына толықтырулар енгізу туралы"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Президенті Жарлығының жобасы Қазақстан Республикасы Президентінің қарауына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енгізілсін.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Жоба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 Президентінің 1997 жылғы 1 сәуірдегі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N 3436 Жарлығына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Қазақстан Республикасы </w:t>
      </w:r>
      <w:r>
        <w:rPr>
          <w:rFonts w:ascii="Times New Roman"/>
          <w:b w:val="false"/>
          <w:i w:val="false"/>
          <w:color w:val="000000"/>
          <w:sz w:val="28"/>
        </w:rPr>
        <w:t xml:space="preserve">K951000_ </w:t>
      </w:r>
      <w:r>
        <w:rPr>
          <w:rFonts w:ascii="Times New Roman"/>
          <w:b w:val="false"/>
          <w:i w:val="false"/>
          <w:color w:val="000000"/>
          <w:sz w:val="28"/>
        </w:rPr>
        <w:t>Конституциясы 44-бабының 9) тармақшасына, Қазақстан Республикасы Президентінің "Қазақстан Республикасы Қарулы Күштерінің құрылымы туралы" 2000 жылғы 6 шілдедегі N 417 </w:t>
      </w:r>
      <w:r>
        <w:rPr>
          <w:rFonts w:ascii="Times New Roman"/>
          <w:b w:val="false"/>
          <w:i w:val="false"/>
          <w:color w:val="000000"/>
          <w:sz w:val="28"/>
        </w:rPr>
        <w:t xml:space="preserve">U000417_ 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Жарлығына сәйкес қаулы етемін: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Президентінің "Мемлекеттік бюджет есебінен қамтылған Қазақстан Республикасы органдары қызметкерлеріне еңбекақы төлеудің бірыңғай жүйесі туралы" 1997 жылғы 1 сәуірдегі N 3436 </w:t>
      </w:r>
      <w:r>
        <w:rPr>
          <w:rFonts w:ascii="Times New Roman"/>
          <w:b w:val="false"/>
          <w:i w:val="false"/>
          <w:color w:val="000000"/>
          <w:sz w:val="28"/>
        </w:rPr>
        <w:t xml:space="preserve">U973436_ 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 осы Жарлықтың 1 және 2 қосымшаларына сәйкес 8-1 және 52-1 қосымшаларымен толықтырылсын.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Жарлық 2000 жылғы 1 тамыздан бастап қолданысқа енгізілсін.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Президенті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Президентінің 2000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___ __________ N 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Жарлығына 1-қосымша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Қазақстан Республикасы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Президентінің 1997 жылғы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1 сәуірдегі N 3436 Жарлығына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8-1-қосымша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Қазақстан Республикасы Қорғаныс министрлігінің орталық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аппараты әскери қызметшілерінің лауазымдық жалақылары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Лауазым                    ! Айлық лауазымдық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! жалақы (теңге)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Қазақстан Республикасы Қарулы Күштерін           12000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дамытудың келешекті бағдарламалары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орталығының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Қазақстан Республикасы Қарулы Күштерін           11000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дамытудың келешекті бағдарламалары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орталығы бастығының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Бас инспекция бастығы                            12000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Бас инспекция бастығының орынбасары              11000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_______________________________________________________________________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Қазақстан Республикасы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Президентінің 2000 жылғы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___ __________ N 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Жарлығына 2-қосымша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Қазақстан Республикасы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Президентінің 1997 жылғы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1 сәуірдегі N 3436 Жарлығына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52-1-қосымша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Қазақстан Республикасы Қарулы Күштерінің Әскери округтер,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Ұтқыр күштер, Зымыран әскерлері мен артиллерия, Әуе шабуылынан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қорғау қолбасшылары басқармаларының жекелеген санаттағы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қызметкерлерінің лауазымдық жалақылары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Лауазым атауы                   ! Айлық лауазымдық жалақы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!____________________________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!Әскери  ! Ұтқыр  ! Әскер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!округ   ! күштер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Қолбасшы                                    13400    13200    12000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Штаб бастығы - қолбасшының бірінші          13200    13000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орынбасары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Қолбасшының орынбасары                      13000    12500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Қолбасшының орынбасары - штаб бастығы                         11000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Штаб бастығының орынбасары                  10000    9600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Әскерлер қолбасшысының көмекшісі           8000     7700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Әуе шабуылынан қорғау әскерлері бастығы     10000    9600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Штаб бастығы - әуе шабуылынан қорғау        7500     7200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әскерлері бастығының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Зымыран әскерлері мен артиллерия            10000     9600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Штаб бастығы - зымыран әскерлері мен        7500     7200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артиллерия бастығының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Зымыран әскерлері мен артиллерия штабы      6700     6500      6900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бастығының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Барлау бастығы                              6400     6200      7200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Басқарма бастығы                            8000     7700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Басқарма бастығының орынбасары              7500     7200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Қару-жарақ бастығының орынбасары -          7500     7200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штаб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Тыл бастығының орынбасары - штаб            7500     7200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Байланыс әскерлері бастығы                  7700     7500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Инженерлік әскерлер бастығы                 7700     7500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Радиациялық, химиялық және биологиялық      7700     7500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қорғаныс әскерлері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Әскери тектерінің барлау бастығы            7000     6700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Байланыс бастығы                            7000     6700      7200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Бөлім (дербес) бастығы                      7700     7500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Бөлім (дербес) бастығының орынбасары        7200     7000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Қызмет (дербес) бастығы                     7700     7500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Қызмет (дербес) бастығының орынбасары       7200     7000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Бөлім (құрамда) бастығы                     6900     6600      6900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Бөлім (құрамда) бастығының орынбасары       6700     6500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Қызмет (құрамда) бастығы                    6900     6600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Қызмет (құрамда) бастығының орынбасары      6700     6500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Радиоэлектрондық күрес бастығы              6900     6600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Бөлімше бастығы                             6700     6400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Топ бастығы, заң кеңесшісі                  6500     6200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Әскери кеңес хатшысы                        6400     6100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Жедел кезекші                               6200     5900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Аға инспектор-тексеруші                     6600     6400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Аға офицер                                  6200     6000      6200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Аға инженер                                 6200     6000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Әскери психолог                             5900     5700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Социолог                                    5900     5700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Кеңсе бастығы                               5900     5700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Инспектор-тексеруші                         5900     5700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Офицер                                      5700     5600      5700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Инженер                                     5700     5600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Адьютант                                    5100     5000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Бөлім бастығы                               5100     5100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Құпия бөлімше бастығы                       4500     4500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Аға техник                                  4700     4500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Қобдалиева Н.М.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Орынбекова Д.К.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