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9758" w14:textId="2339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Қазақстан Республикасы мен Өзбекстан Республикасы арасындағы Екіжақты ынтымақтастық жөніндегі бірлескен үкіметаралық комиссиясының 6-шы мәжілісін өткізуге байланысты ұйымдастыру іс-шаралары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желтоқсан N 1886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істер министрлігі Қазақстан Республикасы мен Өзбекстан Республикасы арасындағы Екіжақты ынтымақтастық жөніндегі бірлескен үкіметаралық комиссиясының 6-шы мәжілісін 2000 жылғы 26-27 желтоқсанда Астана қаласында өткізуге байланысты ұйымдастыру іс-шараларын, сондай-ақ осы іс-шараларға құжаттамалық және ақпараттық қызмет көрсетуді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Іс Басқармасы (келісім бойынша)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Өзбекстан Республикасының үкіметтік делегациясы мүшелерін орналастыру және қызмет көрсету (1-қосымшаға сәйкес);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Өзбекстан Республикасының үкіметтік делегациясы мүшелерін автокөлікпен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атынан ресми қабылдау өткізу;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министрлігінің қызметкерлері үшін байланыс құралдарын бөлу;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іс-шараларды өткізуге арналған шығыстарды қаржыландыру 2000 жылға арналған республикалық бюджетте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"Ресми делегацияларға қызмет көрсету" бағдарламасы бойынша көзделген қаражаттың есебінен қамтамасыз ету жөнінде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Ішкі істер министрлігі Өзбекстан Республикасының үкіметтік делегациясы мүшелерінің тұратын және болатын орындарындағы қауіпсіздігін, сондай-ақ жүретін бағыттары бойынша бірге жүруді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Көлік және коммуникациялар министрлігі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министрлігімен бірлесіп Өзбекстан Республикасының үкіметтік делегациясы арнайы ұшағының Қазақстан Республикасының аумағы үстінен ұшып өтуін;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ұшаққа техникалық қызмет көрсетілуін, тұрақ берілуін және жанармай құйылуын ұйымдастыруды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Мәдениет, ақпарат және қоғамдық 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Қазақстан Республикасы мен Өзбекстан Республикасы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Екіжақты ынтымақтастық жөніндегі бірлескен үкіметаралық комиссиясының 6-шы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мәжілісінің бұқаралық ақпарат құралдарында жария етілуін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 іске асыруды бақылау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істер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25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1886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Президентінің Іс басқармасы (келісім бойынша):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делегацияны тұрған орындарда тамақпен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баспа өнімдерін дайындау (кеңсе керек-жарақтары), автокөліктерге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арнаулы рұқсаттамалар, папкалар, хаттамалық атрибутика);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делегация басшысы үшін кәдесыйлар мен сыйлықтар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Астана қаласының әуежайында делегацияны күтіп алу және шығарып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кезінде шәй дастарханын ұйымдастыру (VIР-залы);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келіссөздер залын техникалық ресімдеу (микрофондар, сусындар,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жалаулар);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делегацияға медициналық қызмет көрсету жөнінде қосымша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