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7a09" w14:textId="f1d7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электр желілерін басқару жөніндегі қазақстандық компания" ашық акционерлік қоғамының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1879. Күші жойылды - Қазақстан Республикасы Үкіметінің 2001.05.07. N 609 қаулысымен. ~P010609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Кенжемұрат Дүкенбайұлы Дүкенбаевты "KEGOC" электр желілерін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 жөніндегі қазақстандық компания" ашық акционерлік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президенті етіп белгіленген заңнамалық тәртіппен тағайындасын.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