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3f2d" w14:textId="f723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24 қазандағы N 1592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желтоқсан N 1872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"Жұмыссыздық бойынша жәрдемақы төлеу жөніндегі кредиторлық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берешекті ішінара өтеу туралы" Қазақстан Республикасы Үкіметінің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24 қазандағы N 1592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P001592_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1-тармақтағы "1 562 757 627" деген сан "1 587 106 833"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