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6736" w14:textId="56f6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кепілдігімен Түркия несие желісі шеңберінде тартылған мемлекеттік емес сыртқы заемдарды қайта құрылымдау туралы</w:t>
      </w:r>
    </w:p>
    <w:p>
      <w:pPr>
        <w:spacing w:after="0"/>
        <w:ind w:left="0"/>
        <w:jc w:val="both"/>
      </w:pPr>
      <w:r>
        <w:rPr>
          <w:rFonts w:ascii="Times New Roman"/>
          <w:b w:val="false"/>
          <w:i w:val="false"/>
          <w:color w:val="000000"/>
          <w:sz w:val="28"/>
        </w:rPr>
        <w:t>Қазақстан Республикасы Үкіметінің қаулысы 2000 жылғы 20 желтоқсан N 1866</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Қазақстан Республикасының мемлекеттік кепілдігі бар мемлекеттік емес сыртқы заемдар бойынша түрік несие желісіне қызмет көрсетуге арналған республикалық бюджеттің шығыстарын азайту мақсатында Қазақстан Республикасының Үкіметі қаулы етеді: </w:t>
      </w:r>
      <w:r>
        <w:br/>
      </w:r>
      <w:r>
        <w:rPr>
          <w:rFonts w:ascii="Times New Roman"/>
          <w:b w:val="false"/>
          <w:i w:val="false"/>
          <w:color w:val="000000"/>
          <w:sz w:val="28"/>
        </w:rPr>
        <w:t xml:space="preserve">
      1. "Қазақстан Эксимбанкі" жабық акционерлік қоғамының Қазақстан Республикасының мемлекеттік кепілдігімен Түркия несие желісі шеңберінде тартылған мемлекеттік емес сыртқы заемдарды қайта құрылымдау туралы ұсынысы қабылдансын. </w:t>
      </w:r>
      <w:r>
        <w:br/>
      </w:r>
      <w:r>
        <w:rPr>
          <w:rFonts w:ascii="Times New Roman"/>
          <w:b w:val="false"/>
          <w:i w:val="false"/>
          <w:color w:val="000000"/>
          <w:sz w:val="28"/>
        </w:rPr>
        <w:t xml:space="preserve">
      2. Қазақстан Республикасының Қаржы министрлігі: </w:t>
      </w:r>
      <w:r>
        <w:br/>
      </w:r>
      <w:r>
        <w:rPr>
          <w:rFonts w:ascii="Times New Roman"/>
          <w:b w:val="false"/>
          <w:i w:val="false"/>
          <w:color w:val="000000"/>
          <w:sz w:val="28"/>
        </w:rPr>
        <w:t>
      шетелдік банктің шоттары негізінде 1999 жылғы 20 мамырда берілген N 0000035 мемлекеттік кепілдікке сәйкес, 2000 жылға арналған республикалық бюджетте </w:t>
      </w:r>
      <w:r>
        <w:rPr>
          <w:rFonts w:ascii="Times New Roman"/>
          <w:b w:val="false"/>
          <w:i w:val="false"/>
          <w:color w:val="000000"/>
          <w:sz w:val="28"/>
        </w:rPr>
        <w:t xml:space="preserve">Z990473_ </w:t>
      </w:r>
      <w:r>
        <w:rPr>
          <w:rFonts w:ascii="Times New Roman"/>
          <w:b w:val="false"/>
          <w:i w:val="false"/>
          <w:color w:val="000000"/>
          <w:sz w:val="28"/>
        </w:rPr>
        <w:t xml:space="preserve">81 "Үкіметтік кепілдіктер бойынша міндеттемелерді орындауға байланысты несиелендіру" бағдарламасы бойынша көзделген қаражаттың шегінде, "Қазақстан Эксимбанкі" жабық акционерлік қоғамы үшін 3 712 102,01 АҚШ доллары (үш миллион жеті жүз он екі мың бір жүз екі доллар бір цент) сомасындағы мерзімі өткен төлемдерді төлесін; </w:t>
      </w:r>
      <w:r>
        <w:br/>
      </w:r>
      <w:r>
        <w:rPr>
          <w:rFonts w:ascii="Times New Roman"/>
          <w:b w:val="false"/>
          <w:i w:val="false"/>
          <w:color w:val="000000"/>
          <w:sz w:val="28"/>
        </w:rPr>
        <w:t xml:space="preserve">
      "Қазақстан Эксимбанкі" жабық акционерлік қоғамымен келісім бойынша Turk Ехiмbаnк-пен бірге барлық қажетті құжаттарды ресімдеу жолымен, Қазақстан Республикасының мемлекеттік кепілдігімен Түркия несие желісі шеңберінде тартылған мемлекеттік емес сыртқы заемдарды қайта құрылымдауды жүргізсін; </w:t>
      </w:r>
      <w:r>
        <w:br/>
      </w:r>
      <w:r>
        <w:rPr>
          <w:rFonts w:ascii="Times New Roman"/>
          <w:b w:val="false"/>
          <w:i w:val="false"/>
          <w:color w:val="000000"/>
          <w:sz w:val="28"/>
        </w:rPr>
        <w:t xml:space="preserve">
      Түркия несие желісі шеңберінде тартылған мемлекеттік емес сыртқы заемдар бойынша Қазақстан Республикасының 1999 жылғы 20 мамырдағы N 0000035 бұрын берілген мемлекеттік кепілдігін қажетті қайта ресімдеуді жүргізсін. </w:t>
      </w:r>
      <w:r>
        <w:br/>
      </w:r>
      <w:r>
        <w:rPr>
          <w:rFonts w:ascii="Times New Roman"/>
          <w:b w:val="false"/>
          <w:i w:val="false"/>
          <w:color w:val="000000"/>
          <w:sz w:val="28"/>
        </w:rPr>
        <w:t xml:space="preserve">
      3. Қазақстан Республикасының Әділет министрлігі Turk Ехiмbаnк-қа қайта ресімделген құжаттар мен Қазақстан Республикасы мемлекеттік кепілдігінің Қазақстан Республикасының заңнамасына сәйкестігі туралы заңи қорытындыны ұсынсын. </w:t>
      </w:r>
      <w:r>
        <w:br/>
      </w:r>
      <w:r>
        <w:rPr>
          <w:rFonts w:ascii="Times New Roman"/>
          <w:b w:val="false"/>
          <w:i w:val="false"/>
          <w:color w:val="000000"/>
          <w:sz w:val="28"/>
        </w:rPr>
        <w:t xml:space="preserve">
      4. "Қазақстан Эксимбанкі" жабық акционерлік қоғамына борышты қайта құрылымдауды ескере отырып, түрік несие желісі бойынша "Медеу-Эмсаш-Алатау" қазақ-түрік бірлескен кәсіпорны жауапкершілігі шектеулі серіктестігімен, "Отель-Астана" қазақстан-түрік бірлескен кәсіпорны ашық акционерлік қоғамымен, "Окан-Қазинтер" қазақстан-түрік бірлескен кәсіпорны жабық акционерлік қоғамымен, "Айт-Отель" қазақстан-түрік бірлескен кәсіпорны ашық акционерлік қоғамымен бұрын жасалған несие келісімдерін бір ай мерзімде қайта ресімдеу ұсынылсын. </w:t>
      </w:r>
      <w:r>
        <w:br/>
      </w:r>
      <w:r>
        <w:rPr>
          <w:rFonts w:ascii="Times New Roman"/>
          <w:b w:val="false"/>
          <w:i w:val="false"/>
          <w:color w:val="000000"/>
          <w:sz w:val="28"/>
        </w:rPr>
        <w:t xml:space="preserve">
      5. Қазақстан Республикасының Қаржы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Эксимбанкі" жабық акционерлік қоғамы (келісім бойынша) оқшауландырылған </w:t>
      </w:r>
    </w:p>
    <w:p>
      <w:pPr>
        <w:spacing w:after="0"/>
        <w:ind w:left="0"/>
        <w:jc w:val="both"/>
      </w:pPr>
      <w:r>
        <w:rPr>
          <w:rFonts w:ascii="Times New Roman"/>
          <w:b w:val="false"/>
          <w:i w:val="false"/>
          <w:color w:val="000000"/>
          <w:sz w:val="28"/>
        </w:rPr>
        <w:t xml:space="preserve">қаражаттың республикалық бюджетке қайтарылуын қамтамасыз ету жөнінде </w:t>
      </w:r>
    </w:p>
    <w:p>
      <w:pPr>
        <w:spacing w:after="0"/>
        <w:ind w:left="0"/>
        <w:jc w:val="both"/>
      </w:pPr>
      <w:r>
        <w:rPr>
          <w:rFonts w:ascii="Times New Roman"/>
          <w:b w:val="false"/>
          <w:i w:val="false"/>
          <w:color w:val="000000"/>
          <w:sz w:val="28"/>
        </w:rPr>
        <w:t>барлық қажетті шараларды қабылдасын.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министрлігіне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