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413a" w14:textId="90f4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Қазақстан стратегиялық зерттеулер институты қызметкерлерінің еңбегіне ақы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желтоқсан N 1861. Күші жойылды - Қазақстан Республикасы Үкіметінің 2001.01.11. N 41 қаулысымен. ~P020041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Қазақстан стратегиялық зерттеулер институтының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U973614_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 әлеуетін нығайту мақсатында, сондай-ақ Қазақстан Республикасының Президентін талдамалық қамтамасыз ету мақсатында құрылған мемлекеттік ғылыми-зерттеу мекемесі ретіндегі оның мәртебесін ескере отырып,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жанындағы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стратегиялық зерттеулер институты қызметкерлерінің лауазымдық жалақыларына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1,75 көтеріңкі коэффициенті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Президентінің жанындағы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стратегиялық зерттеулер институты қызметкерлерінің еңбегіне 1,75 көтеріңкі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коэффициентін қолдана отырып, ақы төлеу шығыстарын қаржыландыру институтты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ұстауға 2001 жылға және келесі жылдарға арналған республикалық бюджетте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қаражат шегінде жүзеге асырылсын.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2001 жылдың 1 қаңтарынан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