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dc5b" w14:textId="e72d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iсi жөнiндегі агенттiгінiң "Нашақорлықтың медициналық-әлеуметтiк проблемаларының республикалық ғылыми-практикалық орталығы" республикалық 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желтоқсан N 1845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Республикасында нашақорлыққа және есiрткi бизнесiне қарсы күрестiң 2000-2001 жылдарға арналған мемлекеттiк бағдарламасы туралы" 2000 жылғы 16 мамырдағы N 395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>орындау үшiн Қазақстан Республикасының Үкiметi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iсi жөнiндегi агенттiгiнiң "Нашақорлықтың медициналық-әлеуметтiк проблемаларының республикалық ғылыми-практикалық орталығы" республикалық мемлекеттiк қазыналық кәсiпорны (бұдан әрi - Орталық)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iсi жөнiндегi агенттiгi орталықты мемлекеттiк басқару органы, сондай-ақ оған қатысты мемлекеттiк меншiк құқығы субъектiсiнiң функцияларын жүзеге асырушы орган болып белгiленсiн.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 қызметiнiң негiзгi нысанасы есiрткiлердi терiс пайдаланудың алдын алуды, есiрткiге тәуелдi адамдарды емдеу мен оңалтуды, ғылыми мониторингтi, есiрткiнi терiс пайдалану туралы деректердi жинау мен талдауды жүзеге асыру болып белгiленсiн.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Денсаулық сақтау ісі жөнiндегi агенттiгi Қазақстан Республикасының заңнамасында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Орталықтың жарғысын бекiтсiн және оның әдiлет органдарында мемлекеттiк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Павлодар облысының әкiмi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>белгіленген тәртiппен Орталықты орналастыру үшiн үй-жай бөлу туралы мәселенi қарасын.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Қаржы министрлiгiнiң Мемлекеттiк мүлiк және жекешелендiру комитетi Қазақстан Республикасының заңнамасында белгiленген тәртiппен Павлодар облысының әкiмiмен бiрлесiп Орталықты орналастыруға арналған үй-жайды Павлодар облысының коммуналдық меншiгiнен республикалық меншiкке қабылдау-беру жөнiнде қажетті ұйымдастырушылық іс-шараларды жүзеге асырсын.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Үкiметiнiң кейбiр шешiмдерiне мынадай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Денсаулық сақтау iсi жөнiндегi агенттiгiнiң мәселелері" туралы Қазақстан Республикасы Үкiметiнiң 1999 жылғы 3 желтоқсандағы N 1852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53, 527-құжат):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Денсаулық сақтау iсi жөнiндегi агенттiгiнiң қарауындағы ұйымдардың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Мемлекеттiк кәсiпорындар бөлiмi" мынадай мазмұндағы реттiк нөмiрi 66-жолмен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"66. Нашақорлықтың медициналық-әлеуметтiк проблемаларының  республикалық ғылыми-практикалық орталығы".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қол қойылған күнінен бастап күшіне енеді.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