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7a36d" w14:textId="a67a3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2000 жылғы 29 қыркүйектегі N 1472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13 желтоқсан N 1840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 Үкіметі 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"Қазақстан Республикасының делегациясы Манила қаласына (Филиппин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Республикасы) іссапарға жіберу туралы" Қазақстан Республикасы Үкіметінің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2000 жылғы 29 қыркүйектегі N 1472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P001472_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қаулысына мынадай өзгерістер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енгізілсін: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1) 1-тармақтағы "8" деген сан "12" деген санмен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2) 2-тармақтың 2) тармақшасындағы "Алматы-Сеул-Манила-Сеул-Алматы"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деген сөздер "Алматы-Сеул-Манила-Сеул-Ташкент-Алматы" деген сөздермен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ауыстырылсын.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Қасымбеков Б.А.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