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0432" w14:textId="f3f0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жергілікті өзін-өзі басқару туралы" Қазақстан Республикасы Заңының жобасын Қазақстан Республикасы Парламентінің Мәжілісінен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желтоқсан N 1837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Республикасындағы жергілікті өзін-өзі басқару туралы"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жобасы Қазақстан Республикасы Парламентінің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Мәжілісінен қайтарылып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