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0e60" w14:textId="b100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желтоқсан N 1828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"2000 жылға арналған республикалық бюджет туралы" Қазақстан Республикасының 1999 жылғы 11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Заңына, "Қазақстан Республикасының Үкіметі резервінің қаражатын пайдаланудың тәртібін бекіту туралы" Қазақстан Республикасы Үкіметінің 1999 жылғы 18 қыркүйектегі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және Қазақстандағы 1986 жылғы 17-18 желтоқсан оқиғаларына қатысушыларға материалдық және моральдық зиянды өтеу туралы азаматтық сот ісін жүргізу тәртібімен шығарылған сот шешімдерін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сәйкес, 2000 жылға арналған республикалық бюджетте Қазақстан Республикасы Үкіметінің және орталық атқарушы органдардың сот шешімдері бойынша міндеттемелерін өтеуге көзделген, Қазақстан Республикасы Үкіметінің резервінен: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Еңбек және халықты әлеуметтік қорғау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министрлігіне 38 840 266 (отыз сегіз миллион сегіз жүз қырық мың екі жүз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алпыс алты)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Республикасының Әділет министрлігіне 7 584 850 (жеті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 бес жүз сексен төрт мың сегіз жүз елу)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Қазақстан Республикасының Қаржы министрлігіне 4 971 600 (төрт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 тоғыз жүз жетпіс бір мың алты жүз)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2000 жылғы 12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1828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Азаматтық істер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орындалуға жататын сот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 Соттың атауы не сот !1986 ж. оқиғаларына !Моральдық !Мем.  !Іс бойын.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 органының аймағы   !қатысқан ақталған.  !және ма.  !лекет.!ша жауап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!дардың Т.А.Ә.       !териалдық !тік   !берушілер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                 !зиянды    !баж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                 !өтеу сома.!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 !                    !сы (теңге)!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Астана қ-сы, Алматы    Ермеков Т.Т.         300 000      -  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ауданы сотының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27.06.2000 ж.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Шымкент қалалық соты.  Исабеков С.К.        971 600      -     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23.11.2000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Алматы қ-сы, Бостан.   Шабаров А.К.         500 000      -     ӘМ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дық аудандық сотының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17.11.1997 ж.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қалалық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27.01.1998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ұйғарымы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Алматы қалалық соты.   Әбдіқадыров Б.Н.     900 000      -  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ның 28.05.1998 ж.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30.01.1998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Алматы қ-сы, Бостан.   Мейірбеков Е.Б.      200 000      -     ӘМ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дық аудандық сотының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24.10.1997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Алматы қ-сы,           Есіркепов У.Ш.       250 000      -     ӘМ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Бостандық аудандық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5.05.1998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Алматы қ-сы сотының    Салихова Н.А.        400 000   12 000   ӘМ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26.05.1998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Алматы қ-сы,           Бейсембаев Е.Б.      700 000      -     ӘМ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Бостандық аудандық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23.12.1997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Алматы қ-сы,           Лепесбаева Г.С.      500 000      -     ӘМ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Бостандық аудандық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23.12.1997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Алматы қ-сы, Алмалық   Рахметов К.Р.        3 665 450    -     ӘМ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5.11.1997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Алматы қ-сы, Ақсай     Мүлкібай О.К.        765 119      -   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сотының 14.04.1998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қалалық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21.04.1998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Алматы қ-сы сотының    Қамбаров К.          234 000    23 400   ӘМ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4.12.1997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Алматы қ-сы, Алмалы    Арымбеков Ж.К.       250 000      -  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сотының 26.11.1997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Алматы қ-сы, Алмалы    Есімбаев К.С.        250 000      -  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26.11.1997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Алматы қ-сы, Алмалы    Күзембаев К.К.       4 000 000    -  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18.12.1997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Алматы қ-сы, Алмалы    Әбдіреев Е.К.        500 000    5 000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31.01.2000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Алматы қ-сы, Алмалы    Қасенов Р.К.         600 000      -     ӘМ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23.01.1998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Алматы қ-сы, Алмалы    Таубаев Б.А.         445 700    4457 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30.12.1997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Алматы қалалық         Сәбитова Ж.А.        750 000    7 500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сотының 3.03.1998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Алматы қ-сы,           Отарбаев К.          500 000      -     ӘМ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Бостандық аудандық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18.11.1997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Алматы обл. Қарасай    Шынықұлова Л.Б.     3 152 490     -  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28.01.2000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Алматы обл.            Рузиев А.А.         3 500 000     -  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Еңбекшіқазақ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18.12.1997 ж.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21.04.1998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Алматы обл. Қарасай    Молдашев К.Ч.       2 010 000     -  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13.01.1998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Алматы обл. Жамбыл     Сейтімбет У.А.      7 000 000     -  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20.11.2000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Алматы обл. Жамбыл     Байсымбеков Е.      4 000 000     -     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23.12.1996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Тараз қалалық сотының  Матушева Г.Б.       6 000 000     -  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30.04.1998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Тараз қалалық          Құдайбергенов Р.О.  9 000 000     -    ЕХҚМ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сотының 19.03.1998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Жиынтығы                ! 51 344 359     ! 52 357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Жалпы сомасы     !       51 396 716 теңге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