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a738" w14:textId="3fb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9 наурыздағы N 368 қаулыcына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желтоқсан N 1816. Күші жойылды - Қазақстан Республикасы Үкіметінің 2014 жылғы 27 маусымдағы № 707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27.06.2014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Қорғаныс министрлігінің мәселелері" туралы Қазақстан Республикасы Үкіметінің 2000 жылғы 9 наурыздағы N 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P000368_ </w:t>
      </w:r>
      <w:r>
        <w:rPr>
          <w:rFonts w:ascii="Times New Roman"/>
          <w:b w:val="false"/>
          <w:i w:val="false"/>
          <w:color w:val="000000"/>
          <w:sz w:val="28"/>
        </w:rPr>
        <w:t>қаулысына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"3) Құпия"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Премьер-Министрi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