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2891" w14:textId="e6228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5 желтоқсан N 1812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Жамбыл облысының әкіміне Жамбыл облысының Жаңатас және Қаратау қалаларындағы 2000-2001 жылдары жылыту маусымын жүргізу үшін отын сатып алуға 2000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200 000 000(екі жүз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миллион)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