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42fc" w14:textId="22e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желтоқсан N 1798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Мемлекеттік кіріс министрлігінің Салық полициясы академиясына, оның өзіне жүктелген функциялары мен міндеттерін орындауы үшін, Қазақстан Республикасы Үкіметінің 2000 жылға арналған республикалық бюджетте табиғи және техногендік сипаттағы төтенше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жағдайларды жоюға және өзге де күтпеген шығыстарға көзделген резервінен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25 000 000 (жиырма бес миллион)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