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b0ad" w14:textId="76bb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кейбiр актiлерiне өзгерiстер мен толықтыру енгiзу және Қазақстан Республикасы Президентiнiң 1997 жылғы 20 қаңтардағы N 3330 Жарлығының күшi жойылды деп тану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30 қараша N 1790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кейбiр актiлерiне өзгерiстер мен толықтыру енгiзу және Қазақстан Республикасы Президентiнiң 1997 жылғы 20 қаңтардағы N 3330 Жарлығының күшi жойылды деп тану туралы" Қазақстан Республикасының Президенті Жарлығының жобасы Қазақстан Республикасы Президентінің қарауына енгізілсін.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жоба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Қазақстан Республикасы Президентінің Жарлығы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Президентінің кейбiр актiлерiне өзгерiстер мен толықтыру енгiзу және Қазақстан Республикасы Президентiнiң 1997 жылғы 20 қаңтардағы N 3330 Жарлығының күшi жойылды деп тану туралы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 Бағалы қағаздар жөніндегі ұлттық комиссиясы қызметкерлерінің еңбекақысы мен штат санының лимитін қолданылып жүрген заңдарға сәйкес келтіру мақсатында қаулы етемін: 1. Қазақстан Республикасы Президентінің кейбір актілеріне мынадай өзгерістер мен толықтыру енгізілсін: 1) Қазақстан Республикасы Президентінің "Қазақстан Республикасының Бағалы қағаздар жөніндегі ұлттық комиссиясы туралы ережені бекіту туралы" 1997 жылғы 13 қарашадағы N 3755 Жарлығына (Қазақстан Республикасының ПҮАЖ-ы, 1997 ж., N 50, 463-құжат): көрсетілген қаулымен бекітілген Қазақстан Республикасының Бағалы қағаздар жөніндегі ұлттық комиссиясы туралы ережеде: 5-тармақта: 31) тармақшаның екінші сөйлемі мынадай редакцияда жазылсын: "Көрсетілген қаражат республикалық бюджеттің кірісіне жіберіледі;"; 32) тармақша алынып тасталсын; 20-тармақтың 6) тармақшасы алынып тасталсын; 21-тармақтағы "(еңбекке ақы төлеу жөніндегі шығыстардан басқа)" деген сөздер алынып тасталсын; 22 және 23-тармақтар алынып тасталсын; 2) Қазақстан Республикасы Президентінің "Қазақстан Республикасының мемлекеттік органдары жүйесін одан әрі оңтайландыру жөніндегі шаралар туралы" 1999 жылғы 22 қаңтардағы N 29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U990029_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(Қазақстан Республикасының ПҮАЖ-ы, 1999 ж., N 1, 2-құжат): жоғарыда аталған Жарлыққа 1-қосымша мынадай мазмұндағы жолмен толықтырылсын: "Қазақстан Республикасының Бағалы қағаздар жөніндегі ұлттық комиссиясы 87".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Президентінің "Қазақстан Республикасы Бағалы қағаздар жөніндегі ұлттық комиссиясының қызметкерлеріне еңбекақы төлеу туралы" 1997 жылғы 20 қаңтардағы N 3330 Жарлығының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Бағалы қағаздар жөніндегі ұлттық 
</w:t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комиссиясы, Қазақстан Республикасының Ұлттық Банкі өздерінің шешімдерін осы Жарлықтың талаптарына сәйкес келтірсін, осы Жарлықтан туындайтын өзге де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2001 жылғы 1 қаңтардан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