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f2b2" w14:textId="257f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қараша N 1781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"Акциялардың мемлекеттік пакеттеріне меншіктің түрлері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ұйымдарға қатысудың мемлекеттік үлестері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1999 ж., N 13, 124-құжат)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219 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