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bfeb5" w14:textId="acbfe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шешімдеріне өзгеріс пен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қаулысы. 2000 жылғы 28 қараша N 1775
Күші жойылды - ҚР Үкіметінің 2002.11.18. N 1220 қаулысымен.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Үкіметінің кейбір шешімдеріне мынадай өзгеріс пен толықтырулар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туралы" Қазақстан Республикасы Үкіметінің 1999 жылғы 27 мамырдағы N 659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 қосымшада: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Энергетика, индустрия және сауда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министрлігіне" бөлімі: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нөмірлері 118-20 және 118-21 жолдармен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"118-20  АЛА-000283    "N 405 авиажөндеу зауыты" ААҚ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(Алматы қаласы)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118-21  АКТ-000128    "Азаматтық авиацияның N 406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авиажөндеу зауыты" ААҚ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(Ақтөбе қаласы)";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"Қазақстан Республикасының Энергетика, индустрия және сауда министрлігі Қорғаныс өнеркәсібі жөніндегі комитетінің мәселелері" туралы Қазақстан Республикасы Үкіметінің 1999 жылғы 10 қыркүйектегі N 1363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1999 ж., N 46, 422-құжат):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Республикасының Энергетика, индустрия және сауда министрлігі Қорғаныс өнеркәсібі жөніндегі комитетінің қарауындағы ұйымдардың тізбесіндегі: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"N 406 авиациялық-техникалық орталық" ААҚ (Ақтөбе қаласы)" деген жол алынып тасталсын.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Осы қаулы қол қойылған күнінен бастап күшіне енеді.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Премьер-Министрі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