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fce" w14:textId="3336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меншiктің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қараша N 1769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қаласы, Фурманов көшесi, 122 мекен-жайы бойынша орналасқан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ғимарат Алматы қаласының коммуналдық меншігiне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министрлiгiнiң Мемлекеттiк мүлiк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 комитетi Қазақстан Республикасы Президентiнiң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Басқармасымен және Алматы қаласының әкiмiмен келiсiм бойынша,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тәртiппен, көрсетiлген ғимаратты Алматы қаласының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меншiгiне беру жөнiндегi қажеттi ұйымдастыру шараларын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