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ea2f" w14:textId="b3ce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қазандағы N 1628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қараша N 1766. Күші жойылды - Қазақстан Республикасы Үкіметінің 2001.02.28. N 290 қаулысымен.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"KEGOK" электр желілерін басқару жөніндегі қазақстандық компания" ашық акционерлік қоғамының жекелеген мәселелері" туралы Қазақстан Республикасы Үкіметінің 1999 жылғы 29 қазандағы N 1628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P991628_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2)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"KEGOK" электр желілерін басқару жөніндегі қазақстандық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ашық акционерлік қоғамы Директорлар кеңесінің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төрағасының орынбасары Геннадий Григорьевич Комаров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Мейрамкүл Алтынбекқызы Дүзбаева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